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1</w:t>
      </w:r>
      <w:r>
        <w:rPr>
          <w:b w:val="0"/>
          <w:bCs w:val="0"/>
          <w:i w:val="0"/>
          <w:sz w:val="28"/>
          <w:szCs w:val="28"/>
        </w:rPr>
        <w:t>10</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4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5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Style w:val="cat-Addressgrp-3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9"/>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9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имеющего одного несовершеннолетнего ребенка,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3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2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поведение не соответствующее обстановке,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w:t>
      </w:r>
      <w:r>
        <w:rPr>
          <w:rFonts w:ascii="Times New Roman" w:eastAsia="Times New Roman" w:hAnsi="Times New Roman" w:cs="Times New Roman"/>
          <w:sz w:val="28"/>
          <w:szCs w:val="28"/>
        </w:rPr>
        <w:t xml:space="preserve">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w:t>
      </w:r>
      <w:r>
        <w:rPr>
          <w:rFonts w:ascii="Times New Roman" w:eastAsia="Times New Roman" w:hAnsi="Times New Roman" w:cs="Times New Roman"/>
          <w:sz w:val="28"/>
          <w:szCs w:val="28"/>
        </w:rPr>
        <w:t xml:space="preserve">так как не оспаривал, что утром </w:t>
      </w:r>
      <w:r>
        <w:rPr>
          <w:rFonts w:ascii="Times New Roman" w:eastAsia="Times New Roman" w:hAnsi="Times New Roman" w:cs="Times New Roman"/>
          <w:sz w:val="28"/>
          <w:szCs w:val="28"/>
        </w:rPr>
        <w:t xml:space="preserve">выпил пиво, </w:t>
      </w:r>
      <w:r>
        <w:rPr>
          <w:rFonts w:ascii="Times New Roman" w:eastAsia="Times New Roman" w:hAnsi="Times New Roman" w:cs="Times New Roman"/>
          <w:sz w:val="28"/>
          <w:szCs w:val="28"/>
        </w:rPr>
        <w:t xml:space="preserve">после в медицинском учреждении, </w:t>
      </w:r>
      <w:r>
        <w:rPr>
          <w:rFonts w:ascii="Times New Roman" w:eastAsia="Times New Roman" w:hAnsi="Times New Roman" w:cs="Times New Roman"/>
          <w:sz w:val="28"/>
          <w:szCs w:val="28"/>
        </w:rPr>
        <w:t>от которого он также 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w:t>
      </w:r>
      <w:r>
        <w:rPr>
          <w:rFonts w:ascii="Times New Roman" w:eastAsia="Times New Roman" w:hAnsi="Times New Roman" w:cs="Times New Roman"/>
          <w:sz w:val="28"/>
          <w:szCs w:val="28"/>
        </w:rPr>
        <w:t>282</w:t>
      </w:r>
      <w:r>
        <w:rPr>
          <w:rFonts w:ascii="Times New Roman" w:eastAsia="Times New Roman" w:hAnsi="Times New Roman" w:cs="Times New Roman"/>
          <w:sz w:val="28"/>
          <w:szCs w:val="28"/>
        </w:rPr>
        <w:t xml:space="preserve"> от </w:t>
      </w:r>
      <w:r>
        <w:rPr>
          <w:rStyle w:val="cat-Dategrp-15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2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w:t>
      </w:r>
      <w:r>
        <w:rPr>
          <w:rFonts w:ascii="Times New Roman" w:eastAsia="Times New Roman" w:hAnsi="Times New Roman" w:cs="Times New Roman"/>
          <w:sz w:val="28"/>
          <w:szCs w:val="28"/>
        </w:rPr>
        <w:t xml:space="preserve"> изменение кожных покровов лица, поведение не соответствующее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036249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2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М701КР82</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614827</w:t>
      </w:r>
      <w:r>
        <w:rPr>
          <w:rFonts w:ascii="Times New Roman" w:eastAsia="Times New Roman" w:hAnsi="Times New Roman" w:cs="Times New Roman"/>
          <w:sz w:val="28"/>
          <w:szCs w:val="28"/>
        </w:rPr>
        <w:t xml:space="preserve"> от </w:t>
      </w:r>
      <w:r>
        <w:rPr>
          <w:rStyle w:val="cat-Dategrp-17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w:t>
      </w:r>
      <w:r>
        <w:rPr>
          <w:rFonts w:ascii="Times New Roman" w:eastAsia="Times New Roman" w:hAnsi="Times New Roman" w:cs="Times New Roman"/>
          <w:sz w:val="28"/>
          <w:szCs w:val="28"/>
        </w:rPr>
        <w:t xml:space="preserve"> видеозаписи</w:t>
      </w:r>
      <w:r>
        <w:rPr>
          <w:rFonts w:ascii="Times New Roman" w:eastAsia="Times New Roman" w:hAnsi="Times New Roman" w:cs="Times New Roman"/>
          <w:sz w:val="28"/>
          <w:szCs w:val="28"/>
        </w:rPr>
        <w:t>, от прохождения освидетельствования отказался</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w:t>
      </w:r>
      <w:r>
        <w:rPr>
          <w:rFonts w:ascii="Times New Roman" w:eastAsia="Times New Roman" w:hAnsi="Times New Roman" w:cs="Times New Roman"/>
          <w:sz w:val="28"/>
          <w:szCs w:val="28"/>
        </w:rPr>
        <w:t xml:space="preserve">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w:t>
      </w:r>
      <w:r>
        <w:rPr>
          <w:rFonts w:ascii="Times New Roman" w:eastAsia="Times New Roman" w:hAnsi="Times New Roman" w:cs="Times New Roman"/>
          <w:sz w:val="28"/>
          <w:szCs w:val="28"/>
        </w:rPr>
        <w:t>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4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6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7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8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9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7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6"/>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67"/>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68"/>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И.</w:t>
      </w:r>
      <w:r>
        <w:rPr>
          <w:rStyle w:val="cat-Addressgrp-3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4"/>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4rplc-0">
    <w:name w:val="cat-PhoneNumber grp-34 rplc-0"/>
    <w:basedOn w:val="DefaultParagraphFont"/>
  </w:style>
  <w:style w:type="character" w:customStyle="1" w:styleId="cat-PhoneNumbergrp-35rplc-1">
    <w:name w:val="cat-PhoneNumber grp-35 rplc-1"/>
    <w:basedOn w:val="DefaultParagraphFont"/>
  </w:style>
  <w:style w:type="character" w:customStyle="1" w:styleId="cat-Dategrp-14rplc-2">
    <w:name w:val="cat-Date grp-14 rplc-2"/>
    <w:basedOn w:val="DefaultParagraphFont"/>
  </w:style>
  <w:style w:type="character" w:customStyle="1" w:styleId="cat-Addressgrp-0rplc-3">
    <w:name w:val="cat-Address grp-0 rplc-3"/>
    <w:basedOn w:val="DefaultParagraphFont"/>
  </w:style>
  <w:style w:type="character" w:customStyle="1" w:styleId="cat-Addressgrp-3rplc-4">
    <w:name w:val="cat-Address grp-3 rplc-4"/>
    <w:basedOn w:val="DefaultParagraphFont"/>
  </w:style>
  <w:style w:type="character" w:customStyle="1" w:styleId="cat-Addressgrp-1rplc-5">
    <w:name w:val="cat-Address grp-1 rplc-5"/>
    <w:basedOn w:val="DefaultParagraphFont"/>
  </w:style>
  <w:style w:type="character" w:customStyle="1" w:styleId="cat-FIOgrp-22rplc-6">
    <w:name w:val="cat-FIO grp-22 rplc-6"/>
    <w:basedOn w:val="DefaultParagraphFont"/>
  </w:style>
  <w:style w:type="character" w:customStyle="1" w:styleId="cat-FIOgrp-23rplc-7">
    <w:name w:val="cat-FIO grp-23 rplc-7"/>
    <w:basedOn w:val="DefaultParagraphFont"/>
  </w:style>
  <w:style w:type="character" w:customStyle="1" w:styleId="cat-Addressgrp-2rplc-8">
    <w:name w:val="cat-Address grp-2 rplc-8"/>
    <w:basedOn w:val="DefaultParagraphFont"/>
  </w:style>
  <w:style w:type="character" w:customStyle="1" w:styleId="cat-FIOgrp-24rplc-9">
    <w:name w:val="cat-FIO grp-24 rplc-9"/>
    <w:basedOn w:val="DefaultParagraphFont"/>
  </w:style>
  <w:style w:type="character" w:customStyle="1" w:styleId="cat-PassportDatagrp-29rplc-10">
    <w:name w:val="cat-PassportData grp-29 rplc-10"/>
    <w:basedOn w:val="DefaultParagraphFont"/>
  </w:style>
  <w:style w:type="character" w:customStyle="1" w:styleId="cat-Addressgrp-4rplc-11">
    <w:name w:val="cat-Address grp-4 rplc-11"/>
    <w:basedOn w:val="DefaultParagraphFont"/>
  </w:style>
  <w:style w:type="character" w:customStyle="1" w:styleId="cat-FIOgrp-23rplc-12">
    <w:name w:val="cat-FIO grp-23 rplc-12"/>
    <w:basedOn w:val="DefaultParagraphFont"/>
  </w:style>
  <w:style w:type="character" w:customStyle="1" w:styleId="cat-Dategrp-15rplc-13">
    <w:name w:val="cat-Date grp-15 rplc-13"/>
    <w:basedOn w:val="DefaultParagraphFont"/>
  </w:style>
  <w:style w:type="character" w:customStyle="1" w:styleId="cat-Timegrp-30rplc-14">
    <w:name w:val="cat-Time grp-30 rplc-14"/>
    <w:basedOn w:val="DefaultParagraphFont"/>
  </w:style>
  <w:style w:type="character" w:customStyle="1" w:styleId="cat-Addressgrp-6rplc-15">
    <w:name w:val="cat-Address grp-6 rplc-15"/>
    <w:basedOn w:val="DefaultParagraphFont"/>
  </w:style>
  <w:style w:type="character" w:customStyle="1" w:styleId="cat-Addressgrp-5rplc-16">
    <w:name w:val="cat-Address grp-5 rplc-16"/>
    <w:basedOn w:val="DefaultParagraphFont"/>
  </w:style>
  <w:style w:type="character" w:customStyle="1" w:styleId="cat-CarMakeModelgrp-32rplc-17">
    <w:name w:val="cat-CarMakeModel grp-32 rplc-17"/>
    <w:basedOn w:val="DefaultParagraphFont"/>
  </w:style>
  <w:style w:type="character" w:customStyle="1" w:styleId="cat-CarNumbergrp-33rplc-18">
    <w:name w:val="cat-CarNumber grp-33 rplc-18"/>
    <w:basedOn w:val="DefaultParagraphFont"/>
  </w:style>
  <w:style w:type="character" w:customStyle="1" w:styleId="cat-FIOgrp-23rplc-19">
    <w:name w:val="cat-FIO grp-23 rplc-19"/>
    <w:basedOn w:val="DefaultParagraphFont"/>
  </w:style>
  <w:style w:type="character" w:customStyle="1" w:styleId="cat-FIOgrp-23rplc-20">
    <w:name w:val="cat-FIO grp-23 rplc-20"/>
    <w:basedOn w:val="DefaultParagraphFont"/>
  </w:style>
  <w:style w:type="character" w:customStyle="1" w:styleId="cat-Dategrp-15rplc-21">
    <w:name w:val="cat-Date grp-15 rplc-21"/>
    <w:basedOn w:val="DefaultParagraphFont"/>
  </w:style>
  <w:style w:type="character" w:customStyle="1" w:styleId="cat-FIOgrp-23rplc-22">
    <w:name w:val="cat-FIO grp-23 rplc-22"/>
    <w:basedOn w:val="DefaultParagraphFont"/>
  </w:style>
  <w:style w:type="character" w:customStyle="1" w:styleId="cat-Dategrp-15rplc-23">
    <w:name w:val="cat-Date grp-15 rplc-23"/>
    <w:basedOn w:val="DefaultParagraphFont"/>
  </w:style>
  <w:style w:type="character" w:customStyle="1" w:styleId="cat-Timegrp-30rplc-24">
    <w:name w:val="cat-Time grp-30 rplc-24"/>
    <w:basedOn w:val="DefaultParagraphFont"/>
  </w:style>
  <w:style w:type="character" w:customStyle="1" w:styleId="cat-Addressgrp-6rplc-25">
    <w:name w:val="cat-Address grp-6 rplc-25"/>
    <w:basedOn w:val="DefaultParagraphFont"/>
  </w:style>
  <w:style w:type="character" w:customStyle="1" w:styleId="cat-Addressgrp-5rplc-26">
    <w:name w:val="cat-Address grp-5 rplc-26"/>
    <w:basedOn w:val="DefaultParagraphFont"/>
  </w:style>
  <w:style w:type="character" w:customStyle="1" w:styleId="cat-CarMakeModelgrp-32rplc-27">
    <w:name w:val="cat-CarMakeModel grp-32 rplc-27"/>
    <w:basedOn w:val="DefaultParagraphFont"/>
  </w:style>
  <w:style w:type="character" w:customStyle="1" w:styleId="cat-CarNumbergrp-33rplc-28">
    <w:name w:val="cat-CarNumber grp-33 rplc-28"/>
    <w:basedOn w:val="DefaultParagraphFont"/>
  </w:style>
  <w:style w:type="character" w:customStyle="1" w:styleId="cat-Dategrp-16rplc-29">
    <w:name w:val="cat-Date grp-16 rplc-29"/>
    <w:basedOn w:val="DefaultParagraphFont"/>
  </w:style>
  <w:style w:type="character" w:customStyle="1" w:styleId="cat-FIOgrp-25rplc-30">
    <w:name w:val="cat-FIO grp-25 rplc-30"/>
    <w:basedOn w:val="DefaultParagraphFont"/>
  </w:style>
  <w:style w:type="character" w:customStyle="1" w:styleId="cat-Dategrp-17rplc-31">
    <w:name w:val="cat-Date grp-17 rplc-31"/>
    <w:basedOn w:val="DefaultParagraphFont"/>
  </w:style>
  <w:style w:type="character" w:customStyle="1" w:styleId="cat-FIOgrp-23rplc-32">
    <w:name w:val="cat-FIO grp-23 rplc-32"/>
    <w:basedOn w:val="DefaultParagraphFont"/>
  </w:style>
  <w:style w:type="character" w:customStyle="1" w:styleId="cat-Dategrp-15rplc-33">
    <w:name w:val="cat-Date grp-15 rplc-33"/>
    <w:basedOn w:val="DefaultParagraphFont"/>
  </w:style>
  <w:style w:type="character" w:customStyle="1" w:styleId="cat-Timegrp-31rplc-34">
    <w:name w:val="cat-Time grp-31 rplc-34"/>
    <w:basedOn w:val="DefaultParagraphFont"/>
  </w:style>
  <w:style w:type="character" w:customStyle="1" w:styleId="cat-Addressgrp-6rplc-35">
    <w:name w:val="cat-Address grp-6 rplc-35"/>
    <w:basedOn w:val="DefaultParagraphFont"/>
  </w:style>
  <w:style w:type="character" w:customStyle="1" w:styleId="cat-Addressgrp-5rplc-36">
    <w:name w:val="cat-Address grp-5 rplc-36"/>
    <w:basedOn w:val="DefaultParagraphFont"/>
  </w:style>
  <w:style w:type="character" w:customStyle="1" w:styleId="cat-CarMakeModelgrp-32rplc-37">
    <w:name w:val="cat-CarMakeModel grp-32 rplc-37"/>
    <w:basedOn w:val="DefaultParagraphFont"/>
  </w:style>
  <w:style w:type="character" w:customStyle="1" w:styleId="cat-Dategrp-17rplc-38">
    <w:name w:val="cat-Date grp-17 rplc-38"/>
    <w:basedOn w:val="DefaultParagraphFont"/>
  </w:style>
  <w:style w:type="character" w:customStyle="1" w:styleId="cat-FIOgrp-23rplc-39">
    <w:name w:val="cat-FIO grp-23 rplc-39"/>
    <w:basedOn w:val="DefaultParagraphFont"/>
  </w:style>
  <w:style w:type="character" w:customStyle="1" w:styleId="cat-FIOgrp-23rplc-40">
    <w:name w:val="cat-FIO grp-23 rplc-40"/>
    <w:basedOn w:val="DefaultParagraphFont"/>
  </w:style>
  <w:style w:type="character" w:customStyle="1" w:styleId="cat-FIOgrp-25rplc-41">
    <w:name w:val="cat-FIO grp-25 rplc-41"/>
    <w:basedOn w:val="DefaultParagraphFont"/>
  </w:style>
  <w:style w:type="character" w:customStyle="1" w:styleId="cat-Dategrp-18rplc-42">
    <w:name w:val="cat-Date grp-18 rplc-42"/>
    <w:basedOn w:val="DefaultParagraphFont"/>
  </w:style>
  <w:style w:type="character" w:customStyle="1" w:styleId="cat-FIOgrp-25rplc-43">
    <w:name w:val="cat-FIO grp-25 rplc-43"/>
    <w:basedOn w:val="DefaultParagraphFont"/>
  </w:style>
  <w:style w:type="character" w:customStyle="1" w:styleId="cat-FIOgrp-23rplc-44">
    <w:name w:val="cat-FIO grp-23 rplc-44"/>
    <w:basedOn w:val="DefaultParagraphFont"/>
  </w:style>
  <w:style w:type="character" w:customStyle="1" w:styleId="cat-Dategrp-19rplc-45">
    <w:name w:val="cat-Date grp-19 rplc-45"/>
    <w:basedOn w:val="DefaultParagraphFont"/>
  </w:style>
  <w:style w:type="character" w:customStyle="1" w:styleId="cat-Dategrp-19rplc-46">
    <w:name w:val="cat-Date grp-19 rplc-46"/>
    <w:basedOn w:val="DefaultParagraphFont"/>
  </w:style>
  <w:style w:type="character" w:customStyle="1" w:styleId="cat-Dategrp-20rplc-47">
    <w:name w:val="cat-Date grp-20 rplc-47"/>
    <w:basedOn w:val="DefaultParagraphFont"/>
  </w:style>
  <w:style w:type="character" w:customStyle="1" w:styleId="cat-Dategrp-21rplc-48">
    <w:name w:val="cat-Date grp-21 rplc-48"/>
    <w:basedOn w:val="DefaultParagraphFont"/>
  </w:style>
  <w:style w:type="character" w:customStyle="1" w:styleId="cat-FIOgrp-23rplc-49">
    <w:name w:val="cat-FIO grp-23 rplc-49"/>
    <w:basedOn w:val="DefaultParagraphFont"/>
  </w:style>
  <w:style w:type="character" w:customStyle="1" w:styleId="cat-FIOgrp-23rplc-50">
    <w:name w:val="cat-FIO grp-23 rplc-50"/>
    <w:basedOn w:val="DefaultParagraphFont"/>
  </w:style>
  <w:style w:type="character" w:customStyle="1" w:styleId="cat-FIOgrp-23rplc-51">
    <w:name w:val="cat-FIO grp-23 rplc-51"/>
    <w:basedOn w:val="DefaultParagraphFont"/>
  </w:style>
  <w:style w:type="character" w:customStyle="1" w:styleId="cat-FIOgrp-24rplc-52">
    <w:name w:val="cat-FIO grp-24 rplc-52"/>
    <w:basedOn w:val="DefaultParagraphFont"/>
  </w:style>
  <w:style w:type="character" w:customStyle="1" w:styleId="cat-Sumgrp-27rplc-53">
    <w:name w:val="cat-Sum grp-27 rplc-53"/>
    <w:basedOn w:val="DefaultParagraphFont"/>
  </w:style>
  <w:style w:type="character" w:customStyle="1" w:styleId="cat-Addressgrp-1rplc-54">
    <w:name w:val="cat-Address grp-1 rplc-54"/>
    <w:basedOn w:val="DefaultParagraphFont"/>
  </w:style>
  <w:style w:type="character" w:customStyle="1" w:styleId="cat-Addressgrp-2rplc-55">
    <w:name w:val="cat-Address grp-2 rplc-55"/>
    <w:basedOn w:val="DefaultParagraphFont"/>
  </w:style>
  <w:style w:type="character" w:customStyle="1" w:styleId="cat-PhoneNumbergrp-36rplc-56">
    <w:name w:val="cat-PhoneNumber grp-36 rplc-56"/>
    <w:basedOn w:val="DefaultParagraphFont"/>
  </w:style>
  <w:style w:type="character" w:customStyle="1" w:styleId="cat-PhoneNumbergrp-37rplc-57">
    <w:name w:val="cat-PhoneNumber grp-37 rplc-57"/>
    <w:basedOn w:val="DefaultParagraphFont"/>
  </w:style>
  <w:style w:type="character" w:customStyle="1" w:styleId="cat-PhoneNumbergrp-38rplc-58">
    <w:name w:val="cat-PhoneNumber grp-38 rplc-58"/>
    <w:basedOn w:val="DefaultParagraphFont"/>
  </w:style>
  <w:style w:type="character" w:customStyle="1" w:styleId="cat-PhoneNumbergrp-39rplc-59">
    <w:name w:val="cat-PhoneNumber grp-39 rplc-59"/>
    <w:basedOn w:val="DefaultParagraphFont"/>
  </w:style>
  <w:style w:type="character" w:customStyle="1" w:styleId="cat-Addressgrp-7rplc-60">
    <w:name w:val="cat-Address grp-7 rplc-60"/>
    <w:basedOn w:val="DefaultParagraphFont"/>
  </w:style>
  <w:style w:type="character" w:customStyle="1" w:styleId="cat-Addressgrp-8rplc-61">
    <w:name w:val="cat-Address grp-8 rplc-61"/>
    <w:basedOn w:val="DefaultParagraphFont"/>
  </w:style>
  <w:style w:type="character" w:customStyle="1" w:styleId="cat-Addressgrp-9rplc-62">
    <w:name w:val="cat-Address grp-9 rplc-62"/>
    <w:basedOn w:val="DefaultParagraphFont"/>
  </w:style>
  <w:style w:type="character" w:customStyle="1" w:styleId="cat-Addressgrp-1rplc-63">
    <w:name w:val="cat-Address grp-1 rplc-63"/>
    <w:basedOn w:val="DefaultParagraphFont"/>
  </w:style>
  <w:style w:type="character" w:customStyle="1" w:styleId="cat-Addressgrp-10rplc-64">
    <w:name w:val="cat-Address grp-10 rplc-64"/>
    <w:basedOn w:val="DefaultParagraphFont"/>
  </w:style>
  <w:style w:type="character" w:customStyle="1" w:styleId="cat-SumInWordsgrp-28rplc-65">
    <w:name w:val="cat-SumInWords grp-28 rplc-65"/>
    <w:basedOn w:val="DefaultParagraphFont"/>
  </w:style>
  <w:style w:type="character" w:customStyle="1" w:styleId="cat-Addressgrp-2rplc-66">
    <w:name w:val="cat-Address grp-2 rplc-66"/>
    <w:basedOn w:val="DefaultParagraphFont"/>
  </w:style>
  <w:style w:type="character" w:customStyle="1" w:styleId="cat-Addressgrp-11rplc-67">
    <w:name w:val="cat-Address grp-11 rplc-67"/>
    <w:basedOn w:val="DefaultParagraphFont"/>
  </w:style>
  <w:style w:type="character" w:customStyle="1" w:styleId="cat-Addressgrp-12rplc-68">
    <w:name w:val="cat-Address grp-12 rplc-68"/>
    <w:basedOn w:val="DefaultParagraphFont"/>
  </w:style>
  <w:style w:type="character" w:customStyle="1" w:styleId="cat-Addressgrp-1rplc-69">
    <w:name w:val="cat-Address grp-1 rplc-69"/>
    <w:basedOn w:val="DefaultParagraphFont"/>
  </w:style>
  <w:style w:type="character" w:customStyle="1" w:styleId="cat-Addressgrp-1rplc-70">
    <w:name w:val="cat-Address grp-1 rplc-70"/>
    <w:basedOn w:val="DefaultParagraphFont"/>
  </w:style>
  <w:style w:type="character" w:customStyle="1" w:styleId="cat-Addressgrp-13rplc-71">
    <w:name w:val="cat-Address grp-13 rplc-71"/>
    <w:basedOn w:val="DefaultParagraphFont"/>
  </w:style>
  <w:style w:type="character" w:customStyle="1" w:styleId="cat-Addressgrp-12rplc-72">
    <w:name w:val="cat-Address grp-12 rplc-72"/>
    <w:basedOn w:val="DefaultParagraphFont"/>
  </w:style>
  <w:style w:type="character" w:customStyle="1" w:styleId="cat-Addressgrp-3rplc-73">
    <w:name w:val="cat-Address grp-3 rplc-73"/>
    <w:basedOn w:val="DefaultParagraphFont"/>
  </w:style>
  <w:style w:type="character" w:customStyle="1" w:styleId="cat-FIOgrp-26rplc-74">
    <w:name w:val="cat-FIO grp-26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