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4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11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/2022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ФНС МИФНС № 2 по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0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работающей главным бухгалтером </w:t>
      </w:r>
      <w:r>
        <w:rPr>
          <w:rStyle w:val="cat-OrganizationNamegrp-2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370255724034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2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 – главным бухгалтером </w:t>
      </w:r>
      <w:r>
        <w:rPr>
          <w:rStyle w:val="cat-OrganizationNamegrp-3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3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 факт несвоевременного представления бухгалтерской (финансовой) отчетности за </w:t>
      </w:r>
      <w:r>
        <w:rPr>
          <w:rStyle w:val="cat-Dategrp-1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подтвержденной квитанцией о приеме налоговой декларации (расчета), бухгалтерской (финансовой) отчетности в электронном виде. Фактически бухгалтерская (финансовая) отчетность за </w:t>
      </w:r>
      <w:r>
        <w:rPr>
          <w:rStyle w:val="cat-Dategrp-1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 по телекоммуникационным каналам связи с ЭП </w:t>
      </w:r>
      <w:r>
        <w:rPr>
          <w:rStyle w:val="cat-Dategrp-1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 чего нарушена ч. 5 ст. 18 Закона № 402-ФЗ</w:t>
      </w:r>
      <w:r>
        <w:rPr>
          <w:rFonts w:ascii="Times New Roman" w:eastAsia="Times New Roman" w:hAnsi="Times New Roman" w:cs="Times New Roman"/>
          <w:sz w:val="28"/>
          <w:szCs w:val="28"/>
        </w:rPr>
        <w:t>, тем самым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ответственность за 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ст.19.7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явился, о дне и времени слушания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заявление о рассмотрении дела в ее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ст. 25.1 ч.2 КоАП РФ, в отсутствии лица, в отношении которого ведется производство по делу об административном правонарушении,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п. 6 Постановления Пленума Верховного Суда РФ от </w:t>
      </w:r>
      <w:r>
        <w:rPr>
          <w:rStyle w:val="cat-Dategrp-14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2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доставки СМС-извещения адресату).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утвержденных приказом </w:t>
      </w:r>
      <w:r>
        <w:rPr>
          <w:rStyle w:val="cat-OrganizationNamegrp-31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данные о надлежащем извещении,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отсутствие ходатайств об отложении дела, суд на основании ст. 25.1 ч.2 КоАП РФ считает возможным рассмотреть данное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сследовав материалы дела, суд пришел к выводу о наличии в действиях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письменные доказательства и фактические данные в совокупности, 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</w:t>
      </w:r>
      <w:r>
        <w:rPr>
          <w:rStyle w:val="cat-FIOgrp-2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вменяемом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нашла свое подтверждение в судебном заседании следующими доказательствами: протоколом об административном правонарушении от </w:t>
      </w:r>
      <w:r>
        <w:rPr>
          <w:rStyle w:val="cat-Dategrp-16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(расчета) в электроном виде, уведомлением,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обращением, приказом о принятии на работу с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инструкцией главного бухгалтера,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от </w:t>
      </w:r>
      <w:r>
        <w:rPr>
          <w:rStyle w:val="cat-Dategrp-1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обязательного условия привлечения к административной ответственности в ст.19.7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указывает на то, что представление требуемых сведений должно быть предусмотрено законом и необходимо для осуществления соответствующим органом (должностным лицом) своих задач и функций в установленной сфере деятельности.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2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</w:t>
      </w:r>
      <w:r>
        <w:rPr>
          <w:rFonts w:ascii="Times New Roman" w:eastAsia="Times New Roman" w:hAnsi="Times New Roman" w:cs="Times New Roman"/>
          <w:sz w:val="28"/>
          <w:szCs w:val="28"/>
        </w:rPr>
        <w:t>рованы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ст.19.7 КоАП РФ - 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законной деятельности.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2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 требования не выполн</w:t>
      </w:r>
      <w:r>
        <w:rPr>
          <w:rFonts w:ascii="Times New Roman" w:eastAsia="Times New Roman" w:hAnsi="Times New Roman" w:cs="Times New Roman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выводу о том, что требования законные и обоснованные, однако выполнены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установленные сроки </w:t>
      </w:r>
      <w:r>
        <w:rPr>
          <w:rFonts w:ascii="Times New Roman" w:eastAsia="Times New Roman" w:hAnsi="Times New Roman" w:cs="Times New Roman"/>
          <w:sz w:val="28"/>
          <w:szCs w:val="28"/>
        </w:rPr>
        <w:t>не были.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судья, руководствуясь общими правилами, предусмотренными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.4.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 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 отсутствия отягчающих административную ответственность обстоятельств, совершения правонарушения, посягающего на порядок управления, впервые, а также принимая во внимание конкретные обстоятельства дела, характер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и степень вины,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впервые,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причиненный 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</w:t>
      </w:r>
      <w:r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возможным для достижения задач законодательства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штрафа, в нижнем пределе санкции указанной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Style w:val="cat-FIOgrp-2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сумме </w:t>
      </w:r>
      <w:r>
        <w:rPr>
          <w:rStyle w:val="cat-Sumgrp-25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6rplc-3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5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33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4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6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5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645370000035, казначейский счет 03100643000000017500, КБК 82811601193010007140,код сводного реестра </w:t>
      </w:r>
      <w:r>
        <w:rPr>
          <w:rStyle w:val="cat-PhoneNumbergrp-36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7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мировому судье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7rplc-4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Style w:val="cat-Addressgrp-2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4rplc-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20rplc-6">
    <w:name w:val="cat-FIO grp-20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OrganizationNamegrp-29rplc-8">
    <w:name w:val="cat-OrganizationName grp-2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OrganizationNamegrp-30rplc-12">
    <w:name w:val="cat-OrganizationName grp-3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32rplc-15">
    <w:name w:val="cat-Time grp-32 rplc-15"/>
    <w:basedOn w:val="DefaultParagraphFont"/>
  </w:style>
  <w:style w:type="character" w:customStyle="1" w:styleId="cat-Dategrp-12rplc-16">
    <w:name w:val="cat-Date grp-12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FIOgrp-21rplc-19">
    <w:name w:val="cat-FIO grp-21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OrganizationNamegrp-31rplc-21">
    <w:name w:val="cat-OrganizationName grp-31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Dategrp-16rplc-26">
    <w:name w:val="cat-Date grp-16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8rplc-28">
    <w:name w:val="cat-Date grp-18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FIOgrp-22rplc-30">
    <w:name w:val="cat-FIO grp-22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Sumgrp-25rplc-32">
    <w:name w:val="cat-Sum grp-25 rplc-32"/>
    <w:basedOn w:val="DefaultParagraphFont"/>
  </w:style>
  <w:style w:type="character" w:customStyle="1" w:styleId="cat-SumInWordsgrp-26rplc-33">
    <w:name w:val="cat-SumInWords grp-2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33rplc-37">
    <w:name w:val="cat-PhoneNumber grp-33 rplc-37"/>
    <w:basedOn w:val="DefaultParagraphFont"/>
  </w:style>
  <w:style w:type="character" w:customStyle="1" w:styleId="cat-PhoneNumbergrp-34rplc-38">
    <w:name w:val="cat-PhoneNumber grp-34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PhoneNumbergrp-35rplc-41">
    <w:name w:val="cat-PhoneNumber grp-35 rplc-41"/>
    <w:basedOn w:val="DefaultParagraphFont"/>
  </w:style>
  <w:style w:type="character" w:customStyle="1" w:styleId="cat-PhoneNumbergrp-36rplc-42">
    <w:name w:val="cat-PhoneNumber grp-36 rplc-42"/>
    <w:basedOn w:val="DefaultParagraphFont"/>
  </w:style>
  <w:style w:type="character" w:customStyle="1" w:styleId="cat-PhoneNumbergrp-37rplc-43">
    <w:name w:val="cat-PhoneNumber grp-37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SumInWordsgrp-27rplc-46">
    <w:name w:val="cat-SumInWords grp-27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8rplc-49">
    <w:name w:val="cat-Address grp-8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FIOgrp-24rplc-52">
    <w:name w:val="cat-FIO grp-24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http://sudact.ru/law/doc/JBT8gaqgg7VQ/001/002/?marker=fdoctlaw" TargetMode="External" /><Relationship Id="rId7" Type="http://schemas.openxmlformats.org/officeDocument/2006/relationships/hyperlink" Target="file:///E:\&#1058;&#1040;&#1049;&#1043;&#1040;&#1053;&#1057;&#1050;&#1040;&#1071;\&#1040;&#1076;&#1084;&#1080;&#1085;&#1099;\19\&#1089;&#1090;.4.1" TargetMode="External" /><Relationship Id="rId8" Type="http://schemas.openxmlformats.org/officeDocument/2006/relationships/hyperlink" Target="http://sudact.ru/law/doc/JBT8gaqgg7VQ/004/006/?marker=fdoctlaw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