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137</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69</w:t>
      </w: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9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8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p>
      <w:pPr>
        <w:spacing w:before="0" w:after="0"/>
        <w:ind w:left="4860"/>
        <w:jc w:val="both"/>
        <w:rPr>
          <w:sz w:val="28"/>
          <w:szCs w:val="28"/>
        </w:rPr>
      </w:pPr>
      <w:r>
        <w:rPr>
          <w:rStyle w:val="cat-PassportDatagrp-28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Нижнегорский </w:t>
      </w:r>
      <w:r>
        <w:rPr>
          <w:rFonts w:ascii="Times New Roman" w:eastAsia="Times New Roman" w:hAnsi="Times New Roman" w:cs="Times New Roman"/>
          <w:sz w:val="28"/>
          <w:szCs w:val="28"/>
        </w:rPr>
        <w:t xml:space="preserve">р-н,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4860"/>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9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2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А046</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19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w:t>
      </w:r>
      <w:r>
        <w:rPr>
          <w:rFonts w:ascii="Times New Roman" w:eastAsia="Times New Roman" w:hAnsi="Times New Roman" w:cs="Times New Roman"/>
          <w:sz w:val="28"/>
          <w:szCs w:val="28"/>
        </w:rPr>
        <w:t xml:space="preserve">направил заявление, в котором </w:t>
      </w:r>
      <w:r>
        <w:rPr>
          <w:rFonts w:ascii="Times New Roman" w:eastAsia="Times New Roman" w:hAnsi="Times New Roman" w:cs="Times New Roman"/>
          <w:sz w:val="28"/>
          <w:szCs w:val="28"/>
        </w:rPr>
        <w:t xml:space="preserve">указал, что </w:t>
      </w:r>
      <w:r>
        <w:rPr>
          <w:rFonts w:ascii="Times New Roman" w:eastAsia="Times New Roman" w:hAnsi="Times New Roman" w:cs="Times New Roman"/>
          <w:sz w:val="28"/>
          <w:szCs w:val="28"/>
        </w:rPr>
        <w:t>вину призна</w:t>
      </w:r>
      <w:r>
        <w:rPr>
          <w:rFonts w:ascii="Times New Roman" w:eastAsia="Times New Roman" w:hAnsi="Times New Roman" w:cs="Times New Roman"/>
          <w:sz w:val="28"/>
          <w:szCs w:val="28"/>
        </w:rPr>
        <w:t>ет, просит рассмотреть дело без его участия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w:t>
      </w:r>
      <w:r>
        <w:rPr>
          <w:rFonts w:ascii="Times New Roman" w:eastAsia="Times New Roman" w:hAnsi="Times New Roman" w:cs="Times New Roman"/>
          <w:sz w:val="28"/>
          <w:szCs w:val="28"/>
        </w:rPr>
        <w:t xml:space="preserve">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1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9rplc-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19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19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 АП №</w:t>
      </w:r>
      <w:r>
        <w:rPr>
          <w:rFonts w:ascii="Times New Roman" w:eastAsia="Times New Roman" w:hAnsi="Times New Roman" w:cs="Times New Roman"/>
          <w:sz w:val="28"/>
          <w:szCs w:val="28"/>
        </w:rPr>
        <w:t> </w:t>
      </w:r>
      <w:r>
        <w:rPr>
          <w:rStyle w:val="cat-PhoneNumbergrp-35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9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w:t>
      </w:r>
      <w:r>
        <w:rPr>
          <w:rStyle w:val="cat-CarMakeModelgrp-32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А046КТ82, с признаками опьянения: запах алкоголя изо рта</w:t>
      </w:r>
      <w:r>
        <w:rPr>
          <w:rFonts w:ascii="Times New Roman" w:eastAsia="Times New Roman" w:hAnsi="Times New Roman" w:cs="Times New Roman"/>
          <w:sz w:val="28"/>
          <w:szCs w:val="28"/>
        </w:rPr>
        <w:t xml:space="preserve">,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rPr>
          <w:rFonts w:ascii="Times New Roman" w:eastAsia="Times New Roman" w:hAnsi="Times New Roman" w:cs="Times New Roman"/>
          <w:sz w:val="28"/>
          <w:szCs w:val="28"/>
        </w:rPr>
        <w:t xml:space="preserve">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4rplc-2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w:t>
      </w:r>
      <w:r>
        <w:rPr>
          <w:rFonts w:ascii="Times New Roman" w:eastAsia="Times New Roman" w:hAnsi="Times New Roman" w:cs="Times New Roman"/>
          <w:sz w:val="28"/>
          <w:szCs w:val="28"/>
        </w:rPr>
        <w:t>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w:t>
      </w:r>
      <w:r>
        <w:rPr>
          <w:rFonts w:ascii="Times New Roman" w:eastAsia="Times New Roman" w:hAnsi="Times New Roman" w:cs="Times New Roman"/>
          <w:sz w:val="28"/>
          <w:szCs w:val="28"/>
        </w:rPr>
        <w:t>803</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0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w:t>
      </w:r>
      <w:r>
        <w:rPr>
          <w:rFonts w:ascii="Times New Roman" w:eastAsia="Times New Roman" w:hAnsi="Times New Roman" w:cs="Times New Roman"/>
          <w:sz w:val="28"/>
          <w:szCs w:val="28"/>
        </w:rPr>
        <w:t xml:space="preserve"> от управления транспортным средством до устра</w:t>
      </w:r>
      <w:r>
        <w:rPr>
          <w:rFonts w:ascii="Times New Roman" w:eastAsia="Times New Roman" w:hAnsi="Times New Roman" w:cs="Times New Roman"/>
          <w:sz w:val="28"/>
          <w:szCs w:val="28"/>
        </w:rPr>
        <w:t>нения причин отстранения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625</w:t>
      </w:r>
      <w:r>
        <w:rPr>
          <w:rFonts w:ascii="Times New Roman" w:eastAsia="Times New Roman" w:hAnsi="Times New Roman" w:cs="Times New Roman"/>
          <w:sz w:val="28"/>
          <w:szCs w:val="28"/>
        </w:rPr>
        <w:t>411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0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1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 о чем указал в протоколе, в отсутствие понятых применялась видеозапись, что зафиксировано</w:t>
      </w:r>
      <w:r>
        <w:rPr>
          <w:rFonts w:ascii="Times New Roman" w:eastAsia="Times New Roman" w:hAnsi="Times New Roman" w:cs="Times New Roman"/>
          <w:sz w:val="28"/>
          <w:szCs w:val="28"/>
        </w:rPr>
        <w:t xml:space="preserve"> на видеозаписи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w:t>
      </w:r>
      <w:r>
        <w:rPr>
          <w:rFonts w:ascii="Times New Roman" w:eastAsia="Times New Roman" w:hAnsi="Times New Roman" w:cs="Times New Roman"/>
          <w:sz w:val="28"/>
          <w:szCs w:val="28"/>
        </w:rPr>
        <w:t xml:space="preserve">отказался </w:t>
      </w:r>
      <w:r>
        <w:rPr>
          <w:rFonts w:ascii="Times New Roman" w:eastAsia="Times New Roman" w:hAnsi="Times New Roman" w:cs="Times New Roman"/>
          <w:sz w:val="28"/>
          <w:szCs w:val="28"/>
        </w:rPr>
        <w:t xml:space="preserve">проехать в медицинское </w:t>
      </w:r>
      <w:r>
        <w:rPr>
          <w:rFonts w:ascii="Times New Roman" w:eastAsia="Times New Roman" w:hAnsi="Times New Roman" w:cs="Times New Roman"/>
          <w:sz w:val="28"/>
          <w:szCs w:val="28"/>
        </w:rPr>
        <w:t xml:space="preserve">учреждение для прохождения медицинского </w:t>
      </w:r>
      <w:r>
        <w:rPr>
          <w:rFonts w:ascii="Times New Roman" w:eastAsia="Times New Roman" w:hAnsi="Times New Roman" w:cs="Times New Roman"/>
          <w:sz w:val="28"/>
          <w:szCs w:val="28"/>
        </w:rPr>
        <w:t>освидетельствовани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Pr>
          <w:rFonts w:ascii="Times New Roman" w:eastAsia="Times New Roman" w:hAnsi="Times New Roman" w:cs="Times New Roman"/>
          <w:sz w:val="28"/>
          <w:szCs w:val="28"/>
        </w:rPr>
        <w:t xml:space="preserve">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w:t>
      </w:r>
      <w:r>
        <w:rPr>
          <w:rFonts w:ascii="Times New Roman" w:eastAsia="Times New Roman" w:hAnsi="Times New Roman" w:cs="Times New Roman"/>
          <w:sz w:val="28"/>
          <w:szCs w:val="28"/>
        </w:rPr>
        <w:t>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5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w:t>
      </w:r>
      <w:r>
        <w:rPr>
          <w:rFonts w:ascii="Times New Roman" w:eastAsia="Times New Roman" w:hAnsi="Times New Roman" w:cs="Times New Roman"/>
          <w:sz w:val="28"/>
          <w:szCs w:val="28"/>
        </w:rPr>
        <w:t>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9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ind w:firstLine="708"/>
        <w:jc w:val="both"/>
        <w:rPr>
          <w:sz w:val="28"/>
          <w:szCs w:val="28"/>
        </w:rPr>
      </w:pPr>
      <w:r>
        <w:rPr>
          <w:rFonts w:ascii="Times New Roman" w:eastAsia="Times New Roman" w:hAnsi="Times New Roman" w:cs="Times New Roman"/>
          <w:sz w:val="28"/>
          <w:szCs w:val="28"/>
        </w:rPr>
        <w:t>Согласно ст. 26.11 КоАП РФ с</w:t>
      </w:r>
      <w:r>
        <w:rPr>
          <w:rFonts w:ascii="Times New Roman" w:eastAsia="Times New Roman" w:hAnsi="Times New Roman" w:cs="Times New Roman"/>
          <w:sz w:val="28"/>
          <w:szCs w:val="28"/>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w:t>
      </w:r>
      <w:r>
        <w:rPr>
          <w:rFonts w:ascii="Times New Roman" w:eastAsia="Times New Roman" w:hAnsi="Times New Roman" w:cs="Times New Roman"/>
          <w:sz w:val="28"/>
          <w:szCs w:val="28"/>
        </w:rPr>
        <w:t>по своему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считает, что </w:t>
      </w:r>
      <w:r>
        <w:rPr>
          <w:rFonts w:ascii="Times New Roman" w:eastAsia="Times New Roman" w:hAnsi="Times New Roman" w:cs="Times New Roman"/>
          <w:sz w:val="28"/>
          <w:szCs w:val="28"/>
        </w:rPr>
        <w:t xml:space="preserve">вина </w:t>
      </w:r>
      <w:r>
        <w:rPr>
          <w:rStyle w:val="cat-FIOgrp-19rplc-50"/>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w:t>
      </w:r>
      <w:r>
        <w:rPr>
          <w:rFonts w:ascii="Times New Roman" w:eastAsia="Times New Roman" w:hAnsi="Times New Roman" w:cs="Times New Roman"/>
          <w:sz w:val="28"/>
          <w:szCs w:val="28"/>
        </w:rPr>
        <w:t xml:space="preserve">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6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2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1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ИНН</w:t>
      </w:r>
      <w:r>
        <w:rPr>
          <w:rFonts w:ascii="Times New Roman" w:eastAsia="Times New Roman" w:hAnsi="Times New Roman" w:cs="Times New Roman"/>
          <w:sz w:val="28"/>
          <w:szCs w:val="28"/>
        </w:rPr>
        <w:t> </w:t>
      </w:r>
      <w:r>
        <w:rPr>
          <w:rStyle w:val="cat-PhoneNumbergrp-36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7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КБК</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8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9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УИН</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18810491</w:t>
      </w:r>
      <w:r>
        <w:rPr>
          <w:rFonts w:ascii="Times New Roman" w:eastAsia="Times New Roman" w:hAnsi="Times New Roman" w:cs="Times New Roman"/>
          <w:sz w:val="28"/>
          <w:szCs w:val="28"/>
        </w:rPr>
        <w:t>232300000</w:t>
      </w:r>
      <w:r>
        <w:rPr>
          <w:rFonts w:ascii="Times New Roman" w:eastAsia="Times New Roman" w:hAnsi="Times New Roman" w:cs="Times New Roman"/>
          <w:sz w:val="28"/>
          <w:szCs w:val="28"/>
        </w:rPr>
        <w:t>556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w:t>
      </w:r>
      <w:r>
        <w:rPr>
          <w:rFonts w:ascii="Times New Roman" w:eastAsia="Times New Roman" w:hAnsi="Times New Roman" w:cs="Times New Roman"/>
          <w:sz w:val="28"/>
          <w:szCs w:val="28"/>
        </w:rPr>
        <w:t>0410760300645001372312175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судебн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w:t>
      </w:r>
      <w:r>
        <w:rPr>
          <w:rFonts w:ascii="Times New Roman" w:eastAsia="Times New Roman" w:hAnsi="Times New Roman" w:cs="Times New Roman"/>
          <w:sz w:val="28"/>
          <w:szCs w:val="28"/>
        </w:rPr>
        <w:t xml:space="preserve">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7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68"/>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9rplc-2">
    <w:name w:val="cat-Date grp-9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Addressgrp-2rplc-6">
    <w:name w:val="cat-Address grp-2 rplc-6"/>
    <w:basedOn w:val="DefaultParagraphFont"/>
  </w:style>
  <w:style w:type="character" w:customStyle="1" w:styleId="cat-FIOgrp-18rplc-7">
    <w:name w:val="cat-FIO grp-18 rplc-7"/>
    <w:basedOn w:val="DefaultParagraphFont"/>
  </w:style>
  <w:style w:type="character" w:customStyle="1" w:styleId="cat-PassportDatagrp-28rplc-8">
    <w:name w:val="cat-PassportData grp-28 rplc-8"/>
    <w:basedOn w:val="DefaultParagraphFont"/>
  </w:style>
  <w:style w:type="character" w:customStyle="1" w:styleId="cat-Addressgrp-3rplc-9">
    <w:name w:val="cat-Address grp-3 rplc-9"/>
    <w:basedOn w:val="DefaultParagraphFont"/>
  </w:style>
  <w:style w:type="character" w:customStyle="1" w:styleId="cat-FIOgrp-19rplc-10">
    <w:name w:val="cat-FIO grp-19 rplc-10"/>
    <w:basedOn w:val="DefaultParagraphFont"/>
  </w:style>
  <w:style w:type="character" w:customStyle="1" w:styleId="cat-Dategrp-10rplc-11">
    <w:name w:val="cat-Date grp-10 rplc-11"/>
    <w:basedOn w:val="DefaultParagraphFont"/>
  </w:style>
  <w:style w:type="character" w:customStyle="1" w:styleId="cat-Timegrp-30rplc-12">
    <w:name w:val="cat-Time grp-30 rplc-12"/>
    <w:basedOn w:val="DefaultParagraphFont"/>
  </w:style>
  <w:style w:type="character" w:customStyle="1" w:styleId="cat-Addressgrp-4rplc-13">
    <w:name w:val="cat-Address grp-4 rplc-13"/>
    <w:basedOn w:val="DefaultParagraphFont"/>
  </w:style>
  <w:style w:type="character" w:customStyle="1" w:styleId="cat-CarMakeModelgrp-32rplc-14">
    <w:name w:val="cat-CarMakeModel grp-32 rplc-14"/>
    <w:basedOn w:val="DefaultParagraphFont"/>
  </w:style>
  <w:style w:type="character" w:customStyle="1" w:styleId="cat-FIOgrp-19rplc-15">
    <w:name w:val="cat-FIO grp-19 rplc-15"/>
    <w:basedOn w:val="DefaultParagraphFont"/>
  </w:style>
  <w:style w:type="character" w:customStyle="1" w:styleId="cat-Dategrp-11rplc-16">
    <w:name w:val="cat-Date grp-11 rplc-16"/>
    <w:basedOn w:val="DefaultParagraphFont"/>
  </w:style>
  <w:style w:type="character" w:customStyle="1" w:styleId="cat-OrganizationNamegrp-29rplc-17">
    <w:name w:val="cat-OrganizationName grp-29 rplc-17"/>
    <w:basedOn w:val="DefaultParagraphFont"/>
  </w:style>
  <w:style w:type="character" w:customStyle="1" w:styleId="cat-Dategrp-12rplc-18">
    <w:name w:val="cat-Date grp-12 rplc-18"/>
    <w:basedOn w:val="DefaultParagraphFont"/>
  </w:style>
  <w:style w:type="character" w:customStyle="1" w:styleId="cat-FIOgrp-19rplc-19">
    <w:name w:val="cat-FIO grp-19 rplc-19"/>
    <w:basedOn w:val="DefaultParagraphFont"/>
  </w:style>
  <w:style w:type="character" w:customStyle="1" w:styleId="cat-FIOgrp-19rplc-20">
    <w:name w:val="cat-FIO grp-19 rplc-20"/>
    <w:basedOn w:val="DefaultParagraphFont"/>
  </w:style>
  <w:style w:type="character" w:customStyle="1" w:styleId="cat-PhoneNumbergrp-35rplc-21">
    <w:name w:val="cat-PhoneNumber grp-35 rplc-21"/>
    <w:basedOn w:val="DefaultParagraphFont"/>
  </w:style>
  <w:style w:type="character" w:customStyle="1" w:styleId="cat-Dategrp-10rplc-22">
    <w:name w:val="cat-Date grp-10 rplc-22"/>
    <w:basedOn w:val="DefaultParagraphFont"/>
  </w:style>
  <w:style w:type="character" w:customStyle="1" w:styleId="cat-FIOgrp-19rplc-23">
    <w:name w:val="cat-FIO grp-19 rplc-23"/>
    <w:basedOn w:val="DefaultParagraphFont"/>
  </w:style>
  <w:style w:type="character" w:customStyle="1" w:styleId="cat-Dategrp-10rplc-24">
    <w:name w:val="cat-Date grp-10 rplc-24"/>
    <w:basedOn w:val="DefaultParagraphFont"/>
  </w:style>
  <w:style w:type="character" w:customStyle="1" w:styleId="cat-Timegrp-30rplc-25">
    <w:name w:val="cat-Time grp-30 rplc-25"/>
    <w:basedOn w:val="DefaultParagraphFont"/>
  </w:style>
  <w:style w:type="character" w:customStyle="1" w:styleId="cat-Addressgrp-4rplc-26">
    <w:name w:val="cat-Address grp-4 rplc-26"/>
    <w:basedOn w:val="DefaultParagraphFont"/>
  </w:style>
  <w:style w:type="character" w:customStyle="1" w:styleId="cat-CarMakeModelgrp-32rplc-27">
    <w:name w:val="cat-CarMakeModel grp-32 rplc-27"/>
    <w:basedOn w:val="DefaultParagraphFont"/>
  </w:style>
  <w:style w:type="character" w:customStyle="1" w:styleId="cat-SumInWordsgrp-24rplc-28">
    <w:name w:val="cat-SumInWords grp-24 rplc-28"/>
    <w:basedOn w:val="DefaultParagraphFont"/>
  </w:style>
  <w:style w:type="character" w:customStyle="1" w:styleId="cat-Dategrp-13rplc-29">
    <w:name w:val="cat-Date grp-13 rplc-29"/>
    <w:basedOn w:val="DefaultParagraphFont"/>
  </w:style>
  <w:style w:type="character" w:customStyle="1" w:styleId="cat-Dategrp-14rplc-30">
    <w:name w:val="cat-Date grp-14 rplc-30"/>
    <w:basedOn w:val="DefaultParagraphFont"/>
  </w:style>
  <w:style w:type="character" w:customStyle="1" w:styleId="cat-FIOgrp-20rplc-31">
    <w:name w:val="cat-FIO grp-20 rplc-31"/>
    <w:basedOn w:val="DefaultParagraphFont"/>
  </w:style>
  <w:style w:type="character" w:customStyle="1" w:styleId="cat-Dategrp-10rplc-32">
    <w:name w:val="cat-Date grp-10 rplc-32"/>
    <w:basedOn w:val="DefaultParagraphFont"/>
  </w:style>
  <w:style w:type="character" w:customStyle="1" w:styleId="cat-FIOgrp-19rplc-33">
    <w:name w:val="cat-FIO grp-19 rplc-33"/>
    <w:basedOn w:val="DefaultParagraphFont"/>
  </w:style>
  <w:style w:type="character" w:customStyle="1" w:styleId="cat-Dategrp-10rplc-34">
    <w:name w:val="cat-Date grp-10 rplc-34"/>
    <w:basedOn w:val="DefaultParagraphFont"/>
  </w:style>
  <w:style w:type="character" w:customStyle="1" w:styleId="cat-Timegrp-31rplc-35">
    <w:name w:val="cat-Time grp-31 rplc-35"/>
    <w:basedOn w:val="DefaultParagraphFont"/>
  </w:style>
  <w:style w:type="character" w:customStyle="1" w:styleId="cat-Addressgrp-5rplc-36">
    <w:name w:val="cat-Address grp-5 rplc-36"/>
    <w:basedOn w:val="DefaultParagraphFont"/>
  </w:style>
  <w:style w:type="character" w:customStyle="1" w:styleId="cat-Dategrp-10rplc-37">
    <w:name w:val="cat-Date grp-10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19rplc-43">
    <w:name w:val="cat-FIO grp-19 rplc-43"/>
    <w:basedOn w:val="DefaultParagraphFont"/>
  </w:style>
  <w:style w:type="character" w:customStyle="1" w:styleId="cat-Dategrp-14rplc-44">
    <w:name w:val="cat-Date grp-14 rplc-44"/>
    <w:basedOn w:val="DefaultParagraphFont"/>
  </w:style>
  <w:style w:type="character" w:customStyle="1" w:styleId="cat-Dategrp-14rplc-45">
    <w:name w:val="cat-Date grp-14 rplc-45"/>
    <w:basedOn w:val="DefaultParagraphFont"/>
  </w:style>
  <w:style w:type="character" w:customStyle="1" w:styleId="cat-Dategrp-15rplc-46">
    <w:name w:val="cat-Date grp-15 rplc-46"/>
    <w:basedOn w:val="DefaultParagraphFont"/>
  </w:style>
  <w:style w:type="character" w:customStyle="1" w:styleId="cat-Dategrp-16rplc-47">
    <w:name w:val="cat-Date grp-16 rplc-47"/>
    <w:basedOn w:val="DefaultParagraphFont"/>
  </w:style>
  <w:style w:type="character" w:customStyle="1" w:styleId="cat-FIOgrp-19rplc-48">
    <w:name w:val="cat-FIO grp-19 rplc-48"/>
    <w:basedOn w:val="DefaultParagraphFont"/>
  </w:style>
  <w:style w:type="character" w:customStyle="1" w:styleId="cat-FIOgrp-19rplc-49">
    <w:name w:val="cat-FIO grp-19 rplc-49"/>
    <w:basedOn w:val="DefaultParagraphFont"/>
  </w:style>
  <w:style w:type="character" w:customStyle="1" w:styleId="cat-FIOgrp-19rplc-50">
    <w:name w:val="cat-FIO grp-19 rplc-50"/>
    <w:basedOn w:val="DefaultParagraphFont"/>
  </w:style>
  <w:style w:type="character" w:customStyle="1" w:styleId="cat-Sumgrp-26rplc-51">
    <w:name w:val="cat-Sum grp-26 rplc-51"/>
    <w:basedOn w:val="DefaultParagraphFont"/>
  </w:style>
  <w:style w:type="character" w:customStyle="1" w:styleId="cat-FIOgrp-22rplc-52">
    <w:name w:val="cat-FIO grp-22 rplc-52"/>
    <w:basedOn w:val="DefaultParagraphFont"/>
  </w:style>
  <w:style w:type="character" w:customStyle="1" w:styleId="cat-FIOgrp-21rplc-53">
    <w:name w:val="cat-FIO grp-21 rplc-53"/>
    <w:basedOn w:val="DefaultParagraphFont"/>
  </w:style>
  <w:style w:type="character" w:customStyle="1" w:styleId="cat-Sumgrp-27rplc-54">
    <w:name w:val="cat-Sum grp-27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PhoneNumbergrp-36rplc-57">
    <w:name w:val="cat-PhoneNumber grp-36 rplc-57"/>
    <w:basedOn w:val="DefaultParagraphFont"/>
  </w:style>
  <w:style w:type="character" w:customStyle="1" w:styleId="cat-PhoneNumbergrp-37rplc-58">
    <w:name w:val="cat-PhoneNumber grp-37 rplc-58"/>
    <w:basedOn w:val="DefaultParagraphFont"/>
  </w:style>
  <w:style w:type="character" w:customStyle="1" w:styleId="cat-PhoneNumbergrp-38rplc-59">
    <w:name w:val="cat-PhoneNumber grp-38 rplc-59"/>
    <w:basedOn w:val="DefaultParagraphFont"/>
  </w:style>
  <w:style w:type="character" w:customStyle="1" w:styleId="cat-PhoneNumbergrp-39rplc-60">
    <w:name w:val="cat-PhoneNumber grp-39 rplc-60"/>
    <w:basedOn w:val="DefaultParagraphFont"/>
  </w:style>
  <w:style w:type="character" w:customStyle="1" w:styleId="cat-Addressgrp-1rplc-61">
    <w:name w:val="cat-Address grp-1 rplc-61"/>
    <w:basedOn w:val="DefaultParagraphFont"/>
  </w:style>
  <w:style w:type="character" w:customStyle="1" w:styleId="cat-Addressgrp-6rplc-62">
    <w:name w:val="cat-Address grp-6 rplc-62"/>
    <w:basedOn w:val="DefaultParagraphFont"/>
  </w:style>
  <w:style w:type="character" w:customStyle="1" w:styleId="cat-SumInWordsgrp-25rplc-63">
    <w:name w:val="cat-SumInWords grp-25 rplc-63"/>
    <w:basedOn w:val="DefaultParagraphFont"/>
  </w:style>
  <w:style w:type="character" w:customStyle="1" w:styleId="cat-Addressgrp-1rplc-64">
    <w:name w:val="cat-Address grp-1 rplc-64"/>
    <w:basedOn w:val="DefaultParagraphFont"/>
  </w:style>
  <w:style w:type="character" w:customStyle="1" w:styleId="cat-Addressgrp-1rplc-65">
    <w:name w:val="cat-Address grp-1 rplc-65"/>
    <w:basedOn w:val="DefaultParagraphFont"/>
  </w:style>
  <w:style w:type="character" w:customStyle="1" w:styleId="cat-Addressgrp-7rplc-66">
    <w:name w:val="cat-Address grp-7 rplc-66"/>
    <w:basedOn w:val="DefaultParagraphFont"/>
  </w:style>
  <w:style w:type="character" w:customStyle="1" w:styleId="cat-Addressgrp-8rplc-67">
    <w:name w:val="cat-Address grp-8 rplc-67"/>
    <w:basedOn w:val="DefaultParagraphFont"/>
  </w:style>
  <w:style w:type="character" w:customStyle="1" w:styleId="cat-FIOgrp-23rplc-68">
    <w:name w:val="cat-FIO grp-23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