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w:t>
      </w:r>
      <w:r>
        <w:rPr>
          <w:b w:val="0"/>
          <w:bCs w:val="0"/>
          <w:i w:val="0"/>
          <w:sz w:val="28"/>
          <w:szCs w:val="28"/>
        </w:rPr>
        <w:t>4</w:t>
      </w:r>
      <w:r>
        <w:rPr>
          <w:b w:val="0"/>
          <w:bCs w:val="0"/>
          <w:i w:val="0"/>
          <w:sz w:val="28"/>
          <w:szCs w:val="28"/>
        </w:rPr>
        <w:t>-</w:t>
      </w:r>
      <w:r>
        <w:rPr>
          <w:b w:val="0"/>
          <w:bCs w:val="0"/>
          <w:i w:val="0"/>
          <w:sz w:val="28"/>
          <w:szCs w:val="28"/>
        </w:rPr>
        <w:t>224</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6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7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5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Style w:val="cat-Addressgrp-3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4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5rplc-9"/>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31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гражданина Российской Федерации,</w:t>
      </w:r>
      <w:r>
        <w:rPr>
          <w:rFonts w:ascii="Times New Roman" w:eastAsia="Times New Roman" w:hAnsi="Times New Roman" w:cs="Times New Roman"/>
          <w:sz w:val="28"/>
          <w:szCs w:val="28"/>
        </w:rPr>
        <w:t xml:space="preserve"> не женатого, не имеющего несовершеннолетних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инвалидности не имеющего,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разнорабочим в </w:t>
      </w:r>
      <w:r>
        <w:rPr>
          <w:rStyle w:val="cat-OrganizationNamegrp-32rplc-1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по адресу: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 по адресу: </w:t>
      </w:r>
      <w:r>
        <w:rPr>
          <w:rStyle w:val="cat-Addressgrp-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4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6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3rplc-1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7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4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5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w:t>
      </w:r>
      <w:r>
        <w:rPr>
          <w:rFonts w:ascii="Times New Roman" w:eastAsia="Times New Roman" w:hAnsi="Times New Roman" w:cs="Times New Roman"/>
          <w:sz w:val="28"/>
          <w:szCs w:val="28"/>
        </w:rPr>
        <w:t>изменение</w:t>
      </w:r>
      <w:r>
        <w:rPr>
          <w:rFonts w:ascii="Times New Roman" w:eastAsia="Times New Roman" w:hAnsi="Times New Roman" w:cs="Times New Roman"/>
          <w:sz w:val="28"/>
          <w:szCs w:val="28"/>
        </w:rPr>
        <w:t xml:space="preserve"> окраски</w:t>
      </w:r>
      <w:r>
        <w:rPr>
          <w:rFonts w:ascii="Times New Roman" w:eastAsia="Times New Roman" w:hAnsi="Times New Roman" w:cs="Times New Roman"/>
          <w:sz w:val="28"/>
          <w:szCs w:val="28"/>
        </w:rPr>
        <w:t xml:space="preserve">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4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w:t>
      </w:r>
      <w:r>
        <w:rPr>
          <w:rFonts w:ascii="Times New Roman" w:eastAsia="Times New Roman" w:hAnsi="Times New Roman" w:cs="Times New Roman"/>
          <w:sz w:val="28"/>
          <w:szCs w:val="28"/>
        </w:rPr>
        <w:t>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w:t>
      </w:r>
      <w:r>
        <w:rPr>
          <w:rFonts w:ascii="Times New Roman" w:eastAsia="Times New Roman" w:hAnsi="Times New Roman" w:cs="Times New Roman"/>
          <w:sz w:val="28"/>
          <w:szCs w:val="28"/>
        </w:rPr>
        <w:t xml:space="preserve">так как не оспаривал, что </w:t>
      </w:r>
      <w:r>
        <w:rPr>
          <w:rFonts w:ascii="Times New Roman" w:eastAsia="Times New Roman" w:hAnsi="Times New Roman" w:cs="Times New Roman"/>
          <w:sz w:val="28"/>
          <w:szCs w:val="28"/>
        </w:rPr>
        <w:t xml:space="preserve">выпил пиво,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w:t>
      </w:r>
      <w:r>
        <w:rPr>
          <w:rFonts w:ascii="Times New Roman" w:eastAsia="Times New Roman" w:hAnsi="Times New Roman" w:cs="Times New Roman"/>
          <w:sz w:val="28"/>
          <w:szCs w:val="28"/>
        </w:rPr>
        <w:t xml:space="preserve">я в медицинском учреждении </w:t>
      </w:r>
      <w:r>
        <w:rPr>
          <w:rFonts w:ascii="Times New Roman" w:eastAsia="Times New Roman" w:hAnsi="Times New Roman" w:cs="Times New Roman"/>
          <w:sz w:val="28"/>
          <w:szCs w:val="28"/>
        </w:rPr>
        <w:t>он также 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 ранее не привлекался к административной ответственности</w:t>
      </w:r>
      <w:r>
        <w:rPr>
          <w:rFonts w:ascii="Times New Roman" w:eastAsia="Times New Roman" w:hAnsi="Times New Roman" w:cs="Times New Roman"/>
          <w:sz w:val="28"/>
          <w:szCs w:val="28"/>
        </w:rPr>
        <w:t xml:space="preserve"> по ч. 1 ст. 12.26 КоАП РФ</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4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169295</w:t>
      </w:r>
      <w:r>
        <w:rPr>
          <w:rFonts w:ascii="Times New Roman" w:eastAsia="Times New Roman" w:hAnsi="Times New Roman" w:cs="Times New Roman"/>
          <w:sz w:val="28"/>
          <w:szCs w:val="28"/>
        </w:rPr>
        <w:t xml:space="preserve"> от </w:t>
      </w:r>
      <w:r>
        <w:rPr>
          <w:rStyle w:val="cat-Dategrp-16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4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6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3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7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4rplc-2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5rplc-3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резкое изменение</w:t>
      </w:r>
      <w:r>
        <w:rPr>
          <w:rFonts w:ascii="Times New Roman" w:eastAsia="Times New Roman" w:hAnsi="Times New Roman" w:cs="Times New Roman"/>
          <w:sz w:val="28"/>
          <w:szCs w:val="28"/>
        </w:rPr>
        <w:t xml:space="preserve"> окраски</w:t>
      </w:r>
      <w:r>
        <w:rPr>
          <w:rFonts w:ascii="Times New Roman" w:eastAsia="Times New Roman" w:hAnsi="Times New Roman" w:cs="Times New Roman"/>
          <w:sz w:val="28"/>
          <w:szCs w:val="28"/>
        </w:rPr>
        <w:t xml:space="preserve"> кожных покровов лица</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7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4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041643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8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4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6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3rplc-3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7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4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5rplc-4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614</w:t>
      </w:r>
      <w:r>
        <w:rPr>
          <w:rFonts w:ascii="Times New Roman" w:eastAsia="Times New Roman" w:hAnsi="Times New Roman" w:cs="Times New Roman"/>
          <w:sz w:val="28"/>
          <w:szCs w:val="28"/>
        </w:rPr>
        <w:t>983</w:t>
      </w:r>
      <w:r>
        <w:rPr>
          <w:rFonts w:ascii="Times New Roman" w:eastAsia="Times New Roman" w:hAnsi="Times New Roman" w:cs="Times New Roman"/>
          <w:sz w:val="28"/>
          <w:szCs w:val="28"/>
        </w:rPr>
        <w:t xml:space="preserve"> от </w:t>
      </w:r>
      <w:r>
        <w:rPr>
          <w:rStyle w:val="cat-Dategrp-18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4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4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w:t>
      </w:r>
      <w:r>
        <w:rPr>
          <w:rFonts w:ascii="Times New Roman" w:eastAsia="Times New Roman" w:hAnsi="Times New Roman" w:cs="Times New Roman"/>
          <w:sz w:val="28"/>
          <w:szCs w:val="28"/>
        </w:rPr>
        <w:t xml:space="preserve">окраски </w:t>
      </w:r>
      <w:r>
        <w:rPr>
          <w:rFonts w:ascii="Times New Roman" w:eastAsia="Times New Roman" w:hAnsi="Times New Roman" w:cs="Times New Roman"/>
          <w:sz w:val="28"/>
          <w:szCs w:val="28"/>
        </w:rPr>
        <w:t xml:space="preserve">кожных покровов лица,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r>
        <w:rPr>
          <w:rFonts w:ascii="Times New Roman" w:eastAsia="Times New Roman" w:hAnsi="Times New Roman" w:cs="Times New Roman"/>
          <w:sz w:val="28"/>
          <w:szCs w:val="28"/>
        </w:rPr>
        <w:t>, от прохождения освидетельствования отказался</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4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9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4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4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20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20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21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w:t>
      </w:r>
      <w:r>
        <w:rPr>
          <w:rFonts w:ascii="Times New Roman" w:eastAsia="Times New Roman" w:hAnsi="Times New Roman" w:cs="Times New Roman"/>
          <w:sz w:val="28"/>
          <w:szCs w:val="28"/>
        </w:rPr>
        <w:t>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2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4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4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4rplc-54"/>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cs="Times New Roman"/>
          <w:sz w:val="28"/>
          <w:szCs w:val="28"/>
        </w:rPr>
        <w:t>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7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6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9rplc-5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8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9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40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1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w:t>
      </w:r>
      <w:r>
        <w:rPr>
          <w:rFonts w:ascii="Times New Roman" w:eastAsia="Times New Roman" w:hAnsi="Times New Roman" w:cs="Times New Roman"/>
          <w:sz w:val="28"/>
          <w:szCs w:val="28"/>
        </w:rPr>
        <w:t>1421</w:t>
      </w:r>
      <w:r>
        <w:rPr>
          <w:rFonts w:ascii="Times New Roman" w:eastAsia="Times New Roman" w:hAnsi="Times New Roman" w:cs="Times New Roman"/>
          <w:sz w:val="28"/>
          <w:szCs w:val="28"/>
        </w:rPr>
        <w:t xml:space="preserve">, назначение платежа – административный штраф), адрес местонахождения ОГИБДД МВД России по </w:t>
      </w:r>
      <w:r>
        <w:rPr>
          <w:rStyle w:val="cat-Addressgrp-8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витанцию об уплате штрафа предоставить в мировой суд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0rplc-6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7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2rplc-7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3rplc-72"/>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Мирового судью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4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3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И.</w:t>
      </w:r>
      <w:r>
        <w:rPr>
          <w:rStyle w:val="cat-Addressgrp-3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8rplc-78"/>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6rplc-0">
    <w:name w:val="cat-PhoneNumber grp-36 rplc-0"/>
    <w:basedOn w:val="DefaultParagraphFont"/>
  </w:style>
  <w:style w:type="character" w:customStyle="1" w:styleId="cat-PhoneNumbergrp-37rplc-1">
    <w:name w:val="cat-PhoneNumber grp-37 rplc-1"/>
    <w:basedOn w:val="DefaultParagraphFont"/>
  </w:style>
  <w:style w:type="character" w:customStyle="1" w:styleId="cat-Dategrp-15rplc-2">
    <w:name w:val="cat-Date grp-15 rplc-2"/>
    <w:basedOn w:val="DefaultParagraphFont"/>
  </w:style>
  <w:style w:type="character" w:customStyle="1" w:styleId="cat-Addressgrp-0rplc-3">
    <w:name w:val="cat-Address grp-0 rplc-3"/>
    <w:basedOn w:val="DefaultParagraphFont"/>
  </w:style>
  <w:style w:type="character" w:customStyle="1" w:styleId="cat-Addressgrp-3rplc-4">
    <w:name w:val="cat-Address grp-3 rplc-4"/>
    <w:basedOn w:val="DefaultParagraphFont"/>
  </w:style>
  <w:style w:type="character" w:customStyle="1" w:styleId="cat-Addressgrp-1rplc-5">
    <w:name w:val="cat-Address grp-1 rplc-5"/>
    <w:basedOn w:val="DefaultParagraphFont"/>
  </w:style>
  <w:style w:type="character" w:customStyle="1" w:styleId="cat-FIOgrp-23rplc-6">
    <w:name w:val="cat-FIO grp-23 rplc-6"/>
    <w:basedOn w:val="DefaultParagraphFont"/>
  </w:style>
  <w:style w:type="character" w:customStyle="1" w:styleId="cat-FIOgrp-24rplc-7">
    <w:name w:val="cat-FIO grp-24 rplc-7"/>
    <w:basedOn w:val="DefaultParagraphFont"/>
  </w:style>
  <w:style w:type="character" w:customStyle="1" w:styleId="cat-Addressgrp-2rplc-8">
    <w:name w:val="cat-Address grp-2 rplc-8"/>
    <w:basedOn w:val="DefaultParagraphFont"/>
  </w:style>
  <w:style w:type="character" w:customStyle="1" w:styleId="cat-FIOgrp-25rplc-9">
    <w:name w:val="cat-FIO grp-25 rplc-9"/>
    <w:basedOn w:val="DefaultParagraphFont"/>
  </w:style>
  <w:style w:type="character" w:customStyle="1" w:styleId="cat-PassportDatagrp-31rplc-10">
    <w:name w:val="cat-PassportData grp-31 rplc-10"/>
    <w:basedOn w:val="DefaultParagraphFont"/>
  </w:style>
  <w:style w:type="character" w:customStyle="1" w:styleId="cat-OrganizationNamegrp-32rplc-11">
    <w:name w:val="cat-OrganizationName grp-32 rplc-11"/>
    <w:basedOn w:val="DefaultParagraphFont"/>
  </w:style>
  <w:style w:type="character" w:customStyle="1" w:styleId="cat-Addressgrp-4rplc-12">
    <w:name w:val="cat-Address grp-4 rplc-12"/>
    <w:basedOn w:val="DefaultParagraphFont"/>
  </w:style>
  <w:style w:type="character" w:customStyle="1" w:styleId="cat-Addressgrp-5rplc-13">
    <w:name w:val="cat-Address grp-5 rplc-13"/>
    <w:basedOn w:val="DefaultParagraphFont"/>
  </w:style>
  <w:style w:type="character" w:customStyle="1" w:styleId="cat-FIOgrp-24rplc-14">
    <w:name w:val="cat-FIO grp-24 rplc-14"/>
    <w:basedOn w:val="DefaultParagraphFont"/>
  </w:style>
  <w:style w:type="character" w:customStyle="1" w:styleId="cat-Dategrp-16rplc-15">
    <w:name w:val="cat-Date grp-16 rplc-15"/>
    <w:basedOn w:val="DefaultParagraphFont"/>
  </w:style>
  <w:style w:type="character" w:customStyle="1" w:styleId="cat-Timegrp-33rplc-16">
    <w:name w:val="cat-Time grp-33 rplc-16"/>
    <w:basedOn w:val="DefaultParagraphFont"/>
  </w:style>
  <w:style w:type="character" w:customStyle="1" w:styleId="cat-Addressgrp-7rplc-17">
    <w:name w:val="cat-Address grp-7 rplc-17"/>
    <w:basedOn w:val="DefaultParagraphFont"/>
  </w:style>
  <w:style w:type="character" w:customStyle="1" w:styleId="cat-Addressgrp-6rplc-18">
    <w:name w:val="cat-Address grp-6 rplc-18"/>
    <w:basedOn w:val="DefaultParagraphFont"/>
  </w:style>
  <w:style w:type="character" w:customStyle="1" w:styleId="cat-CarMakeModelgrp-34rplc-19">
    <w:name w:val="cat-CarMakeModel grp-34 rplc-19"/>
    <w:basedOn w:val="DefaultParagraphFont"/>
  </w:style>
  <w:style w:type="character" w:customStyle="1" w:styleId="cat-CarNumbergrp-35rplc-20">
    <w:name w:val="cat-CarNumber grp-35 rplc-20"/>
    <w:basedOn w:val="DefaultParagraphFont"/>
  </w:style>
  <w:style w:type="character" w:customStyle="1" w:styleId="cat-FIOgrp-24rplc-21">
    <w:name w:val="cat-FIO grp-24 rplc-21"/>
    <w:basedOn w:val="DefaultParagraphFont"/>
  </w:style>
  <w:style w:type="character" w:customStyle="1" w:styleId="cat-FIOgrp-24rplc-22">
    <w:name w:val="cat-FIO grp-24 rplc-22"/>
    <w:basedOn w:val="DefaultParagraphFont"/>
  </w:style>
  <w:style w:type="character" w:customStyle="1" w:styleId="cat-Dategrp-16rplc-23">
    <w:name w:val="cat-Date grp-16 rplc-23"/>
    <w:basedOn w:val="DefaultParagraphFont"/>
  </w:style>
  <w:style w:type="character" w:customStyle="1" w:styleId="cat-FIOgrp-24rplc-24">
    <w:name w:val="cat-FIO grp-24 rplc-24"/>
    <w:basedOn w:val="DefaultParagraphFont"/>
  </w:style>
  <w:style w:type="character" w:customStyle="1" w:styleId="cat-Dategrp-16rplc-25">
    <w:name w:val="cat-Date grp-16 rplc-25"/>
    <w:basedOn w:val="DefaultParagraphFont"/>
  </w:style>
  <w:style w:type="character" w:customStyle="1" w:styleId="cat-Timegrp-33rplc-26">
    <w:name w:val="cat-Time grp-33 rplc-26"/>
    <w:basedOn w:val="DefaultParagraphFont"/>
  </w:style>
  <w:style w:type="character" w:customStyle="1" w:styleId="cat-Addressgrp-7rplc-27">
    <w:name w:val="cat-Address grp-7 rplc-27"/>
    <w:basedOn w:val="DefaultParagraphFont"/>
  </w:style>
  <w:style w:type="character" w:customStyle="1" w:styleId="cat-Addressgrp-6rplc-28">
    <w:name w:val="cat-Address grp-6 rplc-28"/>
    <w:basedOn w:val="DefaultParagraphFont"/>
  </w:style>
  <w:style w:type="character" w:customStyle="1" w:styleId="cat-CarMakeModelgrp-34rplc-29">
    <w:name w:val="cat-CarMakeModel grp-34 rplc-29"/>
    <w:basedOn w:val="DefaultParagraphFont"/>
  </w:style>
  <w:style w:type="character" w:customStyle="1" w:styleId="cat-CarNumbergrp-35rplc-30">
    <w:name w:val="cat-CarNumber grp-35 rplc-30"/>
    <w:basedOn w:val="DefaultParagraphFont"/>
  </w:style>
  <w:style w:type="character" w:customStyle="1" w:styleId="cat-Dategrp-17rplc-31">
    <w:name w:val="cat-Date grp-17 rplc-31"/>
    <w:basedOn w:val="DefaultParagraphFont"/>
  </w:style>
  <w:style w:type="character" w:customStyle="1" w:styleId="cat-FIOgrp-24rplc-32">
    <w:name w:val="cat-FIO grp-24 rplc-32"/>
    <w:basedOn w:val="DefaultParagraphFont"/>
  </w:style>
  <w:style w:type="character" w:customStyle="1" w:styleId="cat-Dategrp-18rplc-33">
    <w:name w:val="cat-Date grp-18 rplc-33"/>
    <w:basedOn w:val="DefaultParagraphFont"/>
  </w:style>
  <w:style w:type="character" w:customStyle="1" w:styleId="cat-FIOgrp-24rplc-34">
    <w:name w:val="cat-FIO grp-24 rplc-34"/>
    <w:basedOn w:val="DefaultParagraphFont"/>
  </w:style>
  <w:style w:type="character" w:customStyle="1" w:styleId="cat-Dategrp-16rplc-35">
    <w:name w:val="cat-Date grp-16 rplc-35"/>
    <w:basedOn w:val="DefaultParagraphFont"/>
  </w:style>
  <w:style w:type="character" w:customStyle="1" w:styleId="cat-Timegrp-33rplc-36">
    <w:name w:val="cat-Time grp-33 rplc-36"/>
    <w:basedOn w:val="DefaultParagraphFont"/>
  </w:style>
  <w:style w:type="character" w:customStyle="1" w:styleId="cat-Addressgrp-7rplc-37">
    <w:name w:val="cat-Address grp-7 rplc-37"/>
    <w:basedOn w:val="DefaultParagraphFont"/>
  </w:style>
  <w:style w:type="character" w:customStyle="1" w:styleId="cat-Addressgrp-6rplc-38">
    <w:name w:val="cat-Address grp-6 rplc-38"/>
    <w:basedOn w:val="DefaultParagraphFont"/>
  </w:style>
  <w:style w:type="character" w:customStyle="1" w:styleId="cat-CarMakeModelgrp-34rplc-39">
    <w:name w:val="cat-CarMakeModel grp-34 rplc-39"/>
    <w:basedOn w:val="DefaultParagraphFont"/>
  </w:style>
  <w:style w:type="character" w:customStyle="1" w:styleId="cat-CarNumbergrp-35rplc-40">
    <w:name w:val="cat-CarNumber grp-35 rplc-40"/>
    <w:basedOn w:val="DefaultParagraphFont"/>
  </w:style>
  <w:style w:type="character" w:customStyle="1" w:styleId="cat-Dategrp-18rplc-41">
    <w:name w:val="cat-Date grp-18 rplc-41"/>
    <w:basedOn w:val="DefaultParagraphFont"/>
  </w:style>
  <w:style w:type="character" w:customStyle="1" w:styleId="cat-FIOgrp-24rplc-42">
    <w:name w:val="cat-FIO grp-24 rplc-42"/>
    <w:basedOn w:val="DefaultParagraphFont"/>
  </w:style>
  <w:style w:type="character" w:customStyle="1" w:styleId="cat-FIOgrp-24rplc-43">
    <w:name w:val="cat-FIO grp-24 rplc-43"/>
    <w:basedOn w:val="DefaultParagraphFont"/>
  </w:style>
  <w:style w:type="character" w:customStyle="1" w:styleId="cat-FIOgrp-24rplc-44">
    <w:name w:val="cat-FIO grp-24 rplc-44"/>
    <w:basedOn w:val="DefaultParagraphFont"/>
  </w:style>
  <w:style w:type="character" w:customStyle="1" w:styleId="cat-Dategrp-19rplc-45">
    <w:name w:val="cat-Date grp-19 rplc-45"/>
    <w:basedOn w:val="DefaultParagraphFont"/>
  </w:style>
  <w:style w:type="character" w:customStyle="1" w:styleId="cat-FIOgrp-24rplc-46">
    <w:name w:val="cat-FIO grp-24 rplc-46"/>
    <w:basedOn w:val="DefaultParagraphFont"/>
  </w:style>
  <w:style w:type="character" w:customStyle="1" w:styleId="cat-FIOgrp-24rplc-47">
    <w:name w:val="cat-FIO grp-24 rplc-47"/>
    <w:basedOn w:val="DefaultParagraphFont"/>
  </w:style>
  <w:style w:type="character" w:customStyle="1" w:styleId="cat-Dategrp-20rplc-48">
    <w:name w:val="cat-Date grp-20 rplc-48"/>
    <w:basedOn w:val="DefaultParagraphFont"/>
  </w:style>
  <w:style w:type="character" w:customStyle="1" w:styleId="cat-Dategrp-20rplc-49">
    <w:name w:val="cat-Date grp-20 rplc-49"/>
    <w:basedOn w:val="DefaultParagraphFont"/>
  </w:style>
  <w:style w:type="character" w:customStyle="1" w:styleId="cat-Dategrp-21rplc-50">
    <w:name w:val="cat-Date grp-21 rplc-50"/>
    <w:basedOn w:val="DefaultParagraphFont"/>
  </w:style>
  <w:style w:type="character" w:customStyle="1" w:styleId="cat-Dategrp-22rplc-51">
    <w:name w:val="cat-Date grp-22 rplc-51"/>
    <w:basedOn w:val="DefaultParagraphFont"/>
  </w:style>
  <w:style w:type="character" w:customStyle="1" w:styleId="cat-FIOgrp-24rplc-52">
    <w:name w:val="cat-FIO grp-24 rplc-52"/>
    <w:basedOn w:val="DefaultParagraphFont"/>
  </w:style>
  <w:style w:type="character" w:customStyle="1" w:styleId="cat-FIOgrp-24rplc-53">
    <w:name w:val="cat-FIO grp-24 rplc-53"/>
    <w:basedOn w:val="DefaultParagraphFont"/>
  </w:style>
  <w:style w:type="character" w:customStyle="1" w:styleId="cat-FIOgrp-24rplc-54">
    <w:name w:val="cat-FIO grp-24 rplc-54"/>
    <w:basedOn w:val="DefaultParagraphFont"/>
  </w:style>
  <w:style w:type="character" w:customStyle="1" w:styleId="cat-FIOgrp-27rplc-55">
    <w:name w:val="cat-FIO grp-27 rplc-55"/>
    <w:basedOn w:val="DefaultParagraphFont"/>
  </w:style>
  <w:style w:type="character" w:customStyle="1" w:styleId="cat-FIOgrp-26rplc-56">
    <w:name w:val="cat-FIO grp-26 rplc-56"/>
    <w:basedOn w:val="DefaultParagraphFont"/>
  </w:style>
  <w:style w:type="character" w:customStyle="1" w:styleId="cat-Sumgrp-29rplc-57">
    <w:name w:val="cat-Sum grp-29 rplc-57"/>
    <w:basedOn w:val="DefaultParagraphFont"/>
  </w:style>
  <w:style w:type="character" w:customStyle="1" w:styleId="cat-Addressgrp-1rplc-58">
    <w:name w:val="cat-Address grp-1 rplc-58"/>
    <w:basedOn w:val="DefaultParagraphFont"/>
  </w:style>
  <w:style w:type="character" w:customStyle="1" w:styleId="cat-Addressgrp-2rplc-59">
    <w:name w:val="cat-Address grp-2 rplc-59"/>
    <w:basedOn w:val="DefaultParagraphFont"/>
  </w:style>
  <w:style w:type="character" w:customStyle="1" w:styleId="cat-PhoneNumbergrp-38rplc-60">
    <w:name w:val="cat-PhoneNumber grp-38 rplc-60"/>
    <w:basedOn w:val="DefaultParagraphFont"/>
  </w:style>
  <w:style w:type="character" w:customStyle="1" w:styleId="cat-PhoneNumbergrp-39rplc-61">
    <w:name w:val="cat-PhoneNumber grp-39 rplc-61"/>
    <w:basedOn w:val="DefaultParagraphFont"/>
  </w:style>
  <w:style w:type="character" w:customStyle="1" w:styleId="cat-PhoneNumbergrp-40rplc-62">
    <w:name w:val="cat-PhoneNumber grp-40 rplc-62"/>
    <w:basedOn w:val="DefaultParagraphFont"/>
  </w:style>
  <w:style w:type="character" w:customStyle="1" w:styleId="cat-PhoneNumbergrp-41rplc-63">
    <w:name w:val="cat-PhoneNumber grp-41 rplc-63"/>
    <w:basedOn w:val="DefaultParagraphFont"/>
  </w:style>
  <w:style w:type="character" w:customStyle="1" w:styleId="cat-Addressgrp-8rplc-64">
    <w:name w:val="cat-Address grp-8 rplc-64"/>
    <w:basedOn w:val="DefaultParagraphFont"/>
  </w:style>
  <w:style w:type="character" w:customStyle="1" w:styleId="cat-Addressgrp-9rplc-65">
    <w:name w:val="cat-Address grp-9 rplc-65"/>
    <w:basedOn w:val="DefaultParagraphFont"/>
  </w:style>
  <w:style w:type="character" w:customStyle="1" w:styleId="cat-Addressgrp-10rplc-66">
    <w:name w:val="cat-Address grp-10 rplc-66"/>
    <w:basedOn w:val="DefaultParagraphFont"/>
  </w:style>
  <w:style w:type="character" w:customStyle="1" w:styleId="cat-Addressgrp-1rplc-67">
    <w:name w:val="cat-Address grp-1 rplc-67"/>
    <w:basedOn w:val="DefaultParagraphFont"/>
  </w:style>
  <w:style w:type="character" w:customStyle="1" w:styleId="cat-Addressgrp-11rplc-68">
    <w:name w:val="cat-Address grp-11 rplc-68"/>
    <w:basedOn w:val="DefaultParagraphFont"/>
  </w:style>
  <w:style w:type="character" w:customStyle="1" w:styleId="cat-SumInWordsgrp-30rplc-69">
    <w:name w:val="cat-SumInWords grp-30 rplc-69"/>
    <w:basedOn w:val="DefaultParagraphFont"/>
  </w:style>
  <w:style w:type="character" w:customStyle="1" w:styleId="cat-Addressgrp-2rplc-70">
    <w:name w:val="cat-Address grp-2 rplc-70"/>
    <w:basedOn w:val="DefaultParagraphFont"/>
  </w:style>
  <w:style w:type="character" w:customStyle="1" w:styleId="cat-Addressgrp-12rplc-71">
    <w:name w:val="cat-Address grp-12 rplc-71"/>
    <w:basedOn w:val="DefaultParagraphFont"/>
  </w:style>
  <w:style w:type="character" w:customStyle="1" w:styleId="cat-Addressgrp-13rplc-72">
    <w:name w:val="cat-Address grp-13 rplc-72"/>
    <w:basedOn w:val="DefaultParagraphFont"/>
  </w:style>
  <w:style w:type="character" w:customStyle="1" w:styleId="cat-Addressgrp-1rplc-73">
    <w:name w:val="cat-Address grp-1 rplc-73"/>
    <w:basedOn w:val="DefaultParagraphFont"/>
  </w:style>
  <w:style w:type="character" w:customStyle="1" w:styleId="cat-Addressgrp-1rplc-74">
    <w:name w:val="cat-Address grp-1 rplc-74"/>
    <w:basedOn w:val="DefaultParagraphFont"/>
  </w:style>
  <w:style w:type="character" w:customStyle="1" w:styleId="cat-Addressgrp-14rplc-75">
    <w:name w:val="cat-Address grp-14 rplc-75"/>
    <w:basedOn w:val="DefaultParagraphFont"/>
  </w:style>
  <w:style w:type="character" w:customStyle="1" w:styleId="cat-Addressgrp-13rplc-76">
    <w:name w:val="cat-Address grp-13 rplc-76"/>
    <w:basedOn w:val="DefaultParagraphFont"/>
  </w:style>
  <w:style w:type="character" w:customStyle="1" w:styleId="cat-Addressgrp-3rplc-77">
    <w:name w:val="cat-Address grp-3 rplc-77"/>
    <w:basedOn w:val="DefaultParagraphFont"/>
  </w:style>
  <w:style w:type="character" w:customStyle="1" w:styleId="cat-FIOgrp-28rplc-78">
    <w:name w:val="cat-FIO grp-28 rplc-7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