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2</w:t>
      </w:r>
      <w:r>
        <w:rPr>
          <w:b w:val="0"/>
          <w:bCs w:val="0"/>
          <w:i w:val="0"/>
          <w:sz w:val="28"/>
          <w:szCs w:val="28"/>
        </w:rPr>
        <w:t>33</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5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6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3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Шерфединова</w:t>
      </w:r>
      <w:r>
        <w:rPr>
          <w:rFonts w:ascii="Times New Roman" w:eastAsia="Times New Roman" w:hAnsi="Times New Roman" w:cs="Times New Roman"/>
          <w:b/>
          <w:bCs/>
          <w:sz w:val="28"/>
          <w:szCs w:val="28"/>
        </w:rPr>
        <w:t xml:space="preserve"> </w:t>
      </w:r>
      <w:r>
        <w:rPr>
          <w:rStyle w:val="cat-FIOgrp-24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9"/>
          <w:rFonts w:ascii="Times New Roman" w:eastAsia="Times New Roman" w:hAnsi="Times New Roman" w:cs="Times New Roman"/>
          <w:sz w:val="28"/>
          <w:szCs w:val="28"/>
        </w:rPr>
        <w:t>паспортные данные</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Российской Федерации, </w:t>
      </w:r>
      <w:r>
        <w:rPr>
          <w:rStyle w:val="cat-PassportDatagrp-31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Федеральной миграционной службой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PhoneNumbergrp-37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w:t>
      </w:r>
      <w:r>
        <w:rPr>
          <w:rStyle w:val="cat-CarNumbergrp-34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w:t>
      </w:r>
      <w:r>
        <w:rPr>
          <w:rFonts w:ascii="Times New Roman" w:eastAsia="Times New Roman" w:hAnsi="Times New Roman" w:cs="Times New Roman"/>
          <w:sz w:val="28"/>
          <w:szCs w:val="28"/>
        </w:rPr>
        <w:t xml:space="preserve">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явился, о времени, дате и месте рассмотрения дела был надлежаще извещен</w:t>
      </w:r>
      <w:r>
        <w:rPr>
          <w:rFonts w:ascii="Times New Roman" w:eastAsia="Times New Roman" w:hAnsi="Times New Roman" w:cs="Times New Roman"/>
          <w:sz w:val="28"/>
          <w:szCs w:val="28"/>
        </w:rPr>
        <w:t>, направил заявление, в котором вину в совершении административного правонарушения признал</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просил строго не наказывать, указал, что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Просил рассмотреть дело в его отсутствие.</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435</w:t>
      </w:r>
      <w:r>
        <w:rPr>
          <w:rFonts w:ascii="Times New Roman" w:eastAsia="Times New Roman" w:hAnsi="Times New Roman" w:cs="Times New Roman"/>
          <w:sz w:val="28"/>
          <w:szCs w:val="28"/>
        </w:rPr>
        <w:t xml:space="preserve"> от </w:t>
      </w:r>
      <w:r>
        <w:rPr>
          <w:rStyle w:val="cat-Dategrp-1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Timegrp-32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7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w:t>
      </w:r>
      <w:r>
        <w:rPr>
          <w:rStyle w:val="cat-PhoneNumbergrp-37rplc-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-04, </w:t>
      </w:r>
      <w:r>
        <w:rPr>
          <w:rStyle w:val="cat-CarNumbergrp-34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окраски кожных</w:t>
      </w:r>
      <w:r>
        <w:rPr>
          <w:rFonts w:ascii="Times New Roman" w:eastAsia="Times New Roman" w:hAnsi="Times New Roman" w:cs="Times New Roman"/>
          <w:sz w:val="28"/>
          <w:szCs w:val="28"/>
        </w:rPr>
        <w:t xml:space="preserve"> покровов лица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6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036309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7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w:t>
      </w:r>
      <w:r>
        <w:rPr>
          <w:rStyle w:val="cat-PhoneNumbergrp-37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-04, </w:t>
      </w:r>
      <w:r>
        <w:rPr>
          <w:rStyle w:val="cat-CarNumbergrp-34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w:t>
      </w:r>
      <w:r>
        <w:rPr>
          <w:rFonts w:ascii="Times New Roman" w:eastAsia="Times New Roman" w:hAnsi="Times New Roman" w:cs="Times New Roman"/>
          <w:sz w:val="28"/>
          <w:szCs w:val="28"/>
        </w:rPr>
        <w:t xml:space="preserve">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w:t>
      </w:r>
      <w:r>
        <w:rPr>
          <w:rFonts w:ascii="Times New Roman" w:eastAsia="Times New Roman" w:hAnsi="Times New Roman" w:cs="Times New Roman"/>
          <w:sz w:val="28"/>
          <w:szCs w:val="28"/>
        </w:rPr>
        <w:t>887</w:t>
      </w:r>
      <w:r>
        <w:rPr>
          <w:rFonts w:ascii="Times New Roman" w:eastAsia="Times New Roman" w:hAnsi="Times New Roman" w:cs="Times New Roman"/>
          <w:sz w:val="28"/>
          <w:szCs w:val="28"/>
        </w:rPr>
        <w:t xml:space="preserve"> от </w:t>
      </w:r>
      <w:r>
        <w:rPr>
          <w:rStyle w:val="cat-Dategrp-18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r>
        <w:rPr>
          <w:rFonts w:ascii="Times New Roman" w:eastAsia="Times New Roman" w:hAnsi="Times New Roman" w:cs="Times New Roman"/>
          <w:sz w:val="28"/>
          <w:szCs w:val="28"/>
        </w:rPr>
        <w:t>, от прохождения</w:t>
      </w:r>
      <w:r>
        <w:rPr>
          <w:rFonts w:ascii="Times New Roman" w:eastAsia="Times New Roman" w:hAnsi="Times New Roman" w:cs="Times New Roman"/>
          <w:sz w:val="28"/>
          <w:szCs w:val="28"/>
        </w:rPr>
        <w:t xml:space="preserve"> освидетельствования отказался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w:t>
      </w:r>
      <w:r>
        <w:rPr>
          <w:rFonts w:ascii="Times New Roman" w:eastAsia="Times New Roman" w:hAnsi="Times New Roman" w:cs="Times New Roman"/>
          <w:sz w:val="28"/>
          <w:szCs w:val="28"/>
        </w:rPr>
        <w:t>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w:t>
      </w:r>
      <w:r>
        <w:rPr>
          <w:rFonts w:ascii="Times New Roman" w:eastAsia="Times New Roman" w:hAnsi="Times New Roman" w:cs="Times New Roman"/>
          <w:sz w:val="28"/>
          <w:szCs w:val="28"/>
        </w:rPr>
        <w:t>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6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w:t>
      </w:r>
      <w:r>
        <w:rPr>
          <w:rFonts w:ascii="Times New Roman" w:eastAsia="Times New Roman" w:hAnsi="Times New Roman" w:cs="Times New Roman"/>
          <w:sz w:val="28"/>
          <w:szCs w:val="28"/>
        </w:rPr>
        <w:t xml:space="preserve">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Шерфединова</w:t>
      </w:r>
      <w:r>
        <w:rPr>
          <w:rFonts w:ascii="Times New Roman" w:eastAsia="Times New Roman" w:hAnsi="Times New Roman" w:cs="Times New Roman"/>
          <w:sz w:val="28"/>
          <w:szCs w:val="28"/>
        </w:rPr>
        <w:t xml:space="preserve">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40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8810</w:t>
      </w:r>
      <w:r>
        <w:rPr>
          <w:rFonts w:ascii="Times New Roman" w:eastAsia="Times New Roman" w:hAnsi="Times New Roman" w:cs="Times New Roman"/>
          <w:sz w:val="28"/>
          <w:szCs w:val="28"/>
        </w:rPr>
        <w:t>491222300001499</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w:t>
      </w:r>
      <w:r>
        <w:rPr>
          <w:rFonts w:ascii="Times New Roman" w:eastAsia="Times New Roman" w:hAnsi="Times New Roman" w:cs="Times New Roman"/>
          <w:sz w:val="28"/>
          <w:szCs w:val="28"/>
        </w:rPr>
        <w:t xml:space="preserve">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2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3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Style w:val="cat-Addressgrp-3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5"/>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Dategrp-15rplc-2">
    <w:name w:val="cat-Date grp-15 rplc-2"/>
    <w:basedOn w:val="DefaultParagraphFont"/>
  </w:style>
  <w:style w:type="character" w:customStyle="1" w:styleId="cat-Addressgrp-0rplc-3">
    <w:name w:val="cat-Address grp-0 rplc-3"/>
    <w:basedOn w:val="DefaultParagraphFont"/>
  </w:style>
  <w:style w:type="character" w:customStyle="1" w:styleId="cat-Addressgrp-3rplc-4">
    <w:name w:val="cat-Address grp-3 rplc-4"/>
    <w:basedOn w:val="DefaultParagraphFont"/>
  </w:style>
  <w:style w:type="character" w:customStyle="1" w:styleId="cat-Addressgrp-1rplc-5">
    <w:name w:val="cat-Address grp-1 rplc-5"/>
    <w:basedOn w:val="DefaultParagraphFont"/>
  </w:style>
  <w:style w:type="character" w:customStyle="1" w:styleId="cat-FIOgrp-23rplc-6">
    <w:name w:val="cat-FIO grp-23 rplc-6"/>
    <w:basedOn w:val="DefaultParagraphFont"/>
  </w:style>
  <w:style w:type="character" w:customStyle="1" w:styleId="cat-Addressgrp-2rplc-7">
    <w:name w:val="cat-Address grp-2 rplc-7"/>
    <w:basedOn w:val="DefaultParagraphFont"/>
  </w:style>
  <w:style w:type="character" w:customStyle="1" w:styleId="cat-FIOgrp-24rplc-8">
    <w:name w:val="cat-FIO grp-24 rplc-8"/>
    <w:basedOn w:val="DefaultParagraphFont"/>
  </w:style>
  <w:style w:type="character" w:customStyle="1" w:styleId="cat-PassportDatagrp-30rplc-9">
    <w:name w:val="cat-PassportData grp-30 rplc-9"/>
    <w:basedOn w:val="DefaultParagraphFont"/>
  </w:style>
  <w:style w:type="character" w:customStyle="1" w:styleId="cat-Addressgrp-4rplc-10">
    <w:name w:val="cat-Address grp-4 rplc-10"/>
    <w:basedOn w:val="DefaultParagraphFont"/>
  </w:style>
  <w:style w:type="character" w:customStyle="1" w:styleId="cat-PassportDatagrp-31rplc-11">
    <w:name w:val="cat-PassportData grp-31 rplc-11"/>
    <w:basedOn w:val="DefaultParagraphFont"/>
  </w:style>
  <w:style w:type="character" w:customStyle="1" w:styleId="cat-Addressgrp-5rplc-12">
    <w:name w:val="cat-Address grp-5 rplc-12"/>
    <w:basedOn w:val="DefaultParagraphFont"/>
  </w:style>
  <w:style w:type="character" w:customStyle="1" w:styleId="cat-FIOgrp-25rplc-13">
    <w:name w:val="cat-FIO grp-25 rplc-13"/>
    <w:basedOn w:val="DefaultParagraphFont"/>
  </w:style>
  <w:style w:type="character" w:customStyle="1" w:styleId="cat-Dategrp-16rplc-14">
    <w:name w:val="cat-Date grp-16 rplc-14"/>
    <w:basedOn w:val="DefaultParagraphFont"/>
  </w:style>
  <w:style w:type="character" w:customStyle="1" w:styleId="cat-Timegrp-32rplc-15">
    <w:name w:val="cat-Time grp-32 rplc-15"/>
    <w:basedOn w:val="DefaultParagraphFont"/>
  </w:style>
  <w:style w:type="character" w:customStyle="1" w:styleId="cat-Addressgrp-7rplc-16">
    <w:name w:val="cat-Address grp-7 rplc-16"/>
    <w:basedOn w:val="DefaultParagraphFont"/>
  </w:style>
  <w:style w:type="character" w:customStyle="1" w:styleId="cat-Addressgrp-6rplc-17">
    <w:name w:val="cat-Address grp-6 rplc-17"/>
    <w:basedOn w:val="DefaultParagraphFont"/>
  </w:style>
  <w:style w:type="character" w:customStyle="1" w:styleId="cat-PhoneNumbergrp-37rplc-18">
    <w:name w:val="cat-PhoneNumber grp-37 rplc-18"/>
    <w:basedOn w:val="DefaultParagraphFont"/>
  </w:style>
  <w:style w:type="character" w:customStyle="1" w:styleId="cat-CarNumbergrp-34rplc-19">
    <w:name w:val="cat-CarNumber grp-34 rplc-19"/>
    <w:basedOn w:val="DefaultParagraphFont"/>
  </w:style>
  <w:style w:type="character" w:customStyle="1" w:styleId="cat-FIOgrp-25rplc-20">
    <w:name w:val="cat-FIO grp-25 rplc-20"/>
    <w:basedOn w:val="DefaultParagraphFont"/>
  </w:style>
  <w:style w:type="character" w:customStyle="1" w:styleId="cat-Dategrp-16rplc-21">
    <w:name w:val="cat-Date grp-16 rplc-21"/>
    <w:basedOn w:val="DefaultParagraphFont"/>
  </w:style>
  <w:style w:type="character" w:customStyle="1" w:styleId="cat-FIOgrp-25rplc-22">
    <w:name w:val="cat-FIO grp-25 rplc-22"/>
    <w:basedOn w:val="DefaultParagraphFont"/>
  </w:style>
  <w:style w:type="character" w:customStyle="1" w:styleId="cat-Dategrp-16rplc-23">
    <w:name w:val="cat-Date grp-16 rplc-23"/>
    <w:basedOn w:val="DefaultParagraphFont"/>
  </w:style>
  <w:style w:type="character" w:customStyle="1" w:styleId="cat-Timegrp-32rplc-24">
    <w:name w:val="cat-Time grp-32 rplc-24"/>
    <w:basedOn w:val="DefaultParagraphFont"/>
  </w:style>
  <w:style w:type="character" w:customStyle="1" w:styleId="cat-Addressgrp-7rplc-25">
    <w:name w:val="cat-Address grp-7 rplc-25"/>
    <w:basedOn w:val="DefaultParagraphFont"/>
  </w:style>
  <w:style w:type="character" w:customStyle="1" w:styleId="cat-Addressgrp-6rplc-26">
    <w:name w:val="cat-Address grp-6 rplc-26"/>
    <w:basedOn w:val="DefaultParagraphFont"/>
  </w:style>
  <w:style w:type="character" w:customStyle="1" w:styleId="cat-PhoneNumbergrp-37rplc-27">
    <w:name w:val="cat-PhoneNumber grp-37 rplc-27"/>
    <w:basedOn w:val="DefaultParagraphFont"/>
  </w:style>
  <w:style w:type="character" w:customStyle="1" w:styleId="cat-CarNumbergrp-34rplc-28">
    <w:name w:val="cat-CarNumber grp-34 rplc-28"/>
    <w:basedOn w:val="DefaultParagraphFont"/>
  </w:style>
  <w:style w:type="character" w:customStyle="1" w:styleId="cat-Dategrp-17rplc-29">
    <w:name w:val="cat-Date grp-17 rplc-29"/>
    <w:basedOn w:val="DefaultParagraphFont"/>
  </w:style>
  <w:style w:type="character" w:customStyle="1" w:styleId="cat-FIOgrp-26rplc-30">
    <w:name w:val="cat-FIO grp-26 rplc-30"/>
    <w:basedOn w:val="DefaultParagraphFont"/>
  </w:style>
  <w:style w:type="character" w:customStyle="1" w:styleId="cat-Dategrp-18rplc-31">
    <w:name w:val="cat-Date grp-18 rplc-31"/>
    <w:basedOn w:val="DefaultParagraphFont"/>
  </w:style>
  <w:style w:type="character" w:customStyle="1" w:styleId="cat-FIOgrp-25rplc-32">
    <w:name w:val="cat-FIO grp-25 rplc-32"/>
    <w:basedOn w:val="DefaultParagraphFont"/>
  </w:style>
  <w:style w:type="character" w:customStyle="1" w:styleId="cat-Dategrp-16rplc-33">
    <w:name w:val="cat-Date grp-16 rplc-33"/>
    <w:basedOn w:val="DefaultParagraphFont"/>
  </w:style>
  <w:style w:type="character" w:customStyle="1" w:styleId="cat-Timegrp-33rplc-34">
    <w:name w:val="cat-Time grp-33 rplc-34"/>
    <w:basedOn w:val="DefaultParagraphFont"/>
  </w:style>
  <w:style w:type="character" w:customStyle="1" w:styleId="cat-Addressgrp-7rplc-35">
    <w:name w:val="cat-Address grp-7 rplc-35"/>
    <w:basedOn w:val="DefaultParagraphFont"/>
  </w:style>
  <w:style w:type="character" w:customStyle="1" w:styleId="cat-Addressgrp-6rplc-36">
    <w:name w:val="cat-Address grp-6 rplc-36"/>
    <w:basedOn w:val="DefaultParagraphFont"/>
  </w:style>
  <w:style w:type="character" w:customStyle="1" w:styleId="cat-PhoneNumbergrp-37rplc-37">
    <w:name w:val="cat-PhoneNumber grp-37 rplc-37"/>
    <w:basedOn w:val="DefaultParagraphFont"/>
  </w:style>
  <w:style w:type="character" w:customStyle="1" w:styleId="cat-CarNumbergrp-34rplc-38">
    <w:name w:val="cat-CarNumber grp-34 rplc-38"/>
    <w:basedOn w:val="DefaultParagraphFont"/>
  </w:style>
  <w:style w:type="character" w:customStyle="1" w:styleId="cat-Dategrp-18rplc-39">
    <w:name w:val="cat-Date grp-18 rplc-39"/>
    <w:basedOn w:val="DefaultParagraphFont"/>
  </w:style>
  <w:style w:type="character" w:customStyle="1" w:styleId="cat-FIOgrp-25rplc-40">
    <w:name w:val="cat-FIO grp-25 rplc-40"/>
    <w:basedOn w:val="DefaultParagraphFont"/>
  </w:style>
  <w:style w:type="character" w:customStyle="1" w:styleId="cat-FIOgrp-25rplc-41">
    <w:name w:val="cat-FIO grp-25 rplc-41"/>
    <w:basedOn w:val="DefaultParagraphFont"/>
  </w:style>
  <w:style w:type="character" w:customStyle="1" w:styleId="cat-FIOgrp-26rplc-42">
    <w:name w:val="cat-FIO grp-26 rplc-42"/>
    <w:basedOn w:val="DefaultParagraphFont"/>
  </w:style>
  <w:style w:type="character" w:customStyle="1" w:styleId="cat-Dategrp-19rplc-43">
    <w:name w:val="cat-Date grp-19 rplc-43"/>
    <w:basedOn w:val="DefaultParagraphFont"/>
  </w:style>
  <w:style w:type="character" w:customStyle="1" w:styleId="cat-FIOgrp-26rplc-44">
    <w:name w:val="cat-FIO grp-26 rplc-44"/>
    <w:basedOn w:val="DefaultParagraphFont"/>
  </w:style>
  <w:style w:type="character" w:customStyle="1" w:styleId="cat-FIOgrp-25rplc-45">
    <w:name w:val="cat-FIO grp-25 rplc-45"/>
    <w:basedOn w:val="DefaultParagraphFont"/>
  </w:style>
  <w:style w:type="character" w:customStyle="1" w:styleId="cat-Dategrp-20rplc-46">
    <w:name w:val="cat-Date grp-20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Dategrp-22rplc-49">
    <w:name w:val="cat-Date grp-22 rplc-49"/>
    <w:basedOn w:val="DefaultParagraphFont"/>
  </w:style>
  <w:style w:type="character" w:customStyle="1" w:styleId="cat-FIOgrp-25rplc-50">
    <w:name w:val="cat-FIO grp-25 rplc-50"/>
    <w:basedOn w:val="DefaultParagraphFont"/>
  </w:style>
  <w:style w:type="character" w:customStyle="1" w:styleId="cat-FIOgrp-25rplc-51">
    <w:name w:val="cat-FIO grp-25 rplc-51"/>
    <w:basedOn w:val="DefaultParagraphFont"/>
  </w:style>
  <w:style w:type="character" w:customStyle="1" w:styleId="cat-FIOgrp-25rplc-52">
    <w:name w:val="cat-FIO grp-25 rplc-52"/>
    <w:basedOn w:val="DefaultParagraphFont"/>
  </w:style>
  <w:style w:type="character" w:customStyle="1" w:styleId="cat-FIOgrp-24rplc-53">
    <w:name w:val="cat-FIO grp-24 rplc-53"/>
    <w:basedOn w:val="DefaultParagraphFont"/>
  </w:style>
  <w:style w:type="character" w:customStyle="1" w:styleId="cat-Sumgrp-28rplc-54">
    <w:name w:val="cat-Sum grp-28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8rplc-57">
    <w:name w:val="cat-PhoneNumber grp-38 rplc-57"/>
    <w:basedOn w:val="DefaultParagraphFont"/>
  </w:style>
  <w:style w:type="character" w:customStyle="1" w:styleId="cat-PhoneNumbergrp-39rplc-58">
    <w:name w:val="cat-PhoneNumber grp-39 rplc-58"/>
    <w:basedOn w:val="DefaultParagraphFont"/>
  </w:style>
  <w:style w:type="character" w:customStyle="1" w:styleId="cat-PhoneNumbergrp-40rplc-59">
    <w:name w:val="cat-PhoneNumber grp-40 rplc-59"/>
    <w:basedOn w:val="DefaultParagraphFont"/>
  </w:style>
  <w:style w:type="character" w:customStyle="1" w:styleId="cat-PhoneNumbergrp-41rplc-60">
    <w:name w:val="cat-PhoneNumber grp-41 rplc-60"/>
    <w:basedOn w:val="DefaultParagraphFont"/>
  </w:style>
  <w:style w:type="character" w:customStyle="1" w:styleId="cat-Addressgrp-8rplc-61">
    <w:name w:val="cat-Address grp-8 rplc-61"/>
    <w:basedOn w:val="DefaultParagraphFont"/>
  </w:style>
  <w:style w:type="character" w:customStyle="1" w:styleId="cat-Addressgrp-9rplc-62">
    <w:name w:val="cat-Address grp-9 rplc-62"/>
    <w:basedOn w:val="DefaultParagraphFont"/>
  </w:style>
  <w:style w:type="character" w:customStyle="1" w:styleId="cat-Addressgrp-10rplc-63">
    <w:name w:val="cat-Address grp-10 rplc-63"/>
    <w:basedOn w:val="DefaultParagraphFont"/>
  </w:style>
  <w:style w:type="character" w:customStyle="1" w:styleId="cat-Addressgrp-1rplc-64">
    <w:name w:val="cat-Address grp-1 rplc-64"/>
    <w:basedOn w:val="DefaultParagraphFont"/>
  </w:style>
  <w:style w:type="character" w:customStyle="1" w:styleId="cat-Addressgrp-11rplc-65">
    <w:name w:val="cat-Address grp-11 rplc-65"/>
    <w:basedOn w:val="DefaultParagraphFont"/>
  </w:style>
  <w:style w:type="character" w:customStyle="1" w:styleId="cat-SumInWordsgrp-29rplc-66">
    <w:name w:val="cat-SumInWords grp-29 rplc-66"/>
    <w:basedOn w:val="DefaultParagraphFont"/>
  </w:style>
  <w:style w:type="character" w:customStyle="1" w:styleId="cat-Addressgrp-2rplc-67">
    <w:name w:val="cat-Address grp-2 rplc-67"/>
    <w:basedOn w:val="DefaultParagraphFont"/>
  </w:style>
  <w:style w:type="character" w:customStyle="1" w:styleId="cat-Addressgrp-12rplc-68">
    <w:name w:val="cat-Address grp-12 rplc-68"/>
    <w:basedOn w:val="DefaultParagraphFont"/>
  </w:style>
  <w:style w:type="character" w:customStyle="1" w:styleId="cat-Addressgrp-13rplc-69">
    <w:name w:val="cat-Address grp-13 rplc-69"/>
    <w:basedOn w:val="DefaultParagraphFont"/>
  </w:style>
  <w:style w:type="character" w:customStyle="1" w:styleId="cat-Addressgrp-1rplc-70">
    <w:name w:val="cat-Address grp-1 rplc-70"/>
    <w:basedOn w:val="DefaultParagraphFont"/>
  </w:style>
  <w:style w:type="character" w:customStyle="1" w:styleId="cat-Addressgrp-1rplc-71">
    <w:name w:val="cat-Address grp-1 rplc-71"/>
    <w:basedOn w:val="DefaultParagraphFont"/>
  </w:style>
  <w:style w:type="character" w:customStyle="1" w:styleId="cat-Addressgrp-14rplc-72">
    <w:name w:val="cat-Address grp-14 rplc-72"/>
    <w:basedOn w:val="DefaultParagraphFont"/>
  </w:style>
  <w:style w:type="character" w:customStyle="1" w:styleId="cat-Addressgrp-13rplc-73">
    <w:name w:val="cat-Address grp-13 rplc-73"/>
    <w:basedOn w:val="DefaultParagraphFont"/>
  </w:style>
  <w:style w:type="character" w:customStyle="1" w:styleId="cat-Addressgrp-3rplc-74">
    <w:name w:val="cat-Address grp-3 rplc-74"/>
    <w:basedOn w:val="DefaultParagraphFont"/>
  </w:style>
  <w:style w:type="character" w:customStyle="1" w:styleId="cat-FIOgrp-27rplc-75">
    <w:name w:val="cat-FIO grp-27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