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</w:t>
      </w:r>
      <w:r>
        <w:rPr>
          <w:b w:val="0"/>
          <w:bCs w:val="0"/>
          <w:i w:val="0"/>
          <w:sz w:val="24"/>
          <w:szCs w:val="24"/>
        </w:rPr>
        <w:t>Дело</w:t>
      </w:r>
      <w:r>
        <w:rPr>
          <w:b w:val="0"/>
          <w:bCs w:val="0"/>
          <w:i w:val="0"/>
          <w:sz w:val="24"/>
          <w:szCs w:val="24"/>
        </w:rPr>
        <w:t xml:space="preserve">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6</w:t>
      </w:r>
      <w:r>
        <w:rPr>
          <w:b w:val="0"/>
          <w:bCs w:val="0"/>
          <w:i w:val="0"/>
          <w:sz w:val="24"/>
          <w:szCs w:val="24"/>
        </w:rPr>
        <w:t>4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255</w:t>
      </w:r>
      <w:r>
        <w:rPr>
          <w:b w:val="0"/>
          <w:bCs w:val="0"/>
          <w:i w:val="0"/>
          <w:sz w:val="24"/>
          <w:szCs w:val="24"/>
        </w:rPr>
        <w:t>/</w:t>
      </w:r>
      <w:r>
        <w:rPr>
          <w:b w:val="0"/>
          <w:bCs w:val="0"/>
          <w:i w:val="0"/>
          <w:sz w:val="24"/>
          <w:szCs w:val="24"/>
        </w:rPr>
        <w:t>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5rplc-1"/>
          <w:rFonts w:ascii="Times New Roman" w:eastAsia="Times New Roman" w:hAnsi="Times New Roman" w:cs="Times New Roman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10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каб.1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участи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лица, привлекаемого к администрат</w:t>
      </w:r>
      <w:r>
        <w:rPr>
          <w:rFonts w:ascii="Times New Roman" w:eastAsia="Times New Roman" w:hAnsi="Times New Roman" w:cs="Times New Roman"/>
        </w:rPr>
        <w:t xml:space="preserve">ивной ответственности, </w:t>
      </w:r>
      <w:r>
        <w:rPr>
          <w:rFonts w:ascii="Times New Roman" w:eastAsia="Times New Roman" w:hAnsi="Times New Roman" w:cs="Times New Roman"/>
        </w:rPr>
        <w:t>рассмотрев дело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поступившее 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Style w:val="cat-FIOgrp-23rplc-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4253"/>
        <w:jc w:val="both"/>
      </w:pP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Style w:val="cat-PassportDatagrp-3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трудоустроенного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</w:t>
      </w:r>
      <w:r>
        <w:rPr>
          <w:rFonts w:ascii="Times New Roman" w:eastAsia="Times New Roman" w:hAnsi="Times New Roman" w:cs="Times New Roman"/>
        </w:rPr>
        <w:t>влечении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</w:rPr>
        <w:t>12.26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Timegrp-3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транспортн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мопедом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признаками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требований п. </w:t>
      </w:r>
      <w:r>
        <w:rPr>
          <w:rFonts w:ascii="Times New Roman" w:eastAsia="Times New Roman" w:hAnsi="Times New Roman" w:cs="Times New Roman"/>
        </w:rPr>
        <w:t>2.3.2</w:t>
      </w:r>
      <w:r>
        <w:rPr>
          <w:rFonts w:ascii="Times New Roman" w:eastAsia="Times New Roman" w:hAnsi="Times New Roman" w:cs="Times New Roman"/>
        </w:rPr>
        <w:t xml:space="preserve"> ПДД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бездействие) не содержат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уголовно наказуемого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предусмотрена административная ответственность по ч.1 ст. 12.26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2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дне и времени слушания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 xml:space="preserve">просил рассмотреть дело в его отсутствие, вину признал, в содеянном </w:t>
      </w:r>
      <w:r>
        <w:rPr>
          <w:rFonts w:ascii="Times New Roman" w:eastAsia="Times New Roman" w:hAnsi="Times New Roman" w:cs="Times New Roman"/>
        </w:rPr>
        <w:t>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разъяснениям п. 6 Постановления Пленума Верховного Суда РФ 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в</w:t>
      </w:r>
      <w:r>
        <w:rPr>
          <w:rFonts w:ascii="Times New Roman" w:eastAsia="Times New Roman" w:hAnsi="Times New Roman" w:cs="Times New Roman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Поскольку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</w:rPr>
        <w:t xml:space="preserve"> доставки СМС-извещения адресату). </w:t>
      </w:r>
      <w:r>
        <w:rPr>
          <w:rFonts w:ascii="Times New Roman" w:eastAsia="Times New Roman" w:hAnsi="Times New Roman" w:cs="Times New Roman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</w:rPr>
        <w:t>Судебное</w:t>
      </w:r>
      <w:r>
        <w:rPr>
          <w:rFonts w:ascii="Times New Roman" w:eastAsia="Times New Roman" w:hAnsi="Times New Roman" w:cs="Times New Roman"/>
        </w:rPr>
        <w:t xml:space="preserve">", утвержденных приказом </w:t>
      </w:r>
      <w:r>
        <w:rPr>
          <w:rStyle w:val="cat-OrganizationNamegrp-31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Учитывая данные о надлежащем извещении </w:t>
      </w:r>
      <w:r>
        <w:rPr>
          <w:rStyle w:val="cat-FIOgrp-2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пришел к выводу о наличии в действиях </w:t>
      </w:r>
      <w:r>
        <w:rPr>
          <w:rStyle w:val="cat-FIOgrp-2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12.26 ч.1 КоАП РФ, исходя из следующего.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296070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он был составлен в отношении </w:t>
      </w:r>
      <w:r>
        <w:rPr>
          <w:rStyle w:val="cat-FIOgrp-2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 то, что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Timegrp-32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</w:rPr>
        <w:t>мопедом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с признаками опьянения: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в нарушение</w:t>
      </w:r>
      <w:r>
        <w:rPr>
          <w:rFonts w:ascii="Times New Roman" w:eastAsia="Times New Roman" w:hAnsi="Times New Roman" w:cs="Times New Roman"/>
        </w:rPr>
        <w:t xml:space="preserve"> требований п. 2.3.2 ПДД РФ,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26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от полутора до двух</w:t>
      </w:r>
      <w:r>
        <w:rPr>
          <w:rFonts w:ascii="Times New Roman" w:eastAsia="Times New Roman" w:hAnsi="Times New Roman" w:cs="Times New Roman"/>
        </w:rPr>
        <w:t xml:space="preserve"> лет.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>
        <w:rPr>
          <w:rFonts w:ascii="Times New Roman" w:eastAsia="Times New Roman" w:hAnsi="Times New Roman" w:cs="Times New Roman"/>
        </w:rP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раздела 2 Правил освидетельствования на состояние алкогольного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опьянения и оформление его результатов (Постановления Правительства РФ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п.3. 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.4.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</w:t>
      </w:r>
      <w:r>
        <w:rPr>
          <w:rFonts w:ascii="Times New Roman" w:eastAsia="Times New Roman" w:hAnsi="Times New Roman" w:cs="Times New Roman"/>
        </w:rPr>
        <w:t xml:space="preserve">автомобильной инспекции информирует </w:t>
      </w:r>
      <w:r>
        <w:rPr>
          <w:rFonts w:ascii="Times New Roman" w:eastAsia="Times New Roman" w:hAnsi="Times New Roman" w:cs="Times New Roman"/>
        </w:rPr>
        <w:t>освидетельствуемого</w:t>
      </w:r>
      <w:r>
        <w:rPr>
          <w:rFonts w:ascii="Times New Roman" w:eastAsia="Times New Roman" w:hAnsi="Times New Roman" w:cs="Times New Roman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.5.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.6.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п.7.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РФ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направлению на медицинское освидетельствование на состояние опьянения водитель транспортного средства подлежит: а) при отказе от прохождения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rFonts w:ascii="Times New Roman" w:eastAsia="Times New Roman" w:hAnsi="Times New Roman" w:cs="Times New Roman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эвакуации лица при состояниях, представляющих угрозу его жизни, в целях спасения жизни и сохранения здоровья.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управления </w:t>
      </w:r>
      <w:r>
        <w:rPr>
          <w:rStyle w:val="cat-FIOgrp-2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средством, согласно которому </w:t>
      </w:r>
      <w:r>
        <w:rPr>
          <w:rStyle w:val="cat-FIOgrp-2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33rplc-3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мопедом без </w:t>
      </w:r>
      <w:r>
        <w:rPr>
          <w:rFonts w:ascii="Times New Roman" w:eastAsia="Times New Roman" w:hAnsi="Times New Roman" w:cs="Times New Roman"/>
        </w:rPr>
        <w:t>грз</w:t>
      </w:r>
      <w:r>
        <w:rPr>
          <w:rFonts w:ascii="Times New Roman" w:eastAsia="Times New Roman" w:hAnsi="Times New Roman" w:cs="Times New Roman"/>
        </w:rPr>
        <w:t xml:space="preserve"> с признаками опьянения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отстранен от управления</w:t>
      </w:r>
      <w:r>
        <w:rPr>
          <w:rFonts w:ascii="Times New Roman" w:eastAsia="Times New Roman" w:hAnsi="Times New Roman" w:cs="Times New Roman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</w:rPr>
        <w:t>, поскольку имелись достаточные основания полагать,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которое управляло транспортным средством, находится в состоянии опьянения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Как усматривается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 xml:space="preserve">протокола о направлении на медицинское освидетельствование </w:t>
      </w:r>
      <w:r>
        <w:rPr>
          <w:rFonts w:ascii="Times New Roman" w:eastAsia="Times New Roman" w:hAnsi="Times New Roman" w:cs="Times New Roman"/>
        </w:rPr>
        <w:t>82МО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018195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были приняты меры к про</w:t>
      </w:r>
      <w:r>
        <w:rPr>
          <w:rFonts w:ascii="Times New Roman" w:eastAsia="Times New Roman" w:hAnsi="Times New Roman" w:cs="Times New Roman"/>
        </w:rPr>
        <w:t xml:space="preserve">ведению освидетельствования </w:t>
      </w:r>
      <w:r>
        <w:rPr>
          <w:rStyle w:val="cat-FIOgrp-24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состояние опьянения, в связи с наличием у </w:t>
      </w:r>
      <w:r>
        <w:rPr>
          <w:rStyle w:val="cat-FIOgrp-2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признаков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однако от прохождения освидетельствования отказался, </w:t>
      </w:r>
      <w:r>
        <w:rPr>
          <w:rFonts w:ascii="Times New Roman" w:eastAsia="Times New Roman" w:hAnsi="Times New Roman" w:cs="Times New Roman"/>
        </w:rPr>
        <w:t>а также от подписи также отказался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 xml:space="preserve">отсутствии понятых, с применением </w:t>
      </w:r>
      <w:r>
        <w:rPr>
          <w:rFonts w:ascii="Times New Roman" w:eastAsia="Times New Roman" w:hAnsi="Times New Roman" w:cs="Times New Roman"/>
        </w:rPr>
        <w:t>видеозапис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(л</w:t>
      </w:r>
      <w:r>
        <w:rPr>
          <w:rFonts w:ascii="Times New Roman" w:eastAsia="Times New Roman" w:hAnsi="Times New Roman" w:cs="Times New Roman"/>
        </w:rPr>
        <w:t>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судебном з</w:t>
      </w:r>
      <w:r>
        <w:rPr>
          <w:rFonts w:ascii="Times New Roman" w:eastAsia="Times New Roman" w:hAnsi="Times New Roman" w:cs="Times New Roman"/>
        </w:rPr>
        <w:t>аседании осмотрена видеозапись</w:t>
      </w:r>
      <w:r>
        <w:rPr>
          <w:rFonts w:ascii="Times New Roman" w:eastAsia="Times New Roman" w:hAnsi="Times New Roman" w:cs="Times New Roman"/>
        </w:rPr>
        <w:t xml:space="preserve">, где установлено, что </w:t>
      </w:r>
      <w:r>
        <w:rPr>
          <w:rStyle w:val="cat-FIOgrp-24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отказался, </w:t>
      </w:r>
      <w:r>
        <w:rPr>
          <w:rFonts w:ascii="Times New Roman" w:eastAsia="Times New Roman" w:hAnsi="Times New Roman" w:cs="Times New Roman"/>
        </w:rPr>
        <w:t>о чем указал в протоколе и поставил свою подпись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силу части 20 статьи 13 Федеральный закон от </w:t>
      </w:r>
      <w:r>
        <w:rPr>
          <w:rStyle w:val="cat-Dategrp-16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3-ФЗ (ред. от </w:t>
      </w:r>
      <w:r>
        <w:rPr>
          <w:rStyle w:val="cat-Dategrp-17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"О полиции" для выполнения возложенных на нее обязанностей вправе </w:t>
      </w:r>
      <w:r>
        <w:rPr>
          <w:rFonts w:ascii="Times New Roman" w:eastAsia="Times New Roman" w:hAnsi="Times New Roman" w:cs="Times New Roman"/>
        </w:rPr>
        <w:t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</w:t>
      </w:r>
      <w:r>
        <w:rPr>
          <w:rFonts w:ascii="Times New Roman" w:eastAsia="Times New Roman" w:hAnsi="Times New Roman" w:cs="Times New Roman"/>
        </w:rPr>
        <w:t xml:space="preserve">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</w:t>
      </w:r>
      <w:r>
        <w:rPr>
          <w:rFonts w:ascii="Times New Roman" w:eastAsia="Times New Roman" w:hAnsi="Times New Roman" w:cs="Times New Roman"/>
        </w:rPr>
        <w:t>ств дл</w:t>
      </w:r>
      <w:r>
        <w:rPr>
          <w:rFonts w:ascii="Times New Roman" w:eastAsia="Times New Roman" w:hAnsi="Times New Roman" w:cs="Times New Roman"/>
        </w:rPr>
        <w:t>я подачи специальных световых и звуковых сигналов, условных опознавательных знаков (сигналов)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ч.6 статьи 25.7 Кодекса Российской Федерации об административных правонарушениях), </w:t>
      </w:r>
      <w:r>
        <w:rPr>
          <w:rFonts w:ascii="Times New Roman" w:eastAsia="Times New Roman" w:hAnsi="Times New Roman" w:cs="Times New Roman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Согласно ч.2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</w:t>
      </w:r>
      <w:r>
        <w:rPr>
          <w:rFonts w:ascii="Times New Roman" w:eastAsia="Times New Roman" w:hAnsi="Times New Roman" w:cs="Times New Roman"/>
        </w:rPr>
        <w:t>статьи 12.3, частью 2 статьи 12.5, частями 1, 2 и 4 статьи</w:t>
      </w:r>
      <w:r>
        <w:rPr>
          <w:rFonts w:ascii="Times New Roman" w:eastAsia="Times New Roman" w:hAnsi="Times New Roman" w:cs="Times New Roman"/>
        </w:rPr>
        <w:t xml:space="preserve"> 12.7 настоящего Кодекса, подлежат отстранению от управления транспортным средством до устранения причины отстранения.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(п.1.1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rFonts w:ascii="Times New Roman" w:eastAsia="Times New Roman" w:hAnsi="Times New Roman" w:cs="Times New Roman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</w:t>
      </w:r>
      <w:r>
        <w:rPr>
          <w:rFonts w:ascii="Times New Roman" w:eastAsia="Times New Roman" w:hAnsi="Times New Roman" w:cs="Times New Roman"/>
        </w:rPr>
        <w:t>и(</w:t>
      </w:r>
      <w:r>
        <w:rPr>
          <w:rFonts w:ascii="Times New Roman" w:eastAsia="Times New Roman" w:hAnsi="Times New Roman" w:cs="Times New Roman"/>
        </w:rPr>
        <w:t>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</w:t>
      </w:r>
      <w:r>
        <w:rPr>
          <w:rFonts w:ascii="Times New Roman" w:eastAsia="Times New Roman" w:hAnsi="Times New Roman" w:cs="Times New Roman"/>
        </w:rPr>
        <w:t xml:space="preserve">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(п.4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 (п.5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>
        <w:rPr>
          <w:rFonts w:ascii="Times New Roman" w:eastAsia="Times New Roman" w:hAnsi="Times New Roman" w:cs="Times New Roman"/>
        </w:rPr>
        <w:t>и(</w:t>
      </w:r>
      <w:r>
        <w:rPr>
          <w:rFonts w:ascii="Times New Roman" w:eastAsia="Times New Roman" w:hAnsi="Times New Roman" w:cs="Times New Roman"/>
        </w:rPr>
        <w:t>п.6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(п.6.1 ч.2 ст.27.12 КоАП РФ).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 w:line="228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Требования данной нормы, с учетом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установленных по делу обстоятельств, </w:t>
      </w:r>
      <w:r>
        <w:rPr>
          <w:rStyle w:val="cat-FIOgrp-24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соблюдены.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Доказательства по делу являются допустимыми и не противоречивыми.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ч.2 ст.27.12 КоАП РФ </w:t>
      </w:r>
      <w:r>
        <w:rPr>
          <w:rFonts w:ascii="Times New Roman" w:eastAsia="Times New Roman" w:hAnsi="Times New Roman" w:cs="Times New Roman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направление</w:t>
        </w:r>
      </w:hyperlink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r>
        <w:rPr>
          <w:rFonts w:ascii="Times New Roman" w:eastAsia="Times New Roman" w:hAnsi="Times New Roman" w:cs="Times New Roman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Style w:val="cat-FIOgrp-24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>
        <w:rPr>
          <w:rStyle w:val="cat-FIOgrp-24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rPr>
          <w:rFonts w:ascii="Times New Roman" w:eastAsia="Times New Roman" w:hAnsi="Times New Roman" w:cs="Times New Roman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</w:t>
      </w:r>
      <w:r>
        <w:rPr>
          <w:rStyle w:val="cat-Dategrp-18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</w:t>
      </w:r>
      <w:r>
        <w:rPr>
          <w:rStyle w:val="cat-Dategrp-19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Позиция изложена в постановлении Верховного Суда РФ от </w:t>
      </w:r>
      <w:r>
        <w:rPr>
          <w:rStyle w:val="cat-Dategrp-20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11-АД23-22-К6.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21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1090 (далее - Правила дорожного движения), водитель транспортного средства обязан по </w:t>
      </w:r>
      <w:r>
        <w:rPr>
          <w:rFonts w:ascii="Times New Roman" w:eastAsia="Times New Roman" w:hAnsi="Times New Roman" w:cs="Times New Roman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Style w:val="cat-FIOgrp-24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ст. 12.26 ч.1 КоАП РФ,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Style w:val="cat-FIOgrp-24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установленном законом порядке получал специальное право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и ему выдано </w:t>
      </w:r>
      <w:r>
        <w:rPr>
          <w:rFonts w:ascii="Times New Roman" w:eastAsia="Times New Roman" w:hAnsi="Times New Roman" w:cs="Times New Roman"/>
        </w:rPr>
        <w:t>удостоверение</w:t>
      </w:r>
      <w:r>
        <w:rPr>
          <w:rFonts w:ascii="Times New Roman" w:eastAsia="Times New Roman" w:hAnsi="Times New Roman" w:cs="Times New Roman"/>
        </w:rPr>
        <w:t>, в списках среди лишенных права управления не значится.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>
        <w:rPr>
          <w:rStyle w:val="cat-FIOgrp-24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установлена, а его действия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верно, </w:t>
      </w:r>
      <w:r>
        <w:rPr>
          <w:rFonts w:ascii="Times New Roman" w:eastAsia="Times New Roman" w:hAnsi="Times New Roman" w:cs="Times New Roman"/>
        </w:rPr>
        <w:t>квалифицированы по ч. 1 ст. 12.26 КоАП РФ, как н</w:t>
      </w:r>
      <w:r>
        <w:rPr>
          <w:rFonts w:ascii="Times New Roman" w:eastAsia="Times New Roman" w:hAnsi="Times New Roman" w:cs="Times New Roman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</w:t>
      </w:r>
      <w:r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 xml:space="preserve"> смягчающие вину обстоятельства</w:t>
      </w:r>
      <w:r>
        <w:rPr>
          <w:rFonts w:ascii="Times New Roman" w:eastAsia="Times New Roman" w:hAnsi="Times New Roman" w:cs="Times New Roman"/>
        </w:rPr>
        <w:t xml:space="preserve"> (ст.4.1 КоАП РФ)</w:t>
      </w:r>
      <w:r>
        <w:rPr>
          <w:rFonts w:ascii="Times New Roman" w:eastAsia="Times New Roman" w:hAnsi="Times New Roman" w:cs="Times New Roman"/>
        </w:rPr>
        <w:t>, также отсутствие отягчающих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(ст.4.3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</w:rPr>
        <w:t>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указанных в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>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 назначить наказание в виде штрафа в нижнем пределе санкции статьи 12.26 ч. 1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3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Style w:val="cat-Sumgrp-28rplc-5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получатель УФК по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(ОМВД России по </w:t>
      </w:r>
      <w:r>
        <w:rPr>
          <w:rStyle w:val="cat-Addressgrp-2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04751А92490), ИНН </w:t>
      </w:r>
      <w:r>
        <w:rPr>
          <w:rStyle w:val="cat-PhoneNumbergrp-37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38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9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0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/с 03100643000000017500, КБК 18811601123010001140,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1881049125</w:t>
      </w:r>
      <w:r>
        <w:rPr>
          <w:rFonts w:ascii="Times New Roman" w:eastAsia="Times New Roman" w:hAnsi="Times New Roman" w:cs="Times New Roman"/>
        </w:rPr>
        <w:t>2300000988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6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</w:rPr>
        <w:t xml:space="preserve">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ст. 31.5 КоАП РФ с</w:t>
      </w:r>
      <w:r>
        <w:rPr>
          <w:rFonts w:ascii="Times New Roman" w:eastAsia="Times New Roman" w:hAnsi="Times New Roman" w:cs="Times New Roman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Нижнегорского судебного района (Нижнегорский муниципальный район)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7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8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</w:rPr>
        <w:t>И.</w:t>
      </w:r>
      <w:r>
        <w:rPr>
          <w:rStyle w:val="cat-Addressgrp-9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25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3rplc-7">
    <w:name w:val="cat-FIO grp-23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24rplc-11">
    <w:name w:val="cat-FIO grp-24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32rplc-13">
    <w:name w:val="cat-Time grp-3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24rplc-16">
    <w:name w:val="cat-FIO grp-2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OrganizationNamegrp-31rplc-18">
    <w:name w:val="cat-OrganizationName grp-31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24rplc-20">
    <w:name w:val="cat-FIO grp-24 rplc-20"/>
    <w:basedOn w:val="DefaultParagraphFont"/>
  </w:style>
  <w:style w:type="character" w:customStyle="1" w:styleId="cat-FIOgrp-24rplc-21">
    <w:name w:val="cat-FIO grp-2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Timegrp-32rplc-25">
    <w:name w:val="cat-Time grp-32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26rplc-28">
    <w:name w:val="cat-SumInWords grp-2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PhoneNumbergrp-36rplc-32">
    <w:name w:val="cat-PhoneNumber grp-36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FIOgrp-24rplc-34">
    <w:name w:val="cat-FIO grp-24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Timegrp-33rplc-36">
    <w:name w:val="cat-Time grp-33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Dategrp-19rplc-49">
    <w:name w:val="cat-Date grp-19 rplc-49"/>
    <w:basedOn w:val="DefaultParagraphFont"/>
  </w:style>
  <w:style w:type="character" w:customStyle="1" w:styleId="cat-Dategrp-20rplc-50">
    <w:name w:val="cat-Date grp-20 rplc-50"/>
    <w:basedOn w:val="DefaultParagraphFont"/>
  </w:style>
  <w:style w:type="character" w:customStyle="1" w:styleId="cat-Dategrp-21rplc-51">
    <w:name w:val="cat-Date grp-21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FIOgrp-24rplc-53">
    <w:name w:val="cat-FIO grp-24 rplc-53"/>
    <w:basedOn w:val="DefaultParagraphFont"/>
  </w:style>
  <w:style w:type="character" w:customStyle="1" w:styleId="cat-FIOgrp-24rplc-54">
    <w:name w:val="cat-FIO grp-24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Sumgrp-28rplc-56">
    <w:name w:val="cat-Sum grp-2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PhoneNumbergrp-38rplc-60">
    <w:name w:val="cat-PhoneNumber grp-38 rplc-60"/>
    <w:basedOn w:val="DefaultParagraphFont"/>
  </w:style>
  <w:style w:type="character" w:customStyle="1" w:styleId="cat-PhoneNumbergrp-39rplc-61">
    <w:name w:val="cat-PhoneNumber grp-39 rplc-61"/>
    <w:basedOn w:val="DefaultParagraphFont"/>
  </w:style>
  <w:style w:type="character" w:customStyle="1" w:styleId="cat-PhoneNumbergrp-40rplc-62">
    <w:name w:val="cat-PhoneNumber grp-40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6rplc-64">
    <w:name w:val="cat-Address grp-6 rplc-64"/>
    <w:basedOn w:val="DefaultParagraphFont"/>
  </w:style>
  <w:style w:type="character" w:customStyle="1" w:styleId="cat-SumInWordsgrp-27rplc-65">
    <w:name w:val="cat-SumInWords grp-27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7rplc-68">
    <w:name w:val="cat-Address grp-7 rplc-68"/>
    <w:basedOn w:val="DefaultParagraphFont"/>
  </w:style>
  <w:style w:type="character" w:customStyle="1" w:styleId="cat-Addressgrp-8rplc-69">
    <w:name w:val="cat-Address grp-8 rplc-69"/>
    <w:basedOn w:val="DefaultParagraphFont"/>
  </w:style>
  <w:style w:type="character" w:customStyle="1" w:styleId="cat-Addressgrp-9rplc-70">
    <w:name w:val="cat-Address grp-9 rplc-70"/>
    <w:basedOn w:val="DefaultParagraphFont"/>
  </w:style>
  <w:style w:type="character" w:customStyle="1" w:styleId="cat-FIOgrp-25rplc-71">
    <w:name w:val="cat-FIO grp-25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garantF1://12062031.2000" TargetMode="External" /><Relationship Id="rId7" Type="http://schemas.openxmlformats.org/officeDocument/2006/relationships/hyperlink" Target="http://sudact.ru/law/doc/JBT8gaqgg7VQ/001/001/?marker=fdoctlaw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