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264</w:t>
      </w:r>
      <w:r>
        <w:rPr>
          <w:b w:val="0"/>
          <w:bCs w:val="0"/>
          <w:i w:val="0"/>
          <w:sz w:val="28"/>
          <w:szCs w:val="28"/>
        </w:rPr>
        <w:t>/</w:t>
      </w:r>
      <w:r>
        <w:rPr>
          <w:b w:val="0"/>
          <w:bCs w:val="0"/>
          <w:i w:val="0"/>
          <w:sz w:val="28"/>
          <w:szCs w:val="28"/>
        </w:rPr>
        <w:t>2024</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3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969"/>
        <w:jc w:val="both"/>
        <w:rPr>
          <w:sz w:val="28"/>
          <w:szCs w:val="28"/>
        </w:rPr>
      </w:pPr>
      <w:r>
        <w:rPr>
          <w:rFonts w:ascii="Times New Roman" w:eastAsia="Times New Roman" w:hAnsi="Times New Roman" w:cs="Times New Roman"/>
          <w:sz w:val="28"/>
          <w:szCs w:val="28"/>
        </w:rPr>
        <w:t>Меннанова</w:t>
      </w:r>
      <w:r>
        <w:rPr>
          <w:rFonts w:ascii="Times New Roman" w:eastAsia="Times New Roman" w:hAnsi="Times New Roman" w:cs="Times New Roman"/>
          <w:sz w:val="28"/>
          <w:szCs w:val="28"/>
        </w:rPr>
        <w:t xml:space="preserve"> </w:t>
      </w:r>
      <w:r>
        <w:rPr>
          <w:rStyle w:val="cat-FIOgrp-26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46rplc-7"/>
          <w:rFonts w:ascii="Times New Roman" w:eastAsia="Times New Roman" w:hAnsi="Times New Roman" w:cs="Times New Roman"/>
          <w:sz w:val="28"/>
          <w:szCs w:val="28"/>
        </w:rPr>
        <w:t>...</w:t>
      </w:r>
      <w:r>
        <w:rPr>
          <w:rStyle w:val="cat-PassportDatagrp-33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Style w:val="cat-PassportDatagrp-34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7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4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6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50 </w:t>
      </w:r>
      <w:r>
        <w:rPr>
          <w:rFonts w:ascii="Times New Roman" w:eastAsia="Times New Roman" w:hAnsi="Times New Roman" w:cs="Times New Roman"/>
          <w:sz w:val="28"/>
          <w:szCs w:val="28"/>
        </w:rPr>
        <w:t xml:space="preserve">км </w:t>
      </w:r>
      <w:r>
        <w:rPr>
          <w:rStyle w:val="cat-Addressgrp-6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Джили</w:t>
      </w:r>
      <w:r>
        <w:rPr>
          <w:rFonts w:ascii="Times New Roman" w:eastAsia="Times New Roman" w:hAnsi="Times New Roman" w:cs="Times New Roman"/>
          <w:sz w:val="28"/>
          <w:szCs w:val="28"/>
        </w:rPr>
        <w:t xml:space="preserve"> СК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CarNumbergrp-39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нарушение речи,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27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w:t>
      </w:r>
      <w:r>
        <w:rPr>
          <w:rFonts w:ascii="Times New Roman" w:eastAsia="Times New Roman" w:hAnsi="Times New Roman" w:cs="Times New Roman"/>
          <w:sz w:val="28"/>
          <w:szCs w:val="28"/>
        </w:rPr>
        <w:t>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35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6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2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230717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8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6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50 км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Джили</w:t>
      </w:r>
      <w:r>
        <w:rPr>
          <w:rFonts w:ascii="Times New Roman" w:eastAsia="Times New Roman" w:hAnsi="Times New Roman" w:cs="Times New Roman"/>
          <w:sz w:val="28"/>
          <w:szCs w:val="28"/>
        </w:rPr>
        <w:t xml:space="preserve"> СК,</w:t>
      </w:r>
      <w:r>
        <w:rPr>
          <w:rFonts w:ascii="Times New Roman" w:eastAsia="Times New Roman" w:hAnsi="Times New Roman" w:cs="Times New Roman"/>
          <w:sz w:val="28"/>
          <w:szCs w:val="28"/>
        </w:rPr>
        <w:t xml:space="preserve">  </w:t>
      </w:r>
      <w:r>
        <w:rPr>
          <w:rStyle w:val="cat-CarNumbergrp-39rplc-2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нарушение речи,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0rplc-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w:t>
      </w:r>
      <w:r>
        <w:rPr>
          <w:rFonts w:ascii="Times New Roman" w:eastAsia="Times New Roman" w:hAnsi="Times New Roman" w:cs="Times New Roman"/>
          <w:sz w:val="28"/>
          <w:szCs w:val="28"/>
        </w:rPr>
        <w:t>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w:t>
      </w:r>
      <w:r>
        <w:rPr>
          <w:rFonts w:ascii="Times New Roman" w:eastAsia="Times New Roman" w:hAnsi="Times New Roman" w:cs="Times New Roman"/>
          <w:sz w:val="28"/>
          <w:szCs w:val="28"/>
        </w:rPr>
        <w:t xml:space="preserve">Правительства РФ от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 на</w:t>
      </w:r>
      <w:r>
        <w:rPr>
          <w:rFonts w:ascii="Times New Roman" w:eastAsia="Times New Roman" w:hAnsi="Times New Roman" w:cs="Times New Roman"/>
          <w:sz w:val="28"/>
          <w:szCs w:val="28"/>
        </w:rPr>
        <w:t xml:space="preserve">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w:t>
      </w:r>
      <w:r>
        <w:rPr>
          <w:rFonts w:ascii="Times New Roman" w:eastAsia="Times New Roman" w:hAnsi="Times New Roman" w:cs="Times New Roman"/>
          <w:sz w:val="28"/>
          <w:szCs w:val="28"/>
        </w:rPr>
        <w:t>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7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8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 xml:space="preserve">82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honeNumbergrp-40rplc-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8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согласно которому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7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50 </w:t>
      </w:r>
      <w:r>
        <w:rPr>
          <w:rFonts w:ascii="Times New Roman" w:eastAsia="Times New Roman" w:hAnsi="Times New Roman" w:cs="Times New Roman"/>
          <w:sz w:val="28"/>
          <w:szCs w:val="28"/>
        </w:rPr>
        <w:t xml:space="preserve">км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Джили</w:t>
      </w:r>
      <w:r>
        <w:rPr>
          <w:rFonts w:ascii="Times New Roman" w:eastAsia="Times New Roman" w:hAnsi="Times New Roman" w:cs="Times New Roman"/>
          <w:sz w:val="28"/>
          <w:szCs w:val="28"/>
        </w:rPr>
        <w:t xml:space="preserve"> СК</w:t>
      </w:r>
      <w:r>
        <w:rPr>
          <w:rFonts w:ascii="Times New Roman" w:eastAsia="Times New Roman" w:hAnsi="Times New Roman" w:cs="Times New Roman"/>
          <w:sz w:val="28"/>
          <w:szCs w:val="28"/>
        </w:rPr>
        <w:t>, 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220НТ82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нарушение речи,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Согласно акта</w:t>
      </w:r>
      <w:r>
        <w:rPr>
          <w:rFonts w:ascii="Times New Roman" w:eastAsia="Times New Roman" w:hAnsi="Times New Roman" w:cs="Times New Roman"/>
          <w:sz w:val="28"/>
          <w:szCs w:val="28"/>
        </w:rPr>
        <w:t xml:space="preserve"> 82 АО </w:t>
      </w:r>
      <w:r>
        <w:rPr>
          <w:rStyle w:val="cat-PhoneNumbergrp-41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помощью прибора </w:t>
      </w:r>
      <w:r>
        <w:rPr>
          <w:rFonts w:ascii="Times New Roman" w:eastAsia="Times New Roman" w:hAnsi="Times New Roman" w:cs="Times New Roman"/>
          <w:sz w:val="28"/>
          <w:szCs w:val="28"/>
        </w:rPr>
        <w:t>Алкотестер</w:t>
      </w:r>
      <w:r>
        <w:rPr>
          <w:rFonts w:ascii="Times New Roman" w:eastAsia="Times New Roman" w:hAnsi="Times New Roman" w:cs="Times New Roman"/>
          <w:sz w:val="28"/>
          <w:szCs w:val="28"/>
        </w:rPr>
        <w:t xml:space="preserve"> Юпитер</w:t>
      </w:r>
      <w:r>
        <w:rPr>
          <w:rFonts w:ascii="Times New Roman" w:eastAsia="Times New Roman" w:hAnsi="Times New Roman" w:cs="Times New Roman"/>
          <w:sz w:val="28"/>
          <w:szCs w:val="28"/>
        </w:rPr>
        <w:t xml:space="preserve"> отказался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связи с </w:t>
      </w:r>
      <w:r>
        <w:rPr>
          <w:rFonts w:ascii="Times New Roman" w:eastAsia="Times New Roman" w:hAnsi="Times New Roman" w:cs="Times New Roman"/>
          <w:sz w:val="28"/>
          <w:szCs w:val="28"/>
        </w:rPr>
        <w:t>отказом от прохождения освидетельствования на состояние алкогольного опьянения</w:t>
      </w:r>
      <w:r>
        <w:rPr>
          <w:rFonts w:ascii="Times New Roman" w:eastAsia="Times New Roman" w:hAnsi="Times New Roman" w:cs="Times New Roman"/>
          <w:sz w:val="28"/>
          <w:szCs w:val="28"/>
        </w:rPr>
        <w:t>, должностным лицом ГИ</w:t>
      </w:r>
      <w:r>
        <w:rPr>
          <w:rFonts w:ascii="Times New Roman" w:eastAsia="Times New Roman" w:hAnsi="Times New Roman" w:cs="Times New Roman"/>
          <w:sz w:val="28"/>
          <w:szCs w:val="28"/>
        </w:rPr>
        <w:t>БДД пр</w:t>
      </w:r>
      <w:r>
        <w:rPr>
          <w:rFonts w:ascii="Times New Roman" w:eastAsia="Times New Roman" w:hAnsi="Times New Roman" w:cs="Times New Roman"/>
          <w:sz w:val="28"/>
          <w:szCs w:val="28"/>
        </w:rPr>
        <w:t xml:space="preserve">едложено пройти медицинское освидетельствование на состояние опьянения, пройти которое он </w:t>
      </w:r>
      <w:r>
        <w:rPr>
          <w:rStyle w:val="cat-Dategrp-1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8rplc-4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что зафиксировано видеозаписью</w:t>
      </w:r>
      <w:r>
        <w:rPr>
          <w:rFonts w:ascii="Times New Roman" w:eastAsia="Times New Roman" w:hAnsi="Times New Roman" w:cs="Times New Roman"/>
          <w:sz w:val="28"/>
          <w:szCs w:val="28"/>
        </w:rPr>
        <w:t xml:space="preserve"> и протоколом </w:t>
      </w:r>
      <w:r>
        <w:rPr>
          <w:rStyle w:val="cat-Addressgrp-7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012752</w:t>
      </w:r>
      <w:r>
        <w:rPr>
          <w:rFonts w:ascii="Times New Roman" w:eastAsia="Times New Roman" w:hAnsi="Times New Roman" w:cs="Times New Roman"/>
          <w:sz w:val="28"/>
          <w:szCs w:val="28"/>
        </w:rPr>
        <w:t xml:space="preserve">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012752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8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 xml:space="preserve">запах алкоголя изо рта, нарушение речи, </w:t>
      </w:r>
      <w:r>
        <w:rPr>
          <w:rFonts w:ascii="Times New Roman" w:eastAsia="Times New Roman" w:hAnsi="Times New Roman" w:cs="Times New Roman"/>
          <w:sz w:val="28"/>
          <w:szCs w:val="28"/>
        </w:rPr>
        <w:t>однако от прохождения освидетельствования отказался, о чем в графе пройти медицинское освидетельствование указа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9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3-ФЗ (ред. от </w:t>
      </w:r>
      <w:r>
        <w:rPr>
          <w:rStyle w:val="cat-Dategrp-2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w:t>
      </w:r>
      <w:r>
        <w:rPr>
          <w:rFonts w:ascii="Times New Roman" w:eastAsia="Times New Roman" w:hAnsi="Times New Roman" w:cs="Times New Roman"/>
          <w:sz w:val="28"/>
          <w:szCs w:val="28"/>
        </w:rPr>
        <w:t xml:space="preserve">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w:t>
      </w:r>
      <w:r>
        <w:rPr>
          <w:rFonts w:ascii="Times New Roman" w:eastAsia="Times New Roman" w:hAnsi="Times New Roman" w:cs="Times New Roman"/>
          <w:sz w:val="28"/>
          <w:szCs w:val="28"/>
        </w:rPr>
        <w:t>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w:t>
      </w:r>
      <w:r>
        <w:rPr>
          <w:rFonts w:ascii="Times New Roman" w:eastAsia="Times New Roman" w:hAnsi="Times New Roman" w:cs="Times New Roman"/>
          <w:sz w:val="28"/>
          <w:szCs w:val="28"/>
        </w:rPr>
        <w:t>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8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8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8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w:t>
      </w:r>
      <w:r>
        <w:rPr>
          <w:rFonts w:ascii="Times New Roman" w:eastAsia="Times New Roman" w:hAnsi="Times New Roman" w:cs="Times New Roman"/>
          <w:sz w:val="28"/>
          <w:szCs w:val="28"/>
        </w:rPr>
        <w:t xml:space="preserve">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2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23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4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8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7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8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смягчающи</w:t>
      </w:r>
      <w:r>
        <w:rPr>
          <w:rFonts w:ascii="Times New Roman" w:eastAsia="Times New Roman" w:hAnsi="Times New Roman" w:cs="Times New Roman"/>
          <w:sz w:val="28"/>
          <w:szCs w:val="28"/>
        </w:rPr>
        <w:t>х вину обстоятельств</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Меннанова</w:t>
      </w:r>
      <w:r>
        <w:rPr>
          <w:rFonts w:ascii="Times New Roman" w:eastAsia="Times New Roman" w:hAnsi="Times New Roman" w:cs="Times New Roman"/>
          <w:sz w:val="28"/>
          <w:szCs w:val="28"/>
        </w:rPr>
        <w:t xml:space="preserve"> </w:t>
      </w:r>
      <w:r>
        <w:rPr>
          <w:rStyle w:val="cat-FIOgrp-26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32rplc-6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42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3rplc-6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4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5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 xml:space="preserve">18811601123010001140,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1881049124</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0000</w:t>
      </w:r>
      <w:r>
        <w:rPr>
          <w:rFonts w:ascii="Times New Roman" w:eastAsia="Times New Roman" w:hAnsi="Times New Roman" w:cs="Times New Roman"/>
          <w:sz w:val="28"/>
          <w:szCs w:val="28"/>
        </w:rPr>
        <w:t>1345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1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w:t>
      </w:r>
      <w:r>
        <w:rPr>
          <w:rFonts w:ascii="Times New Roman" w:eastAsia="Times New Roman" w:hAnsi="Times New Roman" w:cs="Times New Roman"/>
          <w:sz w:val="28"/>
          <w:szCs w:val="28"/>
        </w:rPr>
        <w:t>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w:t>
      </w:r>
      <w:r>
        <w:rPr>
          <w:rFonts w:ascii="Times New Roman" w:eastAsia="Times New Roman" w:hAnsi="Times New Roman" w:cs="Times New Roman"/>
          <w:sz w:val="28"/>
          <w:szCs w:val="28"/>
        </w:rPr>
        <w:t xml:space="preserve">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ОМВД</w:t>
      </w:r>
      <w:r>
        <w:rPr>
          <w:rFonts w:ascii="Times New Roman" w:eastAsia="Times New Roman" w:hAnsi="Times New Roman" w:cs="Times New Roman"/>
          <w:sz w:val="28"/>
          <w:szCs w:val="28"/>
        </w:rPr>
        <w:t xml:space="preserve"> России по </w:t>
      </w:r>
      <w:r>
        <w:rPr>
          <w:rStyle w:val="cat-Addressgrp-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Style w:val="cat-Addressgrp-3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9rplc-81"/>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3rplc-2">
    <w:name w:val="cat-Address grp-3 rplc-2"/>
    <w:basedOn w:val="DefaultParagraphFont"/>
  </w:style>
  <w:style w:type="character" w:customStyle="1" w:styleId="cat-Addressgrp-1rplc-3">
    <w:name w:val="cat-Address grp-1 rplc-3"/>
    <w:basedOn w:val="DefaultParagraphFont"/>
  </w:style>
  <w:style w:type="character" w:customStyle="1" w:styleId="cat-FIOgrp-25rplc-4">
    <w:name w:val="cat-FIO grp-25 rplc-4"/>
    <w:basedOn w:val="DefaultParagraphFont"/>
  </w:style>
  <w:style w:type="character" w:customStyle="1" w:styleId="cat-Addressgrp-2rplc-5">
    <w:name w:val="cat-Address grp-2 rplc-5"/>
    <w:basedOn w:val="DefaultParagraphFont"/>
  </w:style>
  <w:style w:type="character" w:customStyle="1" w:styleId="cat-FIOgrp-26rplc-6">
    <w:name w:val="cat-FIO grp-26 rplc-6"/>
    <w:basedOn w:val="DefaultParagraphFont"/>
  </w:style>
  <w:style w:type="character" w:customStyle="1" w:styleId="cat-ExternalSystemDefinedgrp-46rplc-7">
    <w:name w:val="cat-ExternalSystemDefined grp-46 rplc-7"/>
    <w:basedOn w:val="DefaultParagraphFont"/>
  </w:style>
  <w:style w:type="character" w:customStyle="1" w:styleId="cat-PassportDatagrp-33rplc-8">
    <w:name w:val="cat-PassportData grp-33 rplc-8"/>
    <w:basedOn w:val="DefaultParagraphFont"/>
  </w:style>
  <w:style w:type="character" w:customStyle="1" w:styleId="cat-PassportDatagrp-34rplc-9">
    <w:name w:val="cat-PassportData grp-34 rplc-9"/>
    <w:basedOn w:val="DefaultParagraphFont"/>
  </w:style>
  <w:style w:type="character" w:customStyle="1" w:styleId="cat-Addressgrp-4rplc-10">
    <w:name w:val="cat-Address grp-4 rplc-10"/>
    <w:basedOn w:val="DefaultParagraphFont"/>
  </w:style>
  <w:style w:type="character" w:customStyle="1" w:styleId="cat-FIOgrp-27rplc-11">
    <w:name w:val="cat-FIO grp-27 rplc-11"/>
    <w:basedOn w:val="DefaultParagraphFont"/>
  </w:style>
  <w:style w:type="character" w:customStyle="1" w:styleId="cat-Dategrp-14rplc-12">
    <w:name w:val="cat-Date grp-14 rplc-12"/>
    <w:basedOn w:val="DefaultParagraphFont"/>
  </w:style>
  <w:style w:type="character" w:customStyle="1" w:styleId="cat-Timegrp-36rplc-13">
    <w:name w:val="cat-Time grp-36 rplc-13"/>
    <w:basedOn w:val="DefaultParagraphFont"/>
  </w:style>
  <w:style w:type="character" w:customStyle="1" w:styleId="cat-Addressgrp-6rplc-14">
    <w:name w:val="cat-Address grp-6 rplc-14"/>
    <w:basedOn w:val="DefaultParagraphFont"/>
  </w:style>
  <w:style w:type="character" w:customStyle="1" w:styleId="cat-Addressgrp-5rplc-15">
    <w:name w:val="cat-Address grp-5 rplc-15"/>
    <w:basedOn w:val="DefaultParagraphFont"/>
  </w:style>
  <w:style w:type="character" w:customStyle="1" w:styleId="cat-CarNumbergrp-39rplc-16">
    <w:name w:val="cat-CarNumber grp-39 rplc-16"/>
    <w:basedOn w:val="DefaultParagraphFont"/>
  </w:style>
  <w:style w:type="character" w:customStyle="1" w:styleId="cat-FIOgrp-27rplc-17">
    <w:name w:val="cat-FIO grp-27 rplc-17"/>
    <w:basedOn w:val="DefaultParagraphFont"/>
  </w:style>
  <w:style w:type="character" w:customStyle="1" w:styleId="cat-Dategrp-15rplc-18">
    <w:name w:val="cat-Date grp-15 rplc-18"/>
    <w:basedOn w:val="DefaultParagraphFont"/>
  </w:style>
  <w:style w:type="character" w:customStyle="1" w:styleId="cat-OrganizationNamegrp-35rplc-19">
    <w:name w:val="cat-OrganizationName grp-35 rplc-19"/>
    <w:basedOn w:val="DefaultParagraphFont"/>
  </w:style>
  <w:style w:type="character" w:customStyle="1" w:styleId="cat-Dategrp-16rplc-20">
    <w:name w:val="cat-Date grp-16 rplc-20"/>
    <w:basedOn w:val="DefaultParagraphFont"/>
  </w:style>
  <w:style w:type="character" w:customStyle="1" w:styleId="cat-FIOgrp-28rplc-21">
    <w:name w:val="cat-FIO grp-28 rplc-21"/>
    <w:basedOn w:val="DefaultParagraphFont"/>
  </w:style>
  <w:style w:type="character" w:customStyle="1" w:styleId="cat-FIOgrp-28rplc-22">
    <w:name w:val="cat-FIO grp-28 rplc-22"/>
    <w:basedOn w:val="DefaultParagraphFont"/>
  </w:style>
  <w:style w:type="character" w:customStyle="1" w:styleId="cat-Dategrp-14rplc-23">
    <w:name w:val="cat-Date grp-14 rplc-23"/>
    <w:basedOn w:val="DefaultParagraphFont"/>
  </w:style>
  <w:style w:type="character" w:customStyle="1" w:styleId="cat-FIOgrp-28rplc-24">
    <w:name w:val="cat-FIO grp-28 rplc-24"/>
    <w:basedOn w:val="DefaultParagraphFont"/>
  </w:style>
  <w:style w:type="character" w:customStyle="1" w:styleId="cat-Dategrp-14rplc-25">
    <w:name w:val="cat-Date grp-14 rplc-25"/>
    <w:basedOn w:val="DefaultParagraphFont"/>
  </w:style>
  <w:style w:type="character" w:customStyle="1" w:styleId="cat-Timegrp-36rplc-26">
    <w:name w:val="cat-Time grp-36 rplc-26"/>
    <w:basedOn w:val="DefaultParagraphFont"/>
  </w:style>
  <w:style w:type="character" w:customStyle="1" w:styleId="cat-Addressgrp-6rplc-27">
    <w:name w:val="cat-Address grp-6 rplc-27"/>
    <w:basedOn w:val="DefaultParagraphFont"/>
  </w:style>
  <w:style w:type="character" w:customStyle="1" w:styleId="cat-Addressgrp-5rplc-28">
    <w:name w:val="cat-Address grp-5 rplc-28"/>
    <w:basedOn w:val="DefaultParagraphFont"/>
  </w:style>
  <w:style w:type="character" w:customStyle="1" w:styleId="cat-CarNumbergrp-39rplc-29">
    <w:name w:val="cat-CarNumber grp-39 rplc-29"/>
    <w:basedOn w:val="DefaultParagraphFont"/>
  </w:style>
  <w:style w:type="character" w:customStyle="1" w:styleId="cat-SumInWordsgrp-30rplc-30">
    <w:name w:val="cat-SumInWords grp-30 rplc-30"/>
    <w:basedOn w:val="DefaultParagraphFont"/>
  </w:style>
  <w:style w:type="character" w:customStyle="1" w:styleId="cat-Dategrp-17rplc-31">
    <w:name w:val="cat-Date grp-17 rplc-31"/>
    <w:basedOn w:val="DefaultParagraphFont"/>
  </w:style>
  <w:style w:type="character" w:customStyle="1" w:styleId="cat-Dategrp-17rplc-32">
    <w:name w:val="cat-Date grp-17 rplc-32"/>
    <w:basedOn w:val="DefaultParagraphFont"/>
  </w:style>
  <w:style w:type="character" w:customStyle="1" w:styleId="cat-FIOgrp-28rplc-33">
    <w:name w:val="cat-FIO grp-28 rplc-33"/>
    <w:basedOn w:val="DefaultParagraphFont"/>
  </w:style>
  <w:style w:type="character" w:customStyle="1" w:styleId="cat-PhoneNumbergrp-40rplc-34">
    <w:name w:val="cat-PhoneNumber grp-40 rplc-34"/>
    <w:basedOn w:val="DefaultParagraphFont"/>
  </w:style>
  <w:style w:type="character" w:customStyle="1" w:styleId="cat-Dategrp-18rplc-35">
    <w:name w:val="cat-Date grp-18 rplc-35"/>
    <w:basedOn w:val="DefaultParagraphFont"/>
  </w:style>
  <w:style w:type="character" w:customStyle="1" w:styleId="cat-FIOgrp-27rplc-36">
    <w:name w:val="cat-FIO grp-27 rplc-36"/>
    <w:basedOn w:val="DefaultParagraphFont"/>
  </w:style>
  <w:style w:type="character" w:customStyle="1" w:styleId="cat-Dategrp-14rplc-37">
    <w:name w:val="cat-Date grp-14 rplc-37"/>
    <w:basedOn w:val="DefaultParagraphFont"/>
  </w:style>
  <w:style w:type="character" w:customStyle="1" w:styleId="cat-Timegrp-37rplc-38">
    <w:name w:val="cat-Time grp-37 rplc-38"/>
    <w:basedOn w:val="DefaultParagraphFont"/>
  </w:style>
  <w:style w:type="character" w:customStyle="1" w:styleId="cat-Addressgrp-6rplc-39">
    <w:name w:val="cat-Address grp-6 rplc-39"/>
    <w:basedOn w:val="DefaultParagraphFont"/>
  </w:style>
  <w:style w:type="character" w:customStyle="1" w:styleId="cat-PhoneNumbergrp-41rplc-40">
    <w:name w:val="cat-PhoneNumber grp-41 rplc-40"/>
    <w:basedOn w:val="DefaultParagraphFont"/>
  </w:style>
  <w:style w:type="character" w:customStyle="1" w:styleId="cat-Dategrp-18rplc-41">
    <w:name w:val="cat-Date grp-18 rplc-41"/>
    <w:basedOn w:val="DefaultParagraphFont"/>
  </w:style>
  <w:style w:type="character" w:customStyle="1" w:styleId="cat-FIOgrp-27rplc-42">
    <w:name w:val="cat-FIO grp-27 rplc-42"/>
    <w:basedOn w:val="DefaultParagraphFont"/>
  </w:style>
  <w:style w:type="character" w:customStyle="1" w:styleId="cat-Dategrp-18rplc-43">
    <w:name w:val="cat-Date grp-18 rplc-43"/>
    <w:basedOn w:val="DefaultParagraphFont"/>
  </w:style>
  <w:style w:type="character" w:customStyle="1" w:styleId="cat-Timegrp-38rplc-44">
    <w:name w:val="cat-Time grp-38 rplc-44"/>
    <w:basedOn w:val="DefaultParagraphFont"/>
  </w:style>
  <w:style w:type="character" w:customStyle="1" w:styleId="cat-Addressgrp-7rplc-45">
    <w:name w:val="cat-Address grp-7 rplc-45"/>
    <w:basedOn w:val="DefaultParagraphFont"/>
  </w:style>
  <w:style w:type="character" w:customStyle="1" w:styleId="cat-Dategrp-18rplc-46">
    <w:name w:val="cat-Date grp-18 rplc-46"/>
    <w:basedOn w:val="DefaultParagraphFont"/>
  </w:style>
  <w:style w:type="character" w:customStyle="1" w:styleId="cat-Dategrp-18rplc-47">
    <w:name w:val="cat-Date grp-18 rplc-47"/>
    <w:basedOn w:val="DefaultParagraphFont"/>
  </w:style>
  <w:style w:type="character" w:customStyle="1" w:styleId="cat-FIOgrp-28rplc-48">
    <w:name w:val="cat-FIO grp-28 rplc-48"/>
    <w:basedOn w:val="DefaultParagraphFont"/>
  </w:style>
  <w:style w:type="character" w:customStyle="1" w:styleId="cat-FIOgrp-28rplc-49">
    <w:name w:val="cat-FIO grp-28 rplc-49"/>
    <w:basedOn w:val="DefaultParagraphFont"/>
  </w:style>
  <w:style w:type="character" w:customStyle="1" w:styleId="cat-Dategrp-19rplc-50">
    <w:name w:val="cat-Date grp-19 rplc-50"/>
    <w:basedOn w:val="DefaultParagraphFont"/>
  </w:style>
  <w:style w:type="character" w:customStyle="1" w:styleId="cat-Dategrp-20rplc-51">
    <w:name w:val="cat-Date grp-20 rplc-51"/>
    <w:basedOn w:val="DefaultParagraphFont"/>
  </w:style>
  <w:style w:type="character" w:customStyle="1" w:styleId="cat-FIOgrp-28rplc-52">
    <w:name w:val="cat-FIO grp-28 rplc-52"/>
    <w:basedOn w:val="DefaultParagraphFont"/>
  </w:style>
  <w:style w:type="character" w:customStyle="1" w:styleId="cat-FIOgrp-28rplc-53">
    <w:name w:val="cat-FIO grp-28 rplc-53"/>
    <w:basedOn w:val="DefaultParagraphFont"/>
  </w:style>
  <w:style w:type="character" w:customStyle="1" w:styleId="cat-FIOgrp-28rplc-54">
    <w:name w:val="cat-FIO grp-28 rplc-54"/>
    <w:basedOn w:val="DefaultParagraphFont"/>
  </w:style>
  <w:style w:type="character" w:customStyle="1" w:styleId="cat-Dategrp-21rplc-55">
    <w:name w:val="cat-Date grp-21 rplc-55"/>
    <w:basedOn w:val="DefaultParagraphFont"/>
  </w:style>
  <w:style w:type="character" w:customStyle="1" w:styleId="cat-Dategrp-22rplc-56">
    <w:name w:val="cat-Date grp-22 rplc-56"/>
    <w:basedOn w:val="DefaultParagraphFont"/>
  </w:style>
  <w:style w:type="character" w:customStyle="1" w:styleId="cat-Dategrp-23rplc-57">
    <w:name w:val="cat-Date grp-23 rplc-57"/>
    <w:basedOn w:val="DefaultParagraphFont"/>
  </w:style>
  <w:style w:type="character" w:customStyle="1" w:styleId="cat-Dategrp-24rplc-58">
    <w:name w:val="cat-Date grp-24 rplc-58"/>
    <w:basedOn w:val="DefaultParagraphFont"/>
  </w:style>
  <w:style w:type="character" w:customStyle="1" w:styleId="cat-FIOgrp-28rplc-59">
    <w:name w:val="cat-FIO grp-28 rplc-59"/>
    <w:basedOn w:val="DefaultParagraphFont"/>
  </w:style>
  <w:style w:type="character" w:customStyle="1" w:styleId="cat-FIOgrp-27rplc-60">
    <w:name w:val="cat-FIO grp-27 rplc-60"/>
    <w:basedOn w:val="DefaultParagraphFont"/>
  </w:style>
  <w:style w:type="character" w:customStyle="1" w:styleId="cat-FIOgrp-28rplc-61">
    <w:name w:val="cat-FIO grp-28 rplc-61"/>
    <w:basedOn w:val="DefaultParagraphFont"/>
  </w:style>
  <w:style w:type="character" w:customStyle="1" w:styleId="cat-FIOgrp-26rplc-62">
    <w:name w:val="cat-FIO grp-26 rplc-62"/>
    <w:basedOn w:val="DefaultParagraphFont"/>
  </w:style>
  <w:style w:type="character" w:customStyle="1" w:styleId="cat-Sumgrp-32rplc-63">
    <w:name w:val="cat-Sum grp-32 rplc-63"/>
    <w:basedOn w:val="DefaultParagraphFont"/>
  </w:style>
  <w:style w:type="character" w:customStyle="1" w:styleId="cat-Addressgrp-1rplc-64">
    <w:name w:val="cat-Address grp-1 rplc-64"/>
    <w:basedOn w:val="DefaultParagraphFont"/>
  </w:style>
  <w:style w:type="character" w:customStyle="1" w:styleId="cat-Addressgrp-8rplc-65">
    <w:name w:val="cat-Address grp-8 rplc-65"/>
    <w:basedOn w:val="DefaultParagraphFont"/>
  </w:style>
  <w:style w:type="character" w:customStyle="1" w:styleId="cat-PhoneNumbergrp-42rplc-66">
    <w:name w:val="cat-PhoneNumber grp-42 rplc-66"/>
    <w:basedOn w:val="DefaultParagraphFont"/>
  </w:style>
  <w:style w:type="character" w:customStyle="1" w:styleId="cat-PhoneNumbergrp-43rplc-67">
    <w:name w:val="cat-PhoneNumber grp-43 rplc-67"/>
    <w:basedOn w:val="DefaultParagraphFont"/>
  </w:style>
  <w:style w:type="character" w:customStyle="1" w:styleId="cat-PhoneNumbergrp-44rplc-68">
    <w:name w:val="cat-PhoneNumber grp-44 rplc-68"/>
    <w:basedOn w:val="DefaultParagraphFont"/>
  </w:style>
  <w:style w:type="character" w:customStyle="1" w:styleId="cat-PhoneNumbergrp-45rplc-69">
    <w:name w:val="cat-PhoneNumber grp-45 rplc-69"/>
    <w:basedOn w:val="DefaultParagraphFont"/>
  </w:style>
  <w:style w:type="character" w:customStyle="1" w:styleId="cat-Addressgrp-1rplc-70">
    <w:name w:val="cat-Address grp-1 rplc-70"/>
    <w:basedOn w:val="DefaultParagraphFont"/>
  </w:style>
  <w:style w:type="character" w:customStyle="1" w:styleId="cat-Addressgrp-9rplc-71">
    <w:name w:val="cat-Address grp-9 rplc-71"/>
    <w:basedOn w:val="DefaultParagraphFont"/>
  </w:style>
  <w:style w:type="character" w:customStyle="1" w:styleId="cat-SumInWordsgrp-31rplc-72">
    <w:name w:val="cat-SumInWords grp-31 rplc-72"/>
    <w:basedOn w:val="DefaultParagraphFont"/>
  </w:style>
  <w:style w:type="character" w:customStyle="1" w:styleId="cat-Addressgrp-2rplc-73">
    <w:name w:val="cat-Address grp-2 rplc-73"/>
    <w:basedOn w:val="DefaultParagraphFont"/>
  </w:style>
  <w:style w:type="character" w:customStyle="1" w:styleId="cat-Addressgrp-10rplc-74">
    <w:name w:val="cat-Address grp-10 rplc-74"/>
    <w:basedOn w:val="DefaultParagraphFont"/>
  </w:style>
  <w:style w:type="character" w:customStyle="1" w:styleId="cat-Addressgrp-11rplc-75">
    <w:name w:val="cat-Address grp-11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2rplc-78">
    <w:name w:val="cat-Address grp-12 rplc-78"/>
    <w:basedOn w:val="DefaultParagraphFont"/>
  </w:style>
  <w:style w:type="character" w:customStyle="1" w:styleId="cat-Addressgrp-11rplc-79">
    <w:name w:val="cat-Address grp-11 rplc-79"/>
    <w:basedOn w:val="DefaultParagraphFont"/>
  </w:style>
  <w:style w:type="character" w:customStyle="1" w:styleId="cat-Addressgrp-3rplc-80">
    <w:name w:val="cat-Address grp-3 rplc-80"/>
    <w:basedOn w:val="DefaultParagraphFont"/>
  </w:style>
  <w:style w:type="character" w:customStyle="1" w:styleId="cat-FIOgrp-29rplc-81">
    <w:name w:val="cat-FIO grp-29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