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0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МИФНС России № 9 по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доверенности от </w:t>
      </w:r>
      <w:r>
        <w:rPr>
          <w:rStyle w:val="cat-Dategrp-9rplc-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3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41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среднее профессиональное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вдовы,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работающей директором </w:t>
      </w:r>
      <w:r>
        <w:rPr>
          <w:rStyle w:val="cat-OrganizationNamegrp-42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5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105/5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0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42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зарегистрировано ИФНС России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присвоением ОГРН 1159102066320, ИНН </w:t>
      </w:r>
      <w:r>
        <w:rPr>
          <w:rStyle w:val="cat-PhoneNumbergrp-44rplc-1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адресу: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Нижнегорский р-н, </w:t>
      </w:r>
      <w:r>
        <w:rPr>
          <w:rStyle w:val="cat-Addressgrp-1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45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 В соответствии с п. 2 ст. 8 Федерального Закона от </w:t>
      </w:r>
      <w:r>
        <w:rPr>
          <w:rStyle w:val="cat-Dategrp-12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 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 В рамках контрольных мероприятий, направленных на проверку устранения ранее выявленных фактов недостоверности сведений содержащихся в ЕГРЮЛ, </w:t>
      </w:r>
      <w:r>
        <w:rPr>
          <w:rStyle w:val="cat-Dategrp-13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России №1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регистрации юридического лица </w:t>
      </w:r>
      <w:r>
        <w:rPr>
          <w:rStyle w:val="cat-OrganizationNamegrp-42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Нижнегорский р-н,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45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осмотра адреса составлен протокол осмотра объекта недвижимости </w:t>
      </w:r>
      <w:r>
        <w:rPr>
          <w:rStyle w:val="cat-Dategrp-13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результате обследования установлено, что по данному адресу находится частный жилой дом. </w:t>
      </w:r>
      <w:r>
        <w:rPr>
          <w:rStyle w:val="cat-FIOgrp-3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сообщила, что данное Общество финансово-хозяйственную деятельность не осуществляет. Руководитель, должностные лица или сотрудники Общества по заявленному адресу не находятся. Вывески и информационные указатели с наименованием </w:t>
      </w:r>
      <w:r>
        <w:rPr>
          <w:rStyle w:val="cat-OrganizationNamegrp-42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обнаружены. </w:t>
      </w:r>
      <w:r>
        <w:rPr>
          <w:rStyle w:val="cat-OrganizationNamegrp-42rplc-3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Нижнегорский р-н,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4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находится. Дополнительно исследовав акт обследования адреса места нахождения юридического лица от </w:t>
      </w:r>
      <w:r>
        <w:rPr>
          <w:rStyle w:val="cat-Dategrp-14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следует установить факт того, что </w:t>
      </w:r>
      <w:r>
        <w:rPr>
          <w:rStyle w:val="cat-OrganizationNamegrp-42rplc-3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по адресу государственной регистрации с </w:t>
      </w:r>
      <w:r>
        <w:rPr>
          <w:rStyle w:val="cat-Dategrp-14rplc-3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Также, согласно сведениям из ЕГРЮЛ, </w:t>
      </w:r>
      <w:r>
        <w:rPr>
          <w:rStyle w:val="cat-Dategrp-15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cat-PhoneNumbergrp-46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«СВЕТЛАНА» </w:t>
      </w:r>
      <w:r>
        <w:rPr>
          <w:rStyle w:val="cat-FIOgrp-34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подавала комплект документ для ликвидации Общества, однако </w:t>
      </w:r>
      <w:r>
        <w:rPr>
          <w:rStyle w:val="cat-Dategrp-16rplc-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России № 9 по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решение №17248А об отказе в государственной регистрации. Таким образом, по состоянию на </w:t>
      </w:r>
      <w:r>
        <w:rPr>
          <w:rStyle w:val="cat-Dategrp-13rplc-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>
        <w:rPr>
          <w:rStyle w:val="cat-OrganizationNamegrp-42rplc-4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4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</w:t>
      </w:r>
      <w:r>
        <w:rPr>
          <w:rStyle w:val="cat-Dategrp-17rplc-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директора </w:t>
      </w:r>
      <w:r>
        <w:rPr>
          <w:rStyle w:val="cat-OrganizationNamegrp-42rplc-4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4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ЕГРЮЛ содержатся неактуальные и недостоверные сведения об адресе места нахождения </w:t>
      </w:r>
      <w:r>
        <w:rPr>
          <w:rStyle w:val="cat-OrganizationNamegrp-42rplc-5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подтверждается выпиской из ЕГРЮЛ. Данное бездействие руководителя </w:t>
      </w:r>
      <w:r>
        <w:rPr>
          <w:rStyle w:val="cat-OrganizationNamegrp-42rplc-5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5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выражается в длительном непрекращающемся невыполнении или ненадлежащем выполнении предусмотренных законом обязанностей. </w:t>
      </w:r>
      <w:r>
        <w:rPr>
          <w:rStyle w:val="cat-Dategrp-18rplc-5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России № 9 по </w:t>
      </w:r>
      <w:r>
        <w:rPr>
          <w:rStyle w:val="cat-Addressgrp-1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34rplc-5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по делу об административном правонарушении № 151 за непредставление достоверных сведений в орган, осуществляющий государственную регистрацию юридических лиц и индивидуальных предпринимателей. Постановление по делу об административном правонарушении № 151 от </w:t>
      </w:r>
      <w:r>
        <w:rPr>
          <w:rStyle w:val="cat-Dategrp-18rplc-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>
        <w:rPr>
          <w:rStyle w:val="cat-Dategrp-19rplc-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Style w:val="cat-FIOgrp-33rplc-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назначено наказание в виде административного штрафа на сумму </w:t>
      </w:r>
      <w:r>
        <w:rPr>
          <w:rStyle w:val="cat-SumInWordsgrp-39rplc-5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соответствии с Постановлением Президиума Верховного Суда РФ от </w:t>
      </w:r>
      <w:r>
        <w:rPr>
          <w:rStyle w:val="cat-Dategrp-20rplc-6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привлечение к административной ответственности прекращает правонарушение. Если лицо, привлеченное к административной ответственности, не выполняет обязанности, возложенные на него законом или иным нормативным правовым актом, или делает это ненадлежащим образом, то возможно повторное привлечение его к ответственности. При этом следует учитывать характер обязанности, возложенной на нарушителя, и срок, необходимый для ее исполнения. Таким образом, на момент совершения рассматриваемого правонарушения директор </w:t>
      </w:r>
      <w:r>
        <w:rPr>
          <w:rStyle w:val="cat-OrganizationNamegrp-42rplc-6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лицом, ранее подвергнутым административному наказанию по ч. 4 ст. 14.25 КоАП РФ. Таким образом, должностное лицо - руководитель юридического лица </w:t>
      </w:r>
      <w:r>
        <w:rPr>
          <w:rStyle w:val="cat-FIOgrp-34rplc-6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 совершил административное правонарушение, предусмотренное ч. 4 ст. 14.25 КоАП РФ. Следовательно, за совершение аналогичного правонарушения должностное лицо должно нести ответственность по ч. 5 ст. 14.25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Style w:val="cat-FIOgrp-34rplc-6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извещенная о дне и времени слушания дела, в судебное заседание не явилась, в телефонном режиме сообщила, что явиться не может в связи с занятостью на работе, вину в совершении административного правонарушения полностью признала, кроме того просил рассмотреть административное дело в её отсутствие, письменных возражений и ходатайств об отложении рассмотрения дела </w:t>
      </w:r>
      <w:r>
        <w:rPr>
          <w:rStyle w:val="cat-FIOgrp-35rplc-6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Style w:val="cat-FIOgrp-34rplc-6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36rplc-6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С, её вина в совершении административного правонарушения, предусмотренного ч. 5 ст. 14.25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105/5 от </w:t>
      </w:r>
      <w:r>
        <w:rPr>
          <w:rStyle w:val="cat-Dategrp-10rplc-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установившим факт административного правонарушения;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осмотра объекта недвижимости от </w:t>
      </w:r>
      <w:r>
        <w:rPr>
          <w:rStyle w:val="cat-Dategrp-21rplc-6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фотоматериалами;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обследования от </w:t>
      </w:r>
      <w:r>
        <w:rPr>
          <w:rStyle w:val="cat-Dategrp-22rplc-7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адреса места нахождения постоянно действующего исполнительного органа юридического лица;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№ 151 от </w:t>
      </w:r>
      <w:r>
        <w:rPr>
          <w:rStyle w:val="cat-Dategrp-23rplc-7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 - </w:t>
      </w:r>
      <w:r>
        <w:rPr>
          <w:rStyle w:val="cat-FIOgrp-34rplc-7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4 ст. 14.25 КоАП РФ;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о государственной регистрации юридического лица в отношении </w:t>
      </w:r>
      <w:r>
        <w:rPr>
          <w:rStyle w:val="cat-OrganizationNamegrp-42rplc-7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r>
        <w:rPr>
          <w:rStyle w:val="cat-OrganizationNamegrp-42rplc-7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решением учредителя </w:t>
      </w:r>
      <w:r>
        <w:rPr>
          <w:rStyle w:val="cat-OrganizationNamegrp-42rplc-7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24rplc-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10rplc-7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OrganizationNamegrp-42rplc-7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дела, изучив представленные доказательства, мировой судья приходит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26.2 КоАП РФ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являются любые фактические данные,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которых судья, орган, должностное лицо, в производстве которых находится дело,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 наличие или отсутствие события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виновность лица, привлекаемого к административной ответственности, а также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 имеющие значение для правильного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</w:t>
      </w:r>
      <w:r>
        <w:rPr>
          <w:rStyle w:val="cat-SumInWordsgrp-40rplc-7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53 ГК РФ юридическое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приобретает гражданские права и принимает на себя гражданские обязанности через свои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органы, действующие в соответствии с законом, иными правовыми актами и учредительным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документом. Порядок образования и компетенция органов юридического лица определяются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законом и учредительным документом. Лицо, которое в силу закона, иного правового акта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учредительного документа юридического лица уполномочено выступать от его имени, должно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действовать в интересах представляемого им юридического лица добросовестно и разумно.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Положением о Федеральной налоговой службе, утвержденным Постановлением Правительства РФ от </w:t>
      </w:r>
      <w:r>
        <w:rPr>
          <w:rStyle w:val="cat-Dategrp-25rplc-8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8 Федерального Закона от </w:t>
      </w:r>
      <w:r>
        <w:rPr>
          <w:rStyle w:val="cat-Dategrp-12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129-ФЗ «О государственной регистрации юридических лиц и индивидуал</w:t>
      </w:r>
      <w:r>
        <w:rPr>
          <w:rFonts w:ascii="Times New Roman" w:eastAsia="Times New Roman" w:hAnsi="Times New Roman" w:cs="Times New Roman"/>
          <w:sz w:val="28"/>
          <w:szCs w:val="28"/>
        </w:rPr>
        <w:t>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«в» п. 1 ст. 5 Закона № 129-ФЗ предусмотрено,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 в судебном заседании </w:t>
      </w:r>
      <w:r>
        <w:rPr>
          <w:rStyle w:val="cat-Dategrp-23rplc-8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России № 9 по </w:t>
      </w:r>
      <w:r>
        <w:rPr>
          <w:rStyle w:val="cat-Addressgrp-1rplc-8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Style w:val="cat-FIOgrp-34rplc-8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директора </w:t>
      </w:r>
      <w:r>
        <w:rPr>
          <w:rStyle w:val="cat-OrganizationNamegrp-42rplc-8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вынесено постановление по делу об административном правонарушении № 151 по ч. 4 ст. 14.25 КоАП РФ, в связи с непредставление достоверных сведений в орган, осуществляющий государственную регистрацию юридических лиц и индивидуальных предпринимателей, согласно которого </w:t>
      </w:r>
      <w:r>
        <w:rPr>
          <w:rStyle w:val="cat-FIOgrp-34rplc-8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на сумму </w:t>
      </w:r>
      <w:r>
        <w:rPr>
          <w:rStyle w:val="cat-SumInWordsgrp-39rplc-8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силу </w:t>
      </w:r>
      <w:r>
        <w:rPr>
          <w:rStyle w:val="cat-Dategrp-26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21rplc-8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рамках контрольных мероприятий, направленных на проверку устранения ранее выявленных фактов недостоверности сведений содержащихся в ЕГРЮЛ, Межрайонной ИФНС России №1 по </w:t>
      </w:r>
      <w:r>
        <w:rPr>
          <w:rStyle w:val="cat-Addressgrp-1rplc-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 повторный осмотр места регистрации юридического лица </w:t>
      </w:r>
      <w:r>
        <w:rPr>
          <w:rStyle w:val="cat-OrganizationNamegrp-42rplc-9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9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9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Нижнегорский р-н, </w:t>
      </w:r>
      <w:r>
        <w:rPr>
          <w:rStyle w:val="cat-Addressgrp-1rplc-9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45rplc-9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тот же день, </w:t>
      </w:r>
      <w:r>
        <w:rPr>
          <w:rStyle w:val="cat-Dategrp-21rplc-9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осмотра адреса составлен протокол осмотра объекта недвижимости, согласно которого в результате обследования установлено, что по данному адресу находится частный жилой дом. </w:t>
      </w:r>
      <w:r>
        <w:rPr>
          <w:rStyle w:val="cat-FIOgrp-33rplc-9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сообщила, что Общество финансово-хозяйственную деятельность не осуществляет. Руководитель, должностные лица или сотрудники Общества по заявленному адресу не находятся. Вывески и информационные указатели с наименованием </w:t>
      </w:r>
      <w:r>
        <w:rPr>
          <w:rStyle w:val="cat-OrganizationNamegrp-42rplc-9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обнаружены. </w:t>
      </w:r>
      <w:r>
        <w:rPr>
          <w:rStyle w:val="cat-OrganizationNamegrp-42rplc-9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5rplc-10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0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Нижнегорский р-н, </w:t>
      </w:r>
      <w:r>
        <w:rPr>
          <w:rStyle w:val="cat-Addressgrp-1rplc-10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honeNumbergrp-45rplc-10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обследования адреса места нахождения юридического лица от </w:t>
      </w:r>
      <w:r>
        <w:rPr>
          <w:rStyle w:val="cat-Dategrp-22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OrganizationNamegrp-42rplc-10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находится по адресу государственной регистрации с </w:t>
      </w:r>
      <w:r>
        <w:rPr>
          <w:rStyle w:val="cat-Dategrp-22rplc-10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ЕГРЮЛ, </w:t>
      </w:r>
      <w:r>
        <w:rPr>
          <w:rStyle w:val="cat-Dategrp-27rplc-10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>
        <w:rPr>
          <w:rStyle w:val="cat-OrganizationNamegrp-42rplc-10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0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подавала комплект документ для ликвидации Общества, однако </w:t>
      </w:r>
      <w:r>
        <w:rPr>
          <w:rStyle w:val="cat-Dategrp-28rplc-1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Межрайонной ИФНС России № 9 по </w:t>
      </w:r>
      <w:r>
        <w:rPr>
          <w:rStyle w:val="cat-Addressgrp-1rplc-1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решение №17248А об отказе в государственной регистрации.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чем, в судебном заседании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21rplc-1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</w:t>
      </w:r>
      <w:r>
        <w:rPr>
          <w:rStyle w:val="cat-OrganizationNamegrp-42rplc-1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от </w:t>
      </w:r>
      <w:r>
        <w:rPr>
          <w:rStyle w:val="cat-Dategrp-17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предпринимателей», в регистрирующий орган не предоставил. В результате бездействия директора </w:t>
      </w:r>
      <w:r>
        <w:rPr>
          <w:rStyle w:val="cat-OrganizationNamegrp-42rplc-1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ЕГРЮЛ содержатся неактуальные и недостоверные сведения об адресе места нахождения </w:t>
      </w:r>
      <w:r>
        <w:rPr>
          <w:rStyle w:val="cat-OrganizationNamegrp-42rplc-1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что подтверждается выпиской из ЕГРЮЛ.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бездействие руководителя </w:t>
      </w:r>
      <w:r>
        <w:rPr>
          <w:rStyle w:val="cat-OrganizationNamegrp-42rplc-1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</w:t>
      </w:r>
      <w:r>
        <w:rPr>
          <w:rStyle w:val="cat-Dategrp-17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1 ст. 25 </w:t>
      </w:r>
      <w:r>
        <w:rPr>
          <w:rFonts w:ascii="Times New Roman" w:eastAsia="Times New Roman" w:hAnsi="Times New Roman" w:cs="Times New Roman"/>
          <w:sz w:val="28"/>
          <w:szCs w:val="28"/>
        </w:rPr>
        <w:t>Закона № 129-ФЗ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разъяснениями в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1, 2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Пленума ВАС РФ от </w:t>
      </w:r>
      <w:r>
        <w:rPr>
          <w:rStyle w:val="cat-Dategrp-29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61 "О некоторых вопросах практики рассмотрения споров, связанных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достоверностью адреса юридического лица", </w:t>
      </w:r>
      <w:r>
        <w:rPr>
          <w:rFonts w:ascii="Times New Roman" w:eastAsia="Times New Roman" w:hAnsi="Times New Roman" w:cs="Times New Roman"/>
          <w:sz w:val="28"/>
          <w:szCs w:val="28"/>
        </w:rPr>
        <w:t>адрес юридического лица отражается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ЕГРЮЛ для целей осуществления связи с юридическим лицом. О недостоверности сведений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адресе юридического лица может свидетельствовать возврат почтовой корреспонденции.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в ЕГРЮЛ содержатся сведения о том, что лицом,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право действовать от имени юридического лица </w:t>
      </w:r>
      <w:r>
        <w:rPr>
          <w:rStyle w:val="cat-OrganizationNamegrp-42rplc-1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директор </w:t>
      </w:r>
      <w:r>
        <w:rPr>
          <w:rStyle w:val="cat-FIOgrp-34rplc-1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Указанное свидетельствует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42rplc-1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 совершил административное правонарушение,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предусмотренное ч. 4 ст. 14.25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 ст. 14.25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повторное совершение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sz w:val="28"/>
          <w:szCs w:val="28"/>
        </w:rPr>
        <w:t>казательства получены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установленных Кодексом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требований. Оснований не доверять им у суда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подтверждающих невиновность </w:t>
      </w:r>
      <w:r>
        <w:rPr>
          <w:rStyle w:val="cat-FIOgrp-34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ч. 5 ст. 14.25 КоАП РФ, суду не представлено.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33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иректором </w:t>
      </w:r>
      <w:r>
        <w:rPr>
          <w:rStyle w:val="cat-OrganizationNamegrp-42rplc-1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следовательно,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несет административную ответственность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34rplc-1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ею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смягчающих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обстоятельств, для достижения цели наказания </w:t>
      </w:r>
      <w:r>
        <w:rPr>
          <w:rStyle w:val="cat-FIOgrp-34rplc-1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дисквалификации в пределах санкции ч. 5 ст. 14.25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3.11 КоАП РФ предусмотрено, что дисквалификация заключается в лишении физического лица права замещать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занимать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осуществлять управление юридическим лицом в иных случаях, предусмотренных законодательством Российской Федерации, либо осуществлять деятельность по предоставлению государственных и муниципальных услуг либо деятельность в сфере подготовки спортсменов (включая их медицинское обеспечение) и организации и проведения спортивных мероприятий, либо осуществлять деятельность в области проведения экспертизы промышленной безопасности, либо осуществлять деятельность в области независимой оценки пожарного риска (аудита пожарной безопасности), либо осуществлять деятельность в области проведения экспертизы в сфере закупок товаров, работ, услуг для обеспечения государственных и муниципальных нужд, либо осуществлять медицинскую деятельность или фармацевтическую деятельность, либо осуществлять деятельность в области управления многоквартирными домами.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дисквалификации назначается судьей. Таким образом, должностное лицо, директор </w:t>
      </w:r>
      <w:r>
        <w:rPr>
          <w:rStyle w:val="cat-OrganizationNamegrp-42rplc-1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4rplc-1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совершившая административное правонарушение, предусматривающее дисквалификацию в качестве наказания лишается права осуществлять деятельность, указанную в ст. 3.11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14.2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директора </w:t>
      </w:r>
      <w:r>
        <w:rPr>
          <w:rStyle w:val="cat-OrganizationNamegrp-43rplc-13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7rplc-1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5 </w:t>
      </w:r>
      <w:r>
        <w:rPr>
          <w:rFonts w:ascii="Times New Roman" w:eastAsia="Times New Roman" w:hAnsi="Times New Roman" w:cs="Times New Roman"/>
          <w:sz w:val="28"/>
          <w:szCs w:val="28"/>
        </w:rPr>
        <w:t>ст. 14.2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дисквалификации на срок один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 ч.ч.1, 2 ст. 32.11 КоАП РФ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постановления о дисквалификации производится путем прекращения договора (контракта) с дисквалифицированным лицом. 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4 статьи 32.11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копи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вступившего в силу постановления о дисквалификации направ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орган, уполномоченный Правительством Российской Федерации, либо его территориальный орган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ведение реестра дисквалифицированных лиц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1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1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1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38rplc-141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0rplc-3">
    <w:name w:val="cat-FIO grp-3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Dategrp-9rplc-5">
    <w:name w:val="cat-Date grp-9 rplc-5"/>
    <w:basedOn w:val="DefaultParagraphFont"/>
  </w:style>
  <w:style w:type="character" w:customStyle="1" w:styleId="cat-FIOgrp-31rplc-6">
    <w:name w:val="cat-FIO grp-31 rplc-6"/>
    <w:basedOn w:val="DefaultParagraphFont"/>
  </w:style>
  <w:style w:type="character" w:customStyle="1" w:styleId="cat-FIOgrp-32rplc-7">
    <w:name w:val="cat-FIO grp-32 rplc-7"/>
    <w:basedOn w:val="DefaultParagraphFont"/>
  </w:style>
  <w:style w:type="character" w:customStyle="1" w:styleId="cat-PassportDatagrp-41rplc-8">
    <w:name w:val="cat-PassportData grp-41 rplc-8"/>
    <w:basedOn w:val="DefaultParagraphFont"/>
  </w:style>
  <w:style w:type="character" w:customStyle="1" w:styleId="cat-OrganizationNamegrp-42rplc-9">
    <w:name w:val="cat-OrganizationName grp-42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Dategrp-10rplc-11">
    <w:name w:val="cat-Date grp-10 rplc-11"/>
    <w:basedOn w:val="DefaultParagraphFont"/>
  </w:style>
  <w:style w:type="character" w:customStyle="1" w:styleId="cat-OrganizationNamegrp-42rplc-12">
    <w:name w:val="cat-OrganizationName grp-42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PhoneNumbergrp-44rplc-15">
    <w:name w:val="cat-PhoneNumber grp-4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1rplc-18">
    <w:name w:val="cat-Address grp-1 rplc-18"/>
    <w:basedOn w:val="DefaultParagraphFont"/>
  </w:style>
  <w:style w:type="character" w:customStyle="1" w:styleId="cat-PhoneNumbergrp-45rplc-19">
    <w:name w:val="cat-PhoneNumber grp-45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Dategrp-13rplc-21">
    <w:name w:val="cat-Date grp-13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OrganizationNamegrp-42rplc-23">
    <w:name w:val="cat-OrganizationName grp-42 rplc-23"/>
    <w:basedOn w:val="DefaultParagraphFont"/>
  </w:style>
  <w:style w:type="character" w:customStyle="1" w:styleId="cat-Addressgrp-5rplc-24">
    <w:name w:val="cat-Address grp-5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45rplc-27">
    <w:name w:val="cat-PhoneNumber grp-45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FIOgrp-33rplc-29">
    <w:name w:val="cat-FIO grp-33 rplc-29"/>
    <w:basedOn w:val="DefaultParagraphFont"/>
  </w:style>
  <w:style w:type="character" w:customStyle="1" w:styleId="cat-OrganizationNamegrp-42rplc-30">
    <w:name w:val="cat-OrganizationName grp-42 rplc-30"/>
    <w:basedOn w:val="DefaultParagraphFont"/>
  </w:style>
  <w:style w:type="character" w:customStyle="1" w:styleId="cat-OrganizationNamegrp-42rplc-31">
    <w:name w:val="cat-OrganizationName grp-42 rplc-31"/>
    <w:basedOn w:val="DefaultParagraphFont"/>
  </w:style>
  <w:style w:type="character" w:customStyle="1" w:styleId="cat-Addressgrp-5rplc-32">
    <w:name w:val="cat-Address grp-5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45rplc-35">
    <w:name w:val="cat-PhoneNumber grp-45 rplc-35"/>
    <w:basedOn w:val="DefaultParagraphFont"/>
  </w:style>
  <w:style w:type="character" w:customStyle="1" w:styleId="cat-Dategrp-14rplc-36">
    <w:name w:val="cat-Date grp-14 rplc-36"/>
    <w:basedOn w:val="DefaultParagraphFont"/>
  </w:style>
  <w:style w:type="character" w:customStyle="1" w:styleId="cat-OrganizationNamegrp-42rplc-37">
    <w:name w:val="cat-OrganizationName grp-42 rplc-37"/>
    <w:basedOn w:val="DefaultParagraphFont"/>
  </w:style>
  <w:style w:type="character" w:customStyle="1" w:styleId="cat-Dategrp-14rplc-38">
    <w:name w:val="cat-Date grp-14 rplc-38"/>
    <w:basedOn w:val="DefaultParagraphFont"/>
  </w:style>
  <w:style w:type="character" w:customStyle="1" w:styleId="cat-Dategrp-15rplc-39">
    <w:name w:val="cat-Date grp-15 rplc-39"/>
    <w:basedOn w:val="DefaultParagraphFont"/>
  </w:style>
  <w:style w:type="character" w:customStyle="1" w:styleId="cat-PhoneNumbergrp-46rplc-40">
    <w:name w:val="cat-PhoneNumber grp-46 rplc-40"/>
    <w:basedOn w:val="DefaultParagraphFont"/>
  </w:style>
  <w:style w:type="character" w:customStyle="1" w:styleId="cat-FIOgrp-34rplc-41">
    <w:name w:val="cat-FIO grp-34 rplc-41"/>
    <w:basedOn w:val="DefaultParagraphFont"/>
  </w:style>
  <w:style w:type="character" w:customStyle="1" w:styleId="cat-Dategrp-16rplc-42">
    <w:name w:val="cat-Date grp-1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Dategrp-13rplc-44">
    <w:name w:val="cat-Date grp-13 rplc-44"/>
    <w:basedOn w:val="DefaultParagraphFont"/>
  </w:style>
  <w:style w:type="character" w:customStyle="1" w:styleId="cat-OrganizationNamegrp-42rplc-45">
    <w:name w:val="cat-OrganizationName grp-42 rplc-45"/>
    <w:basedOn w:val="DefaultParagraphFont"/>
  </w:style>
  <w:style w:type="character" w:customStyle="1" w:styleId="cat-FIOgrp-34rplc-46">
    <w:name w:val="cat-FIO grp-34 rplc-46"/>
    <w:basedOn w:val="DefaultParagraphFont"/>
  </w:style>
  <w:style w:type="character" w:customStyle="1" w:styleId="cat-Dategrp-17rplc-47">
    <w:name w:val="cat-Date grp-17 rplc-47"/>
    <w:basedOn w:val="DefaultParagraphFont"/>
  </w:style>
  <w:style w:type="character" w:customStyle="1" w:styleId="cat-OrganizationNamegrp-42rplc-48">
    <w:name w:val="cat-OrganizationName grp-42 rplc-48"/>
    <w:basedOn w:val="DefaultParagraphFont"/>
  </w:style>
  <w:style w:type="character" w:customStyle="1" w:styleId="cat-FIOgrp-34rplc-49">
    <w:name w:val="cat-FIO grp-34 rplc-49"/>
    <w:basedOn w:val="DefaultParagraphFont"/>
  </w:style>
  <w:style w:type="character" w:customStyle="1" w:styleId="cat-OrganizationNamegrp-42rplc-50">
    <w:name w:val="cat-OrganizationName grp-42 rplc-50"/>
    <w:basedOn w:val="DefaultParagraphFont"/>
  </w:style>
  <w:style w:type="character" w:customStyle="1" w:styleId="cat-OrganizationNamegrp-42rplc-51">
    <w:name w:val="cat-OrganizationName grp-42 rplc-51"/>
    <w:basedOn w:val="DefaultParagraphFont"/>
  </w:style>
  <w:style w:type="character" w:customStyle="1" w:styleId="cat-FIOgrp-34rplc-52">
    <w:name w:val="cat-FIO grp-34 rplc-52"/>
    <w:basedOn w:val="DefaultParagraphFont"/>
  </w:style>
  <w:style w:type="character" w:customStyle="1" w:styleId="cat-Dategrp-18rplc-53">
    <w:name w:val="cat-Date grp-18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34rplc-55">
    <w:name w:val="cat-FIO grp-34 rplc-55"/>
    <w:basedOn w:val="DefaultParagraphFont"/>
  </w:style>
  <w:style w:type="character" w:customStyle="1" w:styleId="cat-Dategrp-18rplc-56">
    <w:name w:val="cat-Date grp-18 rplc-56"/>
    <w:basedOn w:val="DefaultParagraphFont"/>
  </w:style>
  <w:style w:type="character" w:customStyle="1" w:styleId="cat-Dategrp-19rplc-57">
    <w:name w:val="cat-Date grp-19 rplc-57"/>
    <w:basedOn w:val="DefaultParagraphFont"/>
  </w:style>
  <w:style w:type="character" w:customStyle="1" w:styleId="cat-FIOgrp-33rplc-58">
    <w:name w:val="cat-FIO grp-33 rplc-58"/>
    <w:basedOn w:val="DefaultParagraphFont"/>
  </w:style>
  <w:style w:type="character" w:customStyle="1" w:styleId="cat-SumInWordsgrp-39rplc-59">
    <w:name w:val="cat-SumInWords grp-39 rplc-59"/>
    <w:basedOn w:val="DefaultParagraphFont"/>
  </w:style>
  <w:style w:type="character" w:customStyle="1" w:styleId="cat-Dategrp-20rplc-60">
    <w:name w:val="cat-Date grp-20 rplc-60"/>
    <w:basedOn w:val="DefaultParagraphFont"/>
  </w:style>
  <w:style w:type="character" w:customStyle="1" w:styleId="cat-OrganizationNamegrp-42rplc-61">
    <w:name w:val="cat-OrganizationName grp-42 rplc-61"/>
    <w:basedOn w:val="DefaultParagraphFont"/>
  </w:style>
  <w:style w:type="character" w:customStyle="1" w:styleId="cat-FIOgrp-34rplc-62">
    <w:name w:val="cat-FIO grp-34 rplc-62"/>
    <w:basedOn w:val="DefaultParagraphFont"/>
  </w:style>
  <w:style w:type="character" w:customStyle="1" w:styleId="cat-FIOgrp-34rplc-63">
    <w:name w:val="cat-FIO grp-34 rplc-63"/>
    <w:basedOn w:val="DefaultParagraphFont"/>
  </w:style>
  <w:style w:type="character" w:customStyle="1" w:styleId="cat-FIOgrp-34rplc-64">
    <w:name w:val="cat-FIO grp-34 rplc-64"/>
    <w:basedOn w:val="DefaultParagraphFont"/>
  </w:style>
  <w:style w:type="character" w:customStyle="1" w:styleId="cat-FIOgrp-35rplc-65">
    <w:name w:val="cat-FIO grp-35 rplc-65"/>
    <w:basedOn w:val="DefaultParagraphFont"/>
  </w:style>
  <w:style w:type="character" w:customStyle="1" w:styleId="cat-FIOgrp-34rplc-66">
    <w:name w:val="cat-FIO grp-34 rplc-66"/>
    <w:basedOn w:val="DefaultParagraphFont"/>
  </w:style>
  <w:style w:type="character" w:customStyle="1" w:styleId="cat-FIOgrp-36rplc-67">
    <w:name w:val="cat-FIO grp-36 rplc-67"/>
    <w:basedOn w:val="DefaultParagraphFont"/>
  </w:style>
  <w:style w:type="character" w:customStyle="1" w:styleId="cat-Dategrp-10rplc-68">
    <w:name w:val="cat-Date grp-10 rplc-68"/>
    <w:basedOn w:val="DefaultParagraphFont"/>
  </w:style>
  <w:style w:type="character" w:customStyle="1" w:styleId="cat-Dategrp-21rplc-69">
    <w:name w:val="cat-Date grp-21 rplc-69"/>
    <w:basedOn w:val="DefaultParagraphFont"/>
  </w:style>
  <w:style w:type="character" w:customStyle="1" w:styleId="cat-Dategrp-22rplc-70">
    <w:name w:val="cat-Date grp-22 rplc-70"/>
    <w:basedOn w:val="DefaultParagraphFont"/>
  </w:style>
  <w:style w:type="character" w:customStyle="1" w:styleId="cat-Dategrp-23rplc-71">
    <w:name w:val="cat-Date grp-23 rplc-71"/>
    <w:basedOn w:val="DefaultParagraphFont"/>
  </w:style>
  <w:style w:type="character" w:customStyle="1" w:styleId="cat-FIOgrp-34rplc-72">
    <w:name w:val="cat-FIO grp-34 rplc-72"/>
    <w:basedOn w:val="DefaultParagraphFont"/>
  </w:style>
  <w:style w:type="character" w:customStyle="1" w:styleId="cat-OrganizationNamegrp-42rplc-73">
    <w:name w:val="cat-OrganizationName grp-42 rplc-73"/>
    <w:basedOn w:val="DefaultParagraphFont"/>
  </w:style>
  <w:style w:type="character" w:customStyle="1" w:styleId="cat-OrganizationNamegrp-42rplc-74">
    <w:name w:val="cat-OrganizationName grp-42 rplc-74"/>
    <w:basedOn w:val="DefaultParagraphFont"/>
  </w:style>
  <w:style w:type="character" w:customStyle="1" w:styleId="cat-OrganizationNamegrp-42rplc-75">
    <w:name w:val="cat-OrganizationName grp-42 rplc-75"/>
    <w:basedOn w:val="DefaultParagraphFont"/>
  </w:style>
  <w:style w:type="character" w:customStyle="1" w:styleId="cat-Dategrp-24rplc-76">
    <w:name w:val="cat-Date grp-24 rplc-76"/>
    <w:basedOn w:val="DefaultParagraphFont"/>
  </w:style>
  <w:style w:type="character" w:customStyle="1" w:styleId="cat-Dategrp-10rplc-77">
    <w:name w:val="cat-Date grp-10 rplc-77"/>
    <w:basedOn w:val="DefaultParagraphFont"/>
  </w:style>
  <w:style w:type="character" w:customStyle="1" w:styleId="cat-OrganizationNamegrp-42rplc-78">
    <w:name w:val="cat-OrganizationName grp-42 rplc-78"/>
    <w:basedOn w:val="DefaultParagraphFont"/>
  </w:style>
  <w:style w:type="character" w:customStyle="1" w:styleId="cat-SumInWordsgrp-40rplc-79">
    <w:name w:val="cat-SumInWords grp-40 rplc-79"/>
    <w:basedOn w:val="DefaultParagraphFont"/>
  </w:style>
  <w:style w:type="character" w:customStyle="1" w:styleId="cat-Dategrp-25rplc-80">
    <w:name w:val="cat-Date grp-25 rplc-80"/>
    <w:basedOn w:val="DefaultParagraphFont"/>
  </w:style>
  <w:style w:type="character" w:customStyle="1" w:styleId="cat-Dategrp-12rplc-81">
    <w:name w:val="cat-Date grp-12 rplc-81"/>
    <w:basedOn w:val="DefaultParagraphFont"/>
  </w:style>
  <w:style w:type="character" w:customStyle="1" w:styleId="cat-Dategrp-23rplc-82">
    <w:name w:val="cat-Date grp-23 rplc-82"/>
    <w:basedOn w:val="DefaultParagraphFont"/>
  </w:style>
  <w:style w:type="character" w:customStyle="1" w:styleId="cat-Addressgrp-1rplc-83">
    <w:name w:val="cat-Address grp-1 rplc-83"/>
    <w:basedOn w:val="DefaultParagraphFont"/>
  </w:style>
  <w:style w:type="character" w:customStyle="1" w:styleId="cat-FIOgrp-34rplc-84">
    <w:name w:val="cat-FIO grp-34 rplc-84"/>
    <w:basedOn w:val="DefaultParagraphFont"/>
  </w:style>
  <w:style w:type="character" w:customStyle="1" w:styleId="cat-OrganizationNamegrp-42rplc-85">
    <w:name w:val="cat-OrganizationName grp-42 rplc-85"/>
    <w:basedOn w:val="DefaultParagraphFont"/>
  </w:style>
  <w:style w:type="character" w:customStyle="1" w:styleId="cat-FIOgrp-34rplc-86">
    <w:name w:val="cat-FIO grp-34 rplc-86"/>
    <w:basedOn w:val="DefaultParagraphFont"/>
  </w:style>
  <w:style w:type="character" w:customStyle="1" w:styleId="cat-SumInWordsgrp-39rplc-87">
    <w:name w:val="cat-SumInWords grp-39 rplc-87"/>
    <w:basedOn w:val="DefaultParagraphFont"/>
  </w:style>
  <w:style w:type="character" w:customStyle="1" w:styleId="cat-Dategrp-26rplc-88">
    <w:name w:val="cat-Date grp-26 rplc-88"/>
    <w:basedOn w:val="DefaultParagraphFont"/>
  </w:style>
  <w:style w:type="character" w:customStyle="1" w:styleId="cat-Dategrp-21rplc-89">
    <w:name w:val="cat-Date grp-21 rplc-89"/>
    <w:basedOn w:val="DefaultParagraphFont"/>
  </w:style>
  <w:style w:type="character" w:customStyle="1" w:styleId="cat-Addressgrp-1rplc-90">
    <w:name w:val="cat-Address grp-1 rplc-90"/>
    <w:basedOn w:val="DefaultParagraphFont"/>
  </w:style>
  <w:style w:type="character" w:customStyle="1" w:styleId="cat-OrganizationNamegrp-42rplc-91">
    <w:name w:val="cat-OrganizationName grp-42 rplc-91"/>
    <w:basedOn w:val="DefaultParagraphFont"/>
  </w:style>
  <w:style w:type="character" w:customStyle="1" w:styleId="cat-Addressgrp-5rplc-92">
    <w:name w:val="cat-Address grp-5 rplc-92"/>
    <w:basedOn w:val="DefaultParagraphFont"/>
  </w:style>
  <w:style w:type="character" w:customStyle="1" w:styleId="cat-Addressgrp-4rplc-93">
    <w:name w:val="cat-Address grp-4 rplc-93"/>
    <w:basedOn w:val="DefaultParagraphFont"/>
  </w:style>
  <w:style w:type="character" w:customStyle="1" w:styleId="cat-Addressgrp-1rplc-94">
    <w:name w:val="cat-Address grp-1 rplc-94"/>
    <w:basedOn w:val="DefaultParagraphFont"/>
  </w:style>
  <w:style w:type="character" w:customStyle="1" w:styleId="cat-PhoneNumbergrp-45rplc-95">
    <w:name w:val="cat-PhoneNumber grp-45 rplc-95"/>
    <w:basedOn w:val="DefaultParagraphFont"/>
  </w:style>
  <w:style w:type="character" w:customStyle="1" w:styleId="cat-Dategrp-21rplc-96">
    <w:name w:val="cat-Date grp-21 rplc-96"/>
    <w:basedOn w:val="DefaultParagraphFont"/>
  </w:style>
  <w:style w:type="character" w:customStyle="1" w:styleId="cat-FIOgrp-33rplc-97">
    <w:name w:val="cat-FIO grp-33 rplc-97"/>
    <w:basedOn w:val="DefaultParagraphFont"/>
  </w:style>
  <w:style w:type="character" w:customStyle="1" w:styleId="cat-OrganizationNamegrp-42rplc-98">
    <w:name w:val="cat-OrganizationName grp-42 rplc-98"/>
    <w:basedOn w:val="DefaultParagraphFont"/>
  </w:style>
  <w:style w:type="character" w:customStyle="1" w:styleId="cat-OrganizationNamegrp-42rplc-99">
    <w:name w:val="cat-OrganizationName grp-42 rplc-99"/>
    <w:basedOn w:val="DefaultParagraphFont"/>
  </w:style>
  <w:style w:type="character" w:customStyle="1" w:styleId="cat-Addressgrp-5rplc-100">
    <w:name w:val="cat-Address grp-5 rplc-100"/>
    <w:basedOn w:val="DefaultParagraphFont"/>
  </w:style>
  <w:style w:type="character" w:customStyle="1" w:styleId="cat-Addressgrp-4rplc-101">
    <w:name w:val="cat-Address grp-4 rplc-101"/>
    <w:basedOn w:val="DefaultParagraphFont"/>
  </w:style>
  <w:style w:type="character" w:customStyle="1" w:styleId="cat-Addressgrp-1rplc-102">
    <w:name w:val="cat-Address grp-1 rplc-102"/>
    <w:basedOn w:val="DefaultParagraphFont"/>
  </w:style>
  <w:style w:type="character" w:customStyle="1" w:styleId="cat-PhoneNumbergrp-45rplc-103">
    <w:name w:val="cat-PhoneNumber grp-45 rplc-103"/>
    <w:basedOn w:val="DefaultParagraphFont"/>
  </w:style>
  <w:style w:type="character" w:customStyle="1" w:styleId="cat-Dategrp-22rplc-104">
    <w:name w:val="cat-Date grp-22 rplc-104"/>
    <w:basedOn w:val="DefaultParagraphFont"/>
  </w:style>
  <w:style w:type="character" w:customStyle="1" w:styleId="cat-OrganizationNamegrp-42rplc-105">
    <w:name w:val="cat-OrganizationName grp-42 rplc-105"/>
    <w:basedOn w:val="DefaultParagraphFont"/>
  </w:style>
  <w:style w:type="character" w:customStyle="1" w:styleId="cat-Dategrp-22rplc-106">
    <w:name w:val="cat-Date grp-22 rplc-106"/>
    <w:basedOn w:val="DefaultParagraphFont"/>
  </w:style>
  <w:style w:type="character" w:customStyle="1" w:styleId="cat-Dategrp-27rplc-107">
    <w:name w:val="cat-Date grp-27 rplc-107"/>
    <w:basedOn w:val="DefaultParagraphFont"/>
  </w:style>
  <w:style w:type="character" w:customStyle="1" w:styleId="cat-OrganizationNamegrp-42rplc-108">
    <w:name w:val="cat-OrganizationName grp-42 rplc-108"/>
    <w:basedOn w:val="DefaultParagraphFont"/>
  </w:style>
  <w:style w:type="character" w:customStyle="1" w:styleId="cat-FIOgrp-34rplc-109">
    <w:name w:val="cat-FIO grp-34 rplc-109"/>
    <w:basedOn w:val="DefaultParagraphFont"/>
  </w:style>
  <w:style w:type="character" w:customStyle="1" w:styleId="cat-Dategrp-28rplc-110">
    <w:name w:val="cat-Date grp-28 rplc-110"/>
    <w:basedOn w:val="DefaultParagraphFont"/>
  </w:style>
  <w:style w:type="character" w:customStyle="1" w:styleId="cat-Addressgrp-1rplc-111">
    <w:name w:val="cat-Address grp-1 rplc-111"/>
    <w:basedOn w:val="DefaultParagraphFont"/>
  </w:style>
  <w:style w:type="character" w:customStyle="1" w:styleId="cat-Dategrp-21rplc-112">
    <w:name w:val="cat-Date grp-21 rplc-112"/>
    <w:basedOn w:val="DefaultParagraphFont"/>
  </w:style>
  <w:style w:type="character" w:customStyle="1" w:styleId="cat-OrganizationNamegrp-42rplc-113">
    <w:name w:val="cat-OrganizationName grp-42 rplc-113"/>
    <w:basedOn w:val="DefaultParagraphFont"/>
  </w:style>
  <w:style w:type="character" w:customStyle="1" w:styleId="cat-FIOgrp-34rplc-114">
    <w:name w:val="cat-FIO grp-34 rplc-114"/>
    <w:basedOn w:val="DefaultParagraphFont"/>
  </w:style>
  <w:style w:type="character" w:customStyle="1" w:styleId="cat-Dategrp-17rplc-115">
    <w:name w:val="cat-Date grp-17 rplc-115"/>
    <w:basedOn w:val="DefaultParagraphFont"/>
  </w:style>
  <w:style w:type="character" w:customStyle="1" w:styleId="cat-OrganizationNamegrp-42rplc-116">
    <w:name w:val="cat-OrganizationName grp-42 rplc-116"/>
    <w:basedOn w:val="DefaultParagraphFont"/>
  </w:style>
  <w:style w:type="character" w:customStyle="1" w:styleId="cat-FIOgrp-34rplc-117">
    <w:name w:val="cat-FIO grp-34 rplc-117"/>
    <w:basedOn w:val="DefaultParagraphFont"/>
  </w:style>
  <w:style w:type="character" w:customStyle="1" w:styleId="cat-OrganizationNamegrp-42rplc-118">
    <w:name w:val="cat-OrganizationName grp-42 rplc-118"/>
    <w:basedOn w:val="DefaultParagraphFont"/>
  </w:style>
  <w:style w:type="character" w:customStyle="1" w:styleId="cat-OrganizationNamegrp-42rplc-119">
    <w:name w:val="cat-OrganizationName grp-42 rplc-119"/>
    <w:basedOn w:val="DefaultParagraphFont"/>
  </w:style>
  <w:style w:type="character" w:customStyle="1" w:styleId="cat-FIOgrp-34rplc-120">
    <w:name w:val="cat-FIO grp-34 rplc-120"/>
    <w:basedOn w:val="DefaultParagraphFont"/>
  </w:style>
  <w:style w:type="character" w:customStyle="1" w:styleId="cat-Dategrp-17rplc-121">
    <w:name w:val="cat-Date grp-17 rplc-121"/>
    <w:basedOn w:val="DefaultParagraphFont"/>
  </w:style>
  <w:style w:type="character" w:customStyle="1" w:styleId="cat-Dategrp-29rplc-122">
    <w:name w:val="cat-Date grp-29 rplc-122"/>
    <w:basedOn w:val="DefaultParagraphFont"/>
  </w:style>
  <w:style w:type="character" w:customStyle="1" w:styleId="cat-OrganizationNamegrp-42rplc-123">
    <w:name w:val="cat-OrganizationName grp-42 rplc-123"/>
    <w:basedOn w:val="DefaultParagraphFont"/>
  </w:style>
  <w:style w:type="character" w:customStyle="1" w:styleId="cat-FIOgrp-34rplc-124">
    <w:name w:val="cat-FIO grp-34 rplc-124"/>
    <w:basedOn w:val="DefaultParagraphFont"/>
  </w:style>
  <w:style w:type="character" w:customStyle="1" w:styleId="cat-OrganizationNamegrp-42rplc-125">
    <w:name w:val="cat-OrganizationName grp-42 rplc-125"/>
    <w:basedOn w:val="DefaultParagraphFont"/>
  </w:style>
  <w:style w:type="character" w:customStyle="1" w:styleId="cat-FIOgrp-34rplc-126">
    <w:name w:val="cat-FIO grp-34 rplc-126"/>
    <w:basedOn w:val="DefaultParagraphFont"/>
  </w:style>
  <w:style w:type="character" w:customStyle="1" w:styleId="cat-FIOgrp-34rplc-127">
    <w:name w:val="cat-FIO grp-34 rplc-127"/>
    <w:basedOn w:val="DefaultParagraphFont"/>
  </w:style>
  <w:style w:type="character" w:customStyle="1" w:styleId="cat-FIOgrp-34rplc-128">
    <w:name w:val="cat-FIO grp-34 rplc-128"/>
    <w:basedOn w:val="DefaultParagraphFont"/>
  </w:style>
  <w:style w:type="character" w:customStyle="1" w:styleId="cat-FIOgrp-33rplc-129">
    <w:name w:val="cat-FIO grp-33 rplc-129"/>
    <w:basedOn w:val="DefaultParagraphFont"/>
  </w:style>
  <w:style w:type="character" w:customStyle="1" w:styleId="cat-OrganizationNamegrp-42rplc-130">
    <w:name w:val="cat-OrganizationName grp-42 rplc-130"/>
    <w:basedOn w:val="DefaultParagraphFont"/>
  </w:style>
  <w:style w:type="character" w:customStyle="1" w:styleId="cat-FIOgrp-34rplc-131">
    <w:name w:val="cat-FIO grp-34 rplc-131"/>
    <w:basedOn w:val="DefaultParagraphFont"/>
  </w:style>
  <w:style w:type="character" w:customStyle="1" w:styleId="cat-FIOgrp-34rplc-132">
    <w:name w:val="cat-FIO grp-34 rplc-132"/>
    <w:basedOn w:val="DefaultParagraphFont"/>
  </w:style>
  <w:style w:type="character" w:customStyle="1" w:styleId="cat-OrganizationNamegrp-42rplc-133">
    <w:name w:val="cat-OrganizationName grp-42 rplc-133"/>
    <w:basedOn w:val="DefaultParagraphFont"/>
  </w:style>
  <w:style w:type="character" w:customStyle="1" w:styleId="cat-FIOgrp-34rplc-134">
    <w:name w:val="cat-FIO grp-34 rplc-134"/>
    <w:basedOn w:val="DefaultParagraphFont"/>
  </w:style>
  <w:style w:type="character" w:customStyle="1" w:styleId="cat-OrganizationNamegrp-43rplc-135">
    <w:name w:val="cat-OrganizationName grp-43 rplc-135"/>
    <w:basedOn w:val="DefaultParagraphFont"/>
  </w:style>
  <w:style w:type="character" w:customStyle="1" w:styleId="cat-FIOgrp-37rplc-136">
    <w:name w:val="cat-FIO grp-37 rplc-136"/>
    <w:basedOn w:val="DefaultParagraphFont"/>
  </w:style>
  <w:style w:type="character" w:customStyle="1" w:styleId="cat-Addressgrp-1rplc-137">
    <w:name w:val="cat-Address grp-1 rplc-137"/>
    <w:basedOn w:val="DefaultParagraphFont"/>
  </w:style>
  <w:style w:type="character" w:customStyle="1" w:styleId="cat-Addressgrp-1rplc-138">
    <w:name w:val="cat-Address grp-1 rplc-138"/>
    <w:basedOn w:val="DefaultParagraphFont"/>
  </w:style>
  <w:style w:type="character" w:customStyle="1" w:styleId="cat-Addressgrp-6rplc-139">
    <w:name w:val="cat-Address grp-6 rplc-139"/>
    <w:basedOn w:val="DefaultParagraphFont"/>
  </w:style>
  <w:style w:type="character" w:customStyle="1" w:styleId="cat-Addressgrp-7rplc-140">
    <w:name w:val="cat-Address grp-7 rplc-140"/>
    <w:basedOn w:val="DefaultParagraphFont"/>
  </w:style>
  <w:style w:type="character" w:customStyle="1" w:styleId="cat-FIOgrp-38rplc-141">
    <w:name w:val="cat-FIO grp-38 rplc-1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60E3BE78457DC1807D4130BF50ABB2680EE01AF7B8ACBCC84113A320BA6F9EE8326882BC4BFC5B93A50AF586798844D7816C5B03C7S903Q" TargetMode="External" /><Relationship Id="rId5" Type="http://schemas.openxmlformats.org/officeDocument/2006/relationships/hyperlink" Target="consultantplus://offline/ref=F860E3BE78457DC1807D4130BF50ABB2680CEB12F0BFACBCC84113A320BA6F9EE8326885BE4FF60496B01BAD8A78965AD59D705901SC04Q" TargetMode="External" /><Relationship Id="rId6" Type="http://schemas.openxmlformats.org/officeDocument/2006/relationships/hyperlink" Target="consultantplus://offline/ref=6BF34B315D631703FC2228CF645810409A5436B8469132DB1BEDAF111A5937DF6C6D96DB706A7E909A05CB73A23669E43BC0B942E181EAF8b5D5R" TargetMode="External" /><Relationship Id="rId7" Type="http://schemas.openxmlformats.org/officeDocument/2006/relationships/header" Target="header1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