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назначении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ind w:left="4152"/>
        <w:jc w:val="both"/>
        <w:rPr>
          <w:sz w:val="28"/>
          <w:szCs w:val="28"/>
        </w:rPr>
      </w:pP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зарегистрированном браке,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малолетнего 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инвалидности не имеющего,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 АП </w:t>
      </w:r>
      <w:r>
        <w:rPr>
          <w:rStyle w:val="cat-PhoneNumbergrp-22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Style w:val="cat-FIOgrp-1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от </w:t>
      </w: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Ф с назначением административного наказания в виде штрафа,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предусмотренный ст. 32.2 ч.1 КоАП РФ, то есть совершил правонарушение, предусмотренное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было </w:t>
      </w:r>
      <w:r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отсутствовали денежные средства для уплаты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оплатил, а в случае назначения наказания в виде штрафа сможет его оплатить.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1 ст. 20.25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</w:t>
      </w:r>
      <w:r>
        <w:rPr>
          <w:rStyle w:val="cat-PhoneNumbergrp-22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ДПС ОВ ДПС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отметкой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вступлении его в законную силу </w:t>
      </w:r>
      <w:r>
        <w:rPr>
          <w:rStyle w:val="cat-Dategrp-1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резолютивной </w:t>
      </w:r>
      <w:r>
        <w:rPr>
          <w:rFonts w:ascii="Times New Roman" w:eastAsia="Times New Roman" w:hAnsi="Times New Roman" w:cs="Times New Roman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требования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ч. 1 КоАП;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№ </w:t>
      </w:r>
      <w:r>
        <w:rPr>
          <w:rFonts w:ascii="Times New Roman" w:eastAsia="Times New Roman" w:hAnsi="Times New Roman" w:cs="Times New Roman"/>
          <w:sz w:val="28"/>
          <w:szCs w:val="28"/>
        </w:rPr>
        <w:t>35721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требование закона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выполнил. С заявлением о рассрочке уплаты административного штрафа не обращался.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 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- неуплата административного штрафа в срок, предусмотренный КоАП РФ.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установлено.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4.2. КоАП РФ, суд относит признание вины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личность виновного, его финансовое положение,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наказания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 назначить административное наказание в виде штрафа.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20.25,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Style w:val="cat-Sumgrp-18rplc-3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27rplc-32"/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PhoneNumbergrp-22rplc-10">
    <w:name w:val="cat-PhoneNumber grp-22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PhoneNumbergrp-22rplc-19">
    <w:name w:val="cat-PhoneNumber grp-22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SumInWordsgrp-19rplc-39">
    <w:name w:val="cat-SumInWords grp-19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