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B6B63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3B6B63" w:rsidRPr="001C3110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1C3110">
        <w:rPr>
          <w:b w:val="0"/>
          <w:bCs w:val="0"/>
          <w:sz w:val="22"/>
          <w:szCs w:val="22"/>
        </w:rPr>
        <w:t xml:space="preserve">Дело № 5-65-8/2020 </w:t>
      </w:r>
    </w:p>
    <w:p w:rsidR="003B6B63" w:rsidRPr="001C3110">
      <w:pPr>
        <w:pStyle w:val="Heading1"/>
        <w:spacing w:before="0" w:after="0"/>
        <w:jc w:val="center"/>
        <w:rPr>
          <w:sz w:val="22"/>
          <w:szCs w:val="22"/>
        </w:rPr>
      </w:pPr>
      <w:r w:rsidRPr="001C3110">
        <w:rPr>
          <w:b w:val="0"/>
          <w:bCs w:val="0"/>
          <w:sz w:val="22"/>
          <w:szCs w:val="22"/>
        </w:rPr>
        <w:t> </w:t>
      </w:r>
    </w:p>
    <w:p w:rsidR="003B6B63" w:rsidRPr="001C3110">
      <w:pPr>
        <w:pStyle w:val="Heading1"/>
        <w:spacing w:before="0" w:after="0"/>
        <w:jc w:val="center"/>
        <w:rPr>
          <w:sz w:val="22"/>
          <w:szCs w:val="22"/>
        </w:rPr>
      </w:pPr>
      <w:r w:rsidRPr="001C3110">
        <w:rPr>
          <w:b w:val="0"/>
          <w:bCs w:val="0"/>
          <w:sz w:val="22"/>
          <w:szCs w:val="22"/>
        </w:rPr>
        <w:t>П</w:t>
      </w:r>
      <w:r w:rsidRPr="001C3110">
        <w:rPr>
          <w:b w:val="0"/>
          <w:bCs w:val="0"/>
          <w:sz w:val="22"/>
          <w:szCs w:val="22"/>
        </w:rPr>
        <w:t xml:space="preserve"> О С Т А Н О В Л Е Н И Е</w:t>
      </w:r>
    </w:p>
    <w:p w:rsidR="003B6B63" w:rsidRPr="001C3110">
      <w:pPr>
        <w:rPr>
          <w:sz w:val="22"/>
          <w:szCs w:val="22"/>
        </w:rPr>
      </w:pP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27 января 2020 года   </w:t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  <w:t xml:space="preserve">     п. </w:t>
      </w:r>
      <w:r w:rsidRPr="001C3110">
        <w:rPr>
          <w:sz w:val="22"/>
          <w:szCs w:val="22"/>
        </w:rPr>
        <w:t>Нижнегорский, ул. Победы, д. 20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</w:t>
      </w:r>
      <w:r w:rsidRPr="001C3110">
        <w:rPr>
          <w:sz w:val="22"/>
          <w:szCs w:val="22"/>
        </w:rPr>
        <w:tab/>
        <w:t xml:space="preserve">  </w:t>
      </w:r>
    </w:p>
    <w:p w:rsidR="003B6B63" w:rsidRPr="001C3110">
      <w:pPr>
        <w:ind w:firstLine="708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</w:t>
      </w:r>
      <w:r w:rsidRPr="001C3110">
        <w:rPr>
          <w:sz w:val="22"/>
          <w:szCs w:val="22"/>
        </w:rPr>
        <w:t>Д</w:t>
      </w:r>
      <w:r w:rsidRPr="001C3110">
        <w:rPr>
          <w:sz w:val="22"/>
          <w:szCs w:val="22"/>
        </w:rPr>
        <w:t>едух</w:t>
      </w:r>
      <w:r w:rsidRPr="001C3110">
        <w:rPr>
          <w:sz w:val="22"/>
          <w:szCs w:val="22"/>
        </w:rPr>
        <w:t xml:space="preserve"> И.С.,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3B6B63" w:rsidRPr="001C3110">
      <w:pPr>
        <w:ind w:firstLine="4820"/>
        <w:jc w:val="both"/>
        <w:rPr>
          <w:sz w:val="22"/>
          <w:szCs w:val="22"/>
        </w:rPr>
      </w:pPr>
      <w:r w:rsidRPr="001C3110">
        <w:rPr>
          <w:rStyle w:val="cat-FIOgrp-23rplc-6"/>
          <w:b/>
          <w:bCs/>
          <w:sz w:val="22"/>
          <w:szCs w:val="22"/>
        </w:rPr>
        <w:t>Дедух</w:t>
      </w:r>
      <w:r w:rsidRPr="001C3110">
        <w:rPr>
          <w:rStyle w:val="cat-FIOgrp-23rplc-6"/>
          <w:b/>
          <w:bCs/>
          <w:sz w:val="22"/>
          <w:szCs w:val="22"/>
        </w:rPr>
        <w:t xml:space="preserve"> И. С.</w:t>
      </w:r>
      <w:r w:rsidRPr="001C3110">
        <w:rPr>
          <w:sz w:val="22"/>
          <w:szCs w:val="22"/>
        </w:rPr>
        <w:t xml:space="preserve">,                          </w:t>
      </w:r>
    </w:p>
    <w:p w:rsidR="003B6B63" w:rsidRPr="001C3110">
      <w:pPr>
        <w:ind w:left="4860"/>
        <w:jc w:val="both"/>
        <w:rPr>
          <w:sz w:val="22"/>
          <w:szCs w:val="22"/>
        </w:rPr>
      </w:pPr>
      <w:r w:rsidRPr="001C3110">
        <w:rPr>
          <w:rStyle w:val="cat-PassportDatagrp-29rplc-7"/>
          <w:sz w:val="22"/>
          <w:szCs w:val="22"/>
        </w:rPr>
        <w:t>паспортные данные</w:t>
      </w:r>
      <w:r w:rsidRPr="001C3110">
        <w:rPr>
          <w:sz w:val="22"/>
          <w:szCs w:val="22"/>
        </w:rPr>
        <w:t xml:space="preserve">, </w:t>
      </w:r>
      <w:r w:rsidRPr="001C3110">
        <w:rPr>
          <w:rStyle w:val="cat-UserDefinedgrp-37rplc-8"/>
          <w:sz w:val="22"/>
          <w:szCs w:val="22"/>
        </w:rPr>
        <w:t>...личные данные</w:t>
      </w:r>
      <w:r w:rsidRPr="001C3110">
        <w:rPr>
          <w:rStyle w:val="cat-UserDefinedgrp-37rplc-8"/>
          <w:sz w:val="22"/>
          <w:szCs w:val="22"/>
        </w:rPr>
        <w:t xml:space="preserve"> </w:t>
      </w:r>
      <w:r w:rsidRPr="001C3110">
        <w:rPr>
          <w:sz w:val="22"/>
          <w:szCs w:val="22"/>
        </w:rPr>
        <w:t>,</w:t>
      </w:r>
      <w:r w:rsidRPr="001C3110">
        <w:rPr>
          <w:sz w:val="22"/>
          <w:szCs w:val="22"/>
        </w:rPr>
        <w:t xml:space="preserve"> зарег</w:t>
      </w:r>
      <w:r w:rsidRPr="001C3110">
        <w:rPr>
          <w:sz w:val="22"/>
          <w:szCs w:val="22"/>
        </w:rPr>
        <w:t xml:space="preserve">истрированного по адресу: </w:t>
      </w:r>
      <w:r w:rsidRPr="001C3110">
        <w:rPr>
          <w:rStyle w:val="cat-Addressgrp-2rplc-10"/>
          <w:sz w:val="22"/>
          <w:szCs w:val="22"/>
        </w:rPr>
        <w:t>адрес</w:t>
      </w:r>
      <w:r w:rsidRPr="001C3110">
        <w:rPr>
          <w:sz w:val="22"/>
          <w:szCs w:val="22"/>
        </w:rPr>
        <w:t xml:space="preserve">, проживающей по адресу: </w:t>
      </w:r>
      <w:r w:rsidRPr="001C3110">
        <w:rPr>
          <w:rStyle w:val="cat-Addressgrp-3rplc-11"/>
          <w:sz w:val="22"/>
          <w:szCs w:val="22"/>
        </w:rPr>
        <w:t>адрес</w:t>
      </w:r>
      <w:r w:rsidRPr="001C3110">
        <w:rPr>
          <w:sz w:val="22"/>
          <w:szCs w:val="22"/>
        </w:rPr>
        <w:t xml:space="preserve">, тел. </w:t>
      </w:r>
      <w:r w:rsidRPr="001C3110">
        <w:rPr>
          <w:rStyle w:val="cat-PhoneNumbergrp-32rplc-12"/>
          <w:sz w:val="22"/>
          <w:szCs w:val="22"/>
        </w:rPr>
        <w:t>телефон</w:t>
      </w:r>
      <w:r w:rsidRPr="001C3110">
        <w:rPr>
          <w:sz w:val="22"/>
          <w:szCs w:val="22"/>
        </w:rPr>
        <w:t>,</w:t>
      </w:r>
    </w:p>
    <w:p w:rsidR="003B6B63" w:rsidRPr="001C3110">
      <w:pPr>
        <w:ind w:left="4860"/>
        <w:jc w:val="both"/>
        <w:rPr>
          <w:sz w:val="22"/>
          <w:szCs w:val="22"/>
        </w:rPr>
      </w:pP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3B6B63" w:rsidRPr="001C3110">
      <w:pPr>
        <w:jc w:val="both"/>
        <w:rPr>
          <w:sz w:val="22"/>
          <w:szCs w:val="22"/>
        </w:rPr>
      </w:pP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</w:t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  <w:t xml:space="preserve">    </w:t>
      </w:r>
      <w:r w:rsidRPr="001C3110">
        <w:rPr>
          <w:sz w:val="22"/>
          <w:szCs w:val="22"/>
        </w:rPr>
        <w:t>УСТАНОВИЛ:</w:t>
      </w:r>
    </w:p>
    <w:p w:rsidR="003B6B63" w:rsidRPr="001C3110">
      <w:pPr>
        <w:jc w:val="both"/>
        <w:rPr>
          <w:sz w:val="22"/>
          <w:szCs w:val="22"/>
        </w:rPr>
      </w:pP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</w:t>
      </w:r>
      <w:r w:rsidRPr="001C3110">
        <w:rPr>
          <w:sz w:val="22"/>
          <w:szCs w:val="22"/>
        </w:rPr>
        <w:t>С.</w:t>
      </w:r>
      <w:r w:rsidRPr="001C3110">
        <w:rPr>
          <w:sz w:val="22"/>
          <w:szCs w:val="22"/>
        </w:rPr>
        <w:t xml:space="preserve"> будучи главным бухгалтером ООО «ЮГ-РИС», зарегистрированного по адресу: </w:t>
      </w:r>
      <w:r w:rsidRPr="001C3110">
        <w:rPr>
          <w:rStyle w:val="cat-Addressgrp-2rplc-15"/>
          <w:sz w:val="22"/>
          <w:szCs w:val="22"/>
        </w:rPr>
        <w:t>адрес</w:t>
      </w:r>
      <w:r w:rsidRPr="001C3110">
        <w:rPr>
          <w:sz w:val="22"/>
          <w:szCs w:val="22"/>
        </w:rPr>
        <w:t xml:space="preserve">, </w:t>
      </w:r>
      <w:r w:rsidRPr="001C3110">
        <w:rPr>
          <w:rStyle w:val="cat-Dategrp-9rplc-16"/>
          <w:sz w:val="22"/>
          <w:szCs w:val="22"/>
        </w:rPr>
        <w:t>дата</w:t>
      </w:r>
      <w:r w:rsidRPr="001C3110">
        <w:rPr>
          <w:sz w:val="22"/>
          <w:szCs w:val="22"/>
        </w:rPr>
        <w:t xml:space="preserve"> совершила правонарушение, а именно: непредставление в установленный законодательством о налогах и сборах срок в налоговые органы, оформленных в </w:t>
      </w:r>
      <w:r w:rsidRPr="001C3110">
        <w:rPr>
          <w:sz w:val="22"/>
          <w:szCs w:val="22"/>
        </w:rPr>
        <w:t xml:space="preserve">установленном порядке документов и (или) иных сведений, необходимых для осуществления налогового контроля, а именно: сведений о доходах физических лиц по форме 2-НДФЛ за 2018 год, ответственность за которое предусмотрена ч. 1 ст. 15.6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</w:t>
      </w:r>
      <w:r w:rsidRPr="001C3110">
        <w:rPr>
          <w:sz w:val="22"/>
          <w:szCs w:val="22"/>
        </w:rPr>
        <w:t xml:space="preserve">          </w:t>
      </w:r>
      <w:r w:rsidRPr="001C3110">
        <w:rPr>
          <w:sz w:val="22"/>
          <w:szCs w:val="22"/>
        </w:rPr>
        <w:t xml:space="preserve">В судебное заседание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</w:t>
      </w:r>
      <w:r w:rsidRPr="001C3110">
        <w:rPr>
          <w:sz w:val="22"/>
          <w:szCs w:val="22"/>
        </w:rPr>
        <w:t xml:space="preserve"> </w:t>
      </w:r>
      <w:r w:rsidRPr="001C3110">
        <w:rPr>
          <w:sz w:val="22"/>
          <w:szCs w:val="22"/>
        </w:rPr>
        <w:t>не явилась, будучи извещенной надлежащим образом, что подтверждается документами в материалах дела, направила ходатайство о рассмотрении дела в ее отсутствие, вину признает, просит назначить минимальный размер наказания. Сог</w:t>
      </w:r>
      <w:r w:rsidRPr="001C3110">
        <w:rPr>
          <w:sz w:val="22"/>
          <w:szCs w:val="22"/>
        </w:rPr>
        <w:t xml:space="preserve">ласно ст. 25.1 ч.2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</w:t>
      </w:r>
      <w:r w:rsidRPr="001C3110">
        <w:rPr>
          <w:sz w:val="22"/>
          <w:szCs w:val="22"/>
        </w:rPr>
        <w:t xml:space="preserve">лица не поступило ходатайство об отложении рассмотрения дела. </w:t>
      </w:r>
    </w:p>
    <w:p w:rsidR="003B6B63" w:rsidRPr="001C3110">
      <w:pPr>
        <w:ind w:firstLine="708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</w:t>
      </w:r>
      <w:r w:rsidRPr="001C3110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</w:t>
      </w:r>
      <w:r w:rsidRPr="001C3110">
        <w:rPr>
          <w:sz w:val="22"/>
          <w:szCs w:val="22"/>
        </w:rPr>
        <w:t>ративных правонарушениях», в целях соблюдения установленных </w:t>
      </w:r>
      <w:hyperlink r:id="rId4" w:anchor="block_296" w:history="1">
        <w:r w:rsidRPr="001C3110">
          <w:rPr>
            <w:color w:val="0000EE"/>
            <w:sz w:val="22"/>
            <w:szCs w:val="22"/>
          </w:rPr>
          <w:t>статьей 29.6</w:t>
        </w:r>
      </w:hyperlink>
      <w:r w:rsidRPr="001C3110">
        <w:rPr>
          <w:sz w:val="22"/>
          <w:szCs w:val="22"/>
        </w:rPr>
        <w:t> 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</w:t>
      </w:r>
      <w:r w:rsidRPr="001C3110">
        <w:rPr>
          <w:sz w:val="22"/>
          <w:szCs w:val="22"/>
        </w:rPr>
        <w:t>участвующих в деле лиц о времени и месте судебного рассмотрения.</w:t>
      </w:r>
      <w:r w:rsidRPr="001C3110">
        <w:rPr>
          <w:sz w:val="22"/>
          <w:szCs w:val="22"/>
        </w:rPr>
        <w:t xml:space="preserve"> </w:t>
      </w:r>
      <w:r w:rsidRPr="001C3110">
        <w:rPr>
          <w:sz w:val="22"/>
          <w:szCs w:val="22"/>
        </w:rPr>
        <w:t>Поскольку </w:t>
      </w:r>
      <w:hyperlink r:id="rId5" w:history="1">
        <w:r w:rsidRPr="001C3110">
          <w:rPr>
            <w:color w:val="0000EE"/>
            <w:sz w:val="22"/>
            <w:szCs w:val="22"/>
          </w:rPr>
          <w:t>КоАП</w:t>
        </w:r>
      </w:hyperlink>
      <w:r w:rsidRPr="001C3110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</w:t>
      </w:r>
      <w:r w:rsidRPr="001C3110">
        <w:rPr>
          <w:sz w:val="22"/>
          <w:szCs w:val="22"/>
        </w:rPr>
        <w:t xml:space="preserve">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1C3110">
        <w:rPr>
          <w:sz w:val="22"/>
          <w:szCs w:val="22"/>
        </w:rPr>
        <w:t>СМС-сообщения</w:t>
      </w:r>
      <w:r w:rsidRPr="001C3110">
        <w:rPr>
          <w:sz w:val="22"/>
          <w:szCs w:val="22"/>
        </w:rPr>
        <w:t>, в случае</w:t>
      </w:r>
      <w:r w:rsidRPr="001C3110">
        <w:rPr>
          <w:sz w:val="22"/>
          <w:szCs w:val="22"/>
        </w:rPr>
        <w:t xml:space="preserve"> согласия лица на уведомление таким способом и при фиксации факта отправки и</w:t>
      </w:r>
      <w:r w:rsidRPr="001C3110">
        <w:rPr>
          <w:sz w:val="22"/>
          <w:szCs w:val="22"/>
        </w:rPr>
        <w:t xml:space="preserve"> доставки </w:t>
      </w:r>
      <w:r w:rsidRPr="001C3110">
        <w:rPr>
          <w:sz w:val="22"/>
          <w:szCs w:val="22"/>
        </w:rPr>
        <w:t>СМС-извещения</w:t>
      </w:r>
      <w:r w:rsidRPr="001C3110">
        <w:rPr>
          <w:sz w:val="22"/>
          <w:szCs w:val="22"/>
        </w:rPr>
        <w:t xml:space="preserve"> адресату). </w:t>
      </w:r>
      <w:r w:rsidRPr="001C3110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</w:t>
      </w:r>
      <w:r w:rsidRPr="001C3110">
        <w:rPr>
          <w:sz w:val="22"/>
          <w:szCs w:val="22"/>
        </w:rPr>
        <w:t>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</w:t>
      </w:r>
      <w:r w:rsidRPr="001C3110">
        <w:rPr>
          <w:sz w:val="22"/>
          <w:szCs w:val="22"/>
        </w:rPr>
        <w:t>авления с отметкой об</w:t>
      </w:r>
      <w:r w:rsidRPr="001C3110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</w:t>
      </w:r>
      <w:r w:rsidRPr="001C3110">
        <w:rPr>
          <w:sz w:val="22"/>
          <w:szCs w:val="22"/>
        </w:rPr>
        <w:t>отправлений разряда "</w:t>
      </w:r>
      <w:r w:rsidRPr="001C3110">
        <w:rPr>
          <w:sz w:val="22"/>
          <w:szCs w:val="22"/>
        </w:rPr>
        <w:t>Судебное</w:t>
      </w:r>
      <w:r w:rsidRPr="001C3110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Уч</w:t>
      </w:r>
      <w:r w:rsidRPr="001C3110">
        <w:rPr>
          <w:sz w:val="22"/>
          <w:szCs w:val="22"/>
        </w:rPr>
        <w:t xml:space="preserve">итывая данные о надлежащем извещении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И.С., принимая во внимание отсутствие ходатайств об отложении дела, суд на основании ст. 25.1 ч.2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3B6B63" w:rsidRPr="001C3110">
      <w:pPr>
        <w:ind w:firstLine="708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Исследовав материалы дела, суд пришел к выводу</w:t>
      </w:r>
      <w:r w:rsidRPr="001C3110">
        <w:rPr>
          <w:sz w:val="22"/>
          <w:szCs w:val="22"/>
        </w:rPr>
        <w:t xml:space="preserve"> о наличии в действиях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 состава правонарушения, предусмотренного ст. 15.6 ч.1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РФ, исходя из следующего.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1C3110">
        <w:rPr>
          <w:rStyle w:val="cat-UserDefinedgrp-38rplc-24"/>
          <w:sz w:val="22"/>
          <w:szCs w:val="22"/>
        </w:rPr>
        <w:t>...номер</w:t>
      </w:r>
      <w:r w:rsidRPr="001C3110">
        <w:rPr>
          <w:sz w:val="22"/>
          <w:szCs w:val="22"/>
        </w:rPr>
        <w:t xml:space="preserve"> от </w:t>
      </w:r>
      <w:r w:rsidRPr="001C3110">
        <w:rPr>
          <w:rStyle w:val="cat-Dategrp-13rplc-25"/>
          <w:sz w:val="22"/>
          <w:szCs w:val="22"/>
        </w:rPr>
        <w:t>дата</w:t>
      </w:r>
      <w:r w:rsidRPr="001C3110">
        <w:rPr>
          <w:sz w:val="22"/>
          <w:szCs w:val="22"/>
        </w:rPr>
        <w:t xml:space="preserve">, он был составлен в отношении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 за то, </w:t>
      </w:r>
      <w:r w:rsidRPr="001C3110">
        <w:rPr>
          <w:sz w:val="22"/>
          <w:szCs w:val="22"/>
        </w:rPr>
        <w:t>что</w:t>
      </w:r>
      <w:r w:rsidRPr="001C3110">
        <w:rPr>
          <w:sz w:val="22"/>
          <w:szCs w:val="22"/>
        </w:rPr>
        <w:t xml:space="preserve"> буд</w:t>
      </w:r>
      <w:r w:rsidRPr="001C3110">
        <w:rPr>
          <w:sz w:val="22"/>
          <w:szCs w:val="22"/>
        </w:rPr>
        <w:t xml:space="preserve">учи главным бухгалтером ООО «ЮГ-РИС», зарегистрированного по адресу: </w:t>
      </w:r>
      <w:r w:rsidRPr="001C3110">
        <w:rPr>
          <w:rStyle w:val="cat-Addressgrp-2rplc-28"/>
          <w:sz w:val="22"/>
          <w:szCs w:val="22"/>
        </w:rPr>
        <w:t>адрес</w:t>
      </w:r>
      <w:r w:rsidRPr="001C3110">
        <w:rPr>
          <w:sz w:val="22"/>
          <w:szCs w:val="22"/>
        </w:rPr>
        <w:t xml:space="preserve">, </w:t>
      </w:r>
      <w:r w:rsidRPr="001C3110">
        <w:rPr>
          <w:rStyle w:val="cat-Dategrp-9rplc-29"/>
          <w:sz w:val="22"/>
          <w:szCs w:val="22"/>
        </w:rPr>
        <w:t>дата</w:t>
      </w:r>
      <w:r w:rsidRPr="001C3110">
        <w:rPr>
          <w:sz w:val="22"/>
          <w:szCs w:val="22"/>
        </w:rPr>
        <w:t xml:space="preserve"> совершила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</w:t>
      </w:r>
      <w:r w:rsidRPr="001C3110">
        <w:rPr>
          <w:sz w:val="22"/>
          <w:szCs w:val="22"/>
        </w:rPr>
        <w:t>в и (или) иных сведений, необходимых для осуществления налогового контроля, а именно: сведений о доходах физических лиц по форме 2-НДФЛ за 2018 год.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 </w:t>
      </w:r>
      <w:r w:rsidRPr="001C3110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</w:t>
      </w:r>
      <w:r w:rsidRPr="001C3110">
        <w:rPr>
          <w:sz w:val="22"/>
          <w:szCs w:val="22"/>
        </w:rPr>
        <w:t>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</w:t>
      </w:r>
      <w:r w:rsidRPr="001C3110">
        <w:rPr>
          <w:sz w:val="22"/>
          <w:szCs w:val="22"/>
        </w:rPr>
        <w:t xml:space="preserve">я в материалах дела сведениями, а именно: протоколом об административном правонарушении № </w:t>
      </w:r>
      <w:r w:rsidRPr="001C3110">
        <w:rPr>
          <w:rStyle w:val="cat-UserDefinedgrp-39rplc-31"/>
          <w:sz w:val="22"/>
          <w:szCs w:val="22"/>
        </w:rPr>
        <w:t>...номер</w:t>
      </w:r>
      <w:r w:rsidRPr="001C3110">
        <w:rPr>
          <w:sz w:val="22"/>
          <w:szCs w:val="22"/>
        </w:rPr>
        <w:t xml:space="preserve"> от </w:t>
      </w:r>
      <w:r w:rsidRPr="001C3110">
        <w:rPr>
          <w:rStyle w:val="cat-Dategrp-13rplc-32"/>
          <w:sz w:val="22"/>
          <w:szCs w:val="22"/>
        </w:rPr>
        <w:t>дата</w:t>
      </w:r>
      <w:r w:rsidRPr="001C3110">
        <w:rPr>
          <w:sz w:val="22"/>
          <w:szCs w:val="22"/>
        </w:rPr>
        <w:t xml:space="preserve"> (л.д.1-4);</w:t>
      </w:r>
      <w:r w:rsidRPr="001C3110">
        <w:rPr>
          <w:sz w:val="22"/>
          <w:szCs w:val="22"/>
        </w:rPr>
        <w:t xml:space="preserve"> </w:t>
      </w:r>
      <w:r w:rsidRPr="001C3110">
        <w:rPr>
          <w:sz w:val="22"/>
          <w:szCs w:val="22"/>
        </w:rPr>
        <w:t>подтверждением даты отправки (л.д. 5); уведомлением (л.д. 6); копией приказа (л.д. 7); копией должностной инструкции (л.д. 8-12); обращением (л.д. 13); ответом на уведомление (л.д. 14) и другими материалами дела.</w:t>
      </w:r>
    </w:p>
    <w:p w:rsidR="003B6B63" w:rsidRPr="001C3110">
      <w:pPr>
        <w:widowControl w:val="0"/>
        <w:ind w:left="20" w:right="20" w:firstLine="547"/>
        <w:jc w:val="both"/>
        <w:rPr>
          <w:sz w:val="22"/>
          <w:szCs w:val="22"/>
        </w:rPr>
      </w:pPr>
      <w:r w:rsidRPr="001C3110">
        <w:rPr>
          <w:i/>
          <w:iCs/>
          <w:sz w:val="22"/>
          <w:szCs w:val="22"/>
        </w:rPr>
        <w:t xml:space="preserve"> </w:t>
      </w:r>
      <w:r w:rsidRPr="001C3110">
        <w:rPr>
          <w:sz w:val="22"/>
          <w:szCs w:val="22"/>
        </w:rPr>
        <w:t xml:space="preserve">Как усматривается из материалов дела,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 является главным бухгалтером ООО «ЮГ-РИС», зарегистрированного по адресу: </w:t>
      </w:r>
      <w:r w:rsidRPr="001C3110">
        <w:rPr>
          <w:rStyle w:val="cat-Addressgrp-2rplc-35"/>
          <w:sz w:val="22"/>
          <w:szCs w:val="22"/>
        </w:rPr>
        <w:t>адрес</w:t>
      </w:r>
      <w:r w:rsidRPr="001C3110">
        <w:rPr>
          <w:sz w:val="22"/>
          <w:szCs w:val="22"/>
        </w:rPr>
        <w:t>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Согласно п.3 ст.80 Налогового кодекса Российской Федерации, сведения о списочной численности работников за предшествующий календарный год представляются организацие</w:t>
      </w:r>
      <w:r w:rsidRPr="001C3110">
        <w:rPr>
          <w:sz w:val="22"/>
          <w:szCs w:val="22"/>
        </w:rPr>
        <w:t>й</w:t>
      </w:r>
      <w:r w:rsidRPr="001C3110">
        <w:rPr>
          <w:spacing w:val="10"/>
          <w:sz w:val="22"/>
          <w:szCs w:val="22"/>
        </w:rPr>
        <w:t xml:space="preserve"> </w:t>
      </w:r>
      <w:r w:rsidRPr="001C3110">
        <w:rPr>
          <w:sz w:val="22"/>
          <w:szCs w:val="22"/>
        </w:rPr>
        <w:t>(индивидуальным предпринимателем, привлекавшим в указанный период наемных работников</w:t>
      </w:r>
      <w:r w:rsidRPr="001C3110">
        <w:rPr>
          <w:smallCaps/>
          <w:sz w:val="22"/>
          <w:szCs w:val="22"/>
        </w:rPr>
        <w:t xml:space="preserve"> </w:t>
      </w:r>
      <w:r w:rsidRPr="001C3110">
        <w:rPr>
          <w:sz w:val="22"/>
          <w:szCs w:val="22"/>
        </w:rPr>
        <w:t>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</w:t>
      </w:r>
      <w:r w:rsidRPr="001C3110">
        <w:rPr>
          <w:sz w:val="22"/>
          <w:szCs w:val="22"/>
        </w:rPr>
        <w:t>анизация была создана (реорганизована).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шаговый орган по месту нахождения организации (по</w:t>
      </w:r>
      <w:r w:rsidRPr="001C3110">
        <w:rPr>
          <w:sz w:val="22"/>
          <w:szCs w:val="22"/>
        </w:rPr>
        <w:t xml:space="preserve"> месту жительства индивидуального предпринимателя).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В соответствии с п.4 ст. 80 при отправке налоговой декларации (расчета) по почте днем ее предоставления считается дата отправки почтового отправления с описью вложения. При передаче кастовой декларации (р</w:t>
      </w:r>
      <w:r w:rsidRPr="001C3110">
        <w:rPr>
          <w:sz w:val="22"/>
          <w:szCs w:val="22"/>
        </w:rPr>
        <w:t>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В соответствии с п.7 ст.6.1 НК РФ в случаях, когда последний день срока приходится на день, признаваемый в соответств</w:t>
      </w:r>
      <w:r w:rsidRPr="001C3110">
        <w:rPr>
          <w:sz w:val="22"/>
          <w:szCs w:val="22"/>
        </w:rPr>
        <w:t>ии с законодательством Российской Федерации выходным и (I нерабочим праздничным днем, днем окончания срока считается ближайший следующий за ним рабочий день.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Предприятие было зарегистрировано </w:t>
      </w:r>
      <w:r w:rsidRPr="001C3110">
        <w:rPr>
          <w:sz w:val="22"/>
          <w:szCs w:val="22"/>
        </w:rPr>
        <w:t>согласно данных</w:t>
      </w:r>
      <w:r w:rsidRPr="001C3110">
        <w:rPr>
          <w:sz w:val="22"/>
          <w:szCs w:val="22"/>
        </w:rPr>
        <w:t xml:space="preserve"> ЕГРЮЛ 13.12.2014 г., предельный срок представлен</w:t>
      </w:r>
      <w:r w:rsidRPr="001C3110">
        <w:rPr>
          <w:sz w:val="22"/>
          <w:szCs w:val="22"/>
        </w:rPr>
        <w:t>ия бухгалтерской (финансовой) отчетности за 2018 год – не позднее 01.04.2019 года.</w:t>
      </w:r>
    </w:p>
    <w:p w:rsidR="003B6B63" w:rsidRPr="001C3110">
      <w:pPr>
        <w:widowControl w:val="0"/>
        <w:ind w:left="10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Фактически сведения о бухгалтерской (финансовой) отчетности за 2018 год были предоставлены 16.08.2019 года.</w:t>
      </w:r>
    </w:p>
    <w:p w:rsidR="003B6B63" w:rsidRPr="001C3110">
      <w:pPr>
        <w:widowControl w:val="0"/>
        <w:ind w:left="10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Временем совершения правонарушения является 02.04.2019.</w:t>
      </w:r>
    </w:p>
    <w:p w:rsidR="003B6B63" w:rsidRPr="001C3110">
      <w:pPr>
        <w:widowControl w:val="0"/>
        <w:ind w:left="20" w:right="20" w:firstLine="54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Местом со</w:t>
      </w:r>
      <w:r w:rsidRPr="001C3110">
        <w:rPr>
          <w:sz w:val="22"/>
          <w:szCs w:val="22"/>
        </w:rPr>
        <w:t xml:space="preserve">вершения правонарушения является адрес юридического лица: </w:t>
      </w:r>
      <w:r w:rsidRPr="001C3110">
        <w:rPr>
          <w:rStyle w:val="cat-Addressgrp-2rplc-43"/>
          <w:sz w:val="22"/>
          <w:szCs w:val="22"/>
        </w:rPr>
        <w:t>адрес</w:t>
      </w:r>
      <w:r w:rsidRPr="001C3110">
        <w:rPr>
          <w:sz w:val="22"/>
          <w:szCs w:val="22"/>
        </w:rPr>
        <w:t>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В нарушение п.3 ст. 80 Налогового кодекса Российской Федерации, главным бухгалтером ООО «ЮГ-РИС» не обеспечено представление в установленный законодательством о налогах и сборах срок в налого</w:t>
      </w:r>
      <w:r w:rsidRPr="001C3110">
        <w:rPr>
          <w:sz w:val="22"/>
          <w:szCs w:val="22"/>
        </w:rPr>
        <w:t>вые органы оформленных в установленном порядке документов и (или) иных сведений, необходимых для осуществления налогового контроля, а именно сведения о среднесписочной численности работников за предшествующий 2018 календарный год.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В соответствии сч.1, ч.3 </w:t>
      </w:r>
      <w:r w:rsidRPr="001C3110">
        <w:rPr>
          <w:sz w:val="22"/>
          <w:szCs w:val="22"/>
        </w:rPr>
        <w:t xml:space="preserve">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</w:t>
      </w:r>
      <w:r w:rsidRPr="001C3110">
        <w:rPr>
          <w:sz w:val="22"/>
          <w:szCs w:val="22"/>
        </w:rPr>
        <w:t>руководителем экономического субъекта.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Как предусмотрено ст. 2.4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Российской Федерации админ</w:t>
      </w:r>
      <w:r w:rsidRPr="001C3110">
        <w:rPr>
          <w:sz w:val="22"/>
          <w:szCs w:val="22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</w:t>
      </w:r>
      <w:r w:rsidRPr="001C3110">
        <w:rPr>
          <w:sz w:val="22"/>
          <w:szCs w:val="22"/>
        </w:rPr>
        <w:t>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B6B63" w:rsidRPr="001C3110">
      <w:pPr>
        <w:widowControl w:val="0"/>
        <w:ind w:left="100" w:right="20" w:firstLine="46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По состоянию на 01.04.2019 г. главный бухгалтер (бухгалтер), иное должнос</w:t>
      </w:r>
      <w:r w:rsidRPr="001C3110">
        <w:rPr>
          <w:sz w:val="22"/>
          <w:szCs w:val="22"/>
        </w:rPr>
        <w:t>тное лицо, на которое возложены обязанности по представлению в налоговый орган сведений о бухгалтерской (финансовой) отчетности за 2018 год, отсутствовали.</w:t>
      </w:r>
    </w:p>
    <w:p w:rsidR="003B6B63" w:rsidRPr="001C3110">
      <w:pPr>
        <w:widowControl w:val="0"/>
        <w:ind w:left="20" w:right="20" w:firstLine="547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Руководитель экономического субъекта обязан возложить ведение бухгалтерского учета на главного бухга</w:t>
      </w:r>
      <w:r w:rsidRPr="001C3110">
        <w:rPr>
          <w:sz w:val="22"/>
          <w:szCs w:val="22"/>
        </w:rPr>
        <w:t>лтера или иное должностное лицо этого субъекта.</w:t>
      </w: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Согласно </w:t>
      </w:r>
      <w:r w:rsidRPr="001C3110">
        <w:rPr>
          <w:sz w:val="22"/>
          <w:szCs w:val="22"/>
        </w:rPr>
        <w:t>ч</w:t>
      </w:r>
      <w:r w:rsidRPr="001C3110">
        <w:rPr>
          <w:sz w:val="22"/>
          <w:szCs w:val="22"/>
        </w:rPr>
        <w:t xml:space="preserve">.1 ст. 15.6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</w:t>
      </w:r>
      <w:r w:rsidRPr="001C3110">
        <w:rPr>
          <w:sz w:val="22"/>
          <w:szCs w:val="22"/>
        </w:rPr>
        <w:t>ных лиц.</w:t>
      </w: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</w:t>
      </w:r>
      <w:r w:rsidRPr="001C3110">
        <w:rPr>
          <w:sz w:val="22"/>
          <w:szCs w:val="22"/>
        </w:rPr>
        <w:t xml:space="preserve">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Как предусмотрено ст. 2.4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>, Российской Федерации административной ответ</w:t>
      </w:r>
      <w:r w:rsidRPr="001C3110">
        <w:rPr>
          <w:sz w:val="22"/>
          <w:szCs w:val="22"/>
        </w:rPr>
        <w:t>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</w:t>
      </w:r>
      <w:r w:rsidRPr="001C3110">
        <w:rPr>
          <w:sz w:val="22"/>
          <w:szCs w:val="22"/>
        </w:rPr>
        <w:t>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  </w:t>
      </w:r>
      <w:r w:rsidRPr="001C3110">
        <w:rPr>
          <w:sz w:val="22"/>
          <w:szCs w:val="22"/>
        </w:rPr>
        <w:t xml:space="preserve">При таких обстоятельствах в действиях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 имеется состав правонарушения</w:t>
      </w:r>
      <w:r w:rsidRPr="001C3110">
        <w:rPr>
          <w:sz w:val="22"/>
          <w:szCs w:val="22"/>
        </w:rPr>
        <w:t xml:space="preserve">, предусмотренного ст. 15.6 ч.1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</w:t>
      </w:r>
      <w:r w:rsidRPr="001C3110">
        <w:rPr>
          <w:sz w:val="22"/>
          <w:szCs w:val="22"/>
        </w:rPr>
        <w:t>онтроля.</w:t>
      </w: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Согласно ст. 4.1 ч.2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 w:rsidRPr="001C3110">
        <w:rPr>
          <w:sz w:val="22"/>
          <w:szCs w:val="22"/>
        </w:rPr>
        <w:t xml:space="preserve">ую ответственность. </w:t>
      </w: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Таким образом, должностным лицом, главным бухгалтером ООО «ЮГ-РИС»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И.С., 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</w:t>
      </w:r>
      <w:r w:rsidRPr="001C3110">
        <w:rPr>
          <w:sz w:val="22"/>
          <w:szCs w:val="22"/>
        </w:rPr>
        <w:t>срок в налоговые органы, оформленных в установленном порядке документов и (или) иных сведений, необходимых для осуществления налогового контроля допущены нарушения.</w:t>
      </w:r>
    </w:p>
    <w:p w:rsidR="003B6B63" w:rsidRPr="001C3110">
      <w:pPr>
        <w:widowControl w:val="0"/>
        <w:ind w:left="20" w:right="20"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 совершено административное правонарушение, ответственность за которое предусмотр</w:t>
      </w:r>
      <w:r w:rsidRPr="001C3110">
        <w:rPr>
          <w:sz w:val="22"/>
          <w:szCs w:val="22"/>
        </w:rPr>
        <w:t xml:space="preserve">ена </w:t>
      </w:r>
      <w:r w:rsidRPr="001C3110">
        <w:rPr>
          <w:sz w:val="22"/>
          <w:szCs w:val="22"/>
        </w:rPr>
        <w:t>ч</w:t>
      </w:r>
      <w:r w:rsidRPr="001C3110">
        <w:rPr>
          <w:sz w:val="22"/>
          <w:szCs w:val="22"/>
        </w:rPr>
        <w:t xml:space="preserve">.1 ст.15.6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данные о личности </w:t>
      </w:r>
      <w:r w:rsidRPr="001C3110">
        <w:rPr>
          <w:sz w:val="22"/>
          <w:szCs w:val="22"/>
        </w:rPr>
        <w:t>Дедух</w:t>
      </w:r>
      <w:r w:rsidRPr="001C3110">
        <w:rPr>
          <w:sz w:val="22"/>
          <w:szCs w:val="22"/>
        </w:rPr>
        <w:t xml:space="preserve"> И.С., отсутствием смягчающих и отягчающих обстоятельств, суд пришел к выводу о возможности назначить ей</w:t>
      </w:r>
      <w:r w:rsidRPr="001C3110">
        <w:rPr>
          <w:sz w:val="22"/>
          <w:szCs w:val="22"/>
        </w:rPr>
        <w:t xml:space="preserve"> административное наказание в виде штрафа в нижнем пределе санкции ст. 15.6 ч.1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    На основании </w:t>
      </w:r>
      <w:r w:rsidRPr="001C3110">
        <w:rPr>
          <w:sz w:val="22"/>
          <w:szCs w:val="22"/>
        </w:rPr>
        <w:t>изложенного</w:t>
      </w:r>
      <w:r w:rsidRPr="001C3110">
        <w:rPr>
          <w:sz w:val="22"/>
          <w:szCs w:val="22"/>
        </w:rPr>
        <w:t xml:space="preserve">, руководствуясь ст. ст. 29.9, 29.10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РФ, мировой судья,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 xml:space="preserve">                                             ПОСТАНОВИЛ: </w:t>
      </w:r>
    </w:p>
    <w:p w:rsidR="003B6B63" w:rsidRPr="001C3110">
      <w:pPr>
        <w:jc w:val="both"/>
        <w:rPr>
          <w:sz w:val="22"/>
          <w:szCs w:val="22"/>
        </w:rPr>
      </w:pP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ab/>
      </w:r>
      <w:r w:rsidRPr="001C3110">
        <w:rPr>
          <w:rStyle w:val="cat-FIOgrp-24rplc-53"/>
          <w:sz w:val="22"/>
          <w:szCs w:val="22"/>
        </w:rPr>
        <w:t>Дедух</w:t>
      </w:r>
      <w:r w:rsidRPr="001C3110">
        <w:rPr>
          <w:rStyle w:val="cat-FIOgrp-24rplc-53"/>
          <w:sz w:val="22"/>
          <w:szCs w:val="22"/>
        </w:rPr>
        <w:t xml:space="preserve"> И.</w:t>
      </w:r>
      <w:r w:rsidRPr="001C3110">
        <w:rPr>
          <w:rStyle w:val="cat-FIOgrp-24rplc-53"/>
          <w:sz w:val="22"/>
          <w:szCs w:val="22"/>
        </w:rPr>
        <w:t xml:space="preserve"> С.</w:t>
      </w:r>
      <w:r w:rsidRPr="001C3110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сумме 300 руб. (триста рублей).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 xml:space="preserve">Штраф подлежит уплате по реквизитам: </w:t>
      </w:r>
      <w:r w:rsidRPr="001C3110">
        <w:rPr>
          <w:rStyle w:val="cat-UserDefinedgrp-40rplc-56"/>
          <w:sz w:val="22"/>
          <w:szCs w:val="22"/>
        </w:rPr>
        <w:t xml:space="preserve">...реквизиты </w:t>
      </w:r>
    </w:p>
    <w:p w:rsidR="003B6B63" w:rsidRPr="001C3110">
      <w:pPr>
        <w:ind w:firstLine="708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</w:t>
      </w:r>
      <w:r w:rsidRPr="001C3110">
        <w:rPr>
          <w:sz w:val="22"/>
          <w:szCs w:val="22"/>
        </w:rPr>
        <w:t>л. Победы, д. 20.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Согласно ст. 32.2 </w:t>
      </w:r>
      <w:r w:rsidRPr="001C3110">
        <w:rPr>
          <w:sz w:val="22"/>
          <w:szCs w:val="22"/>
        </w:rPr>
        <w:t>КоАП</w:t>
      </w:r>
      <w:r w:rsidRPr="001C3110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C3110">
        <w:rPr>
          <w:sz w:val="22"/>
          <w:szCs w:val="22"/>
        </w:rPr>
        <w:t>ную силу.</w:t>
      </w:r>
    </w:p>
    <w:p w:rsidR="003B6B63" w:rsidRPr="001C3110">
      <w:pPr>
        <w:ind w:firstLine="720"/>
        <w:jc w:val="both"/>
        <w:rPr>
          <w:sz w:val="22"/>
          <w:szCs w:val="22"/>
        </w:rPr>
      </w:pPr>
      <w:r w:rsidRPr="001C3110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 w:rsidRPr="001C3110">
        <w:rPr>
          <w:sz w:val="22"/>
          <w:szCs w:val="22"/>
        </w:rPr>
        <w:t>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1C3110">
        <w:rPr>
          <w:sz w:val="22"/>
          <w:szCs w:val="22"/>
        </w:rPr>
        <w:t xml:space="preserve"> срок</w:t>
      </w:r>
      <w:r w:rsidRPr="001C3110">
        <w:rPr>
          <w:sz w:val="22"/>
          <w:szCs w:val="22"/>
        </w:rPr>
        <w:t xml:space="preserve"> до пятидесяти часов.</w:t>
      </w: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</w:t>
      </w:r>
      <w:r w:rsidRPr="001C3110">
        <w:rPr>
          <w:sz w:val="22"/>
          <w:szCs w:val="22"/>
        </w:rPr>
        <w:t>на (Нижнегорский муниципальный район) Республики Крым (адрес: ул. Победы, д. 20, п. Нижнегорский, Республика Крым).</w:t>
      </w:r>
    </w:p>
    <w:p w:rsidR="003B6B63" w:rsidRPr="001C3110">
      <w:pPr>
        <w:jc w:val="both"/>
        <w:rPr>
          <w:sz w:val="22"/>
          <w:szCs w:val="22"/>
        </w:rPr>
      </w:pPr>
    </w:p>
    <w:p w:rsidR="003B6B63" w:rsidRPr="001C3110">
      <w:pPr>
        <w:jc w:val="both"/>
        <w:rPr>
          <w:sz w:val="22"/>
          <w:szCs w:val="22"/>
        </w:rPr>
      </w:pPr>
      <w:r w:rsidRPr="001C3110">
        <w:rPr>
          <w:sz w:val="22"/>
          <w:szCs w:val="22"/>
        </w:rPr>
        <w:t xml:space="preserve">   Мировой судья</w:t>
      </w:r>
      <w:r w:rsidRPr="001C3110">
        <w:rPr>
          <w:sz w:val="22"/>
          <w:szCs w:val="22"/>
        </w:rPr>
        <w:tab/>
      </w:r>
      <w:r w:rsidR="001C3110">
        <w:rPr>
          <w:sz w:val="22"/>
          <w:szCs w:val="22"/>
        </w:rPr>
        <w:t>/подпись/</w:t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</w:r>
      <w:r w:rsidRPr="001C3110">
        <w:rPr>
          <w:sz w:val="22"/>
          <w:szCs w:val="22"/>
        </w:rPr>
        <w:tab/>
        <w:t xml:space="preserve">                             Тайганская Т.В.       </w:t>
      </w:r>
    </w:p>
    <w:sectPr w:rsidSect="003B6B63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6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C3110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B6B63"/>
    <w:rsid w:val="001C3110"/>
    <w:rsid w:val="003B6B63"/>
    <w:rsid w:val="00A67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3B6B63"/>
  </w:style>
  <w:style w:type="character" w:customStyle="1" w:styleId="cat-PassportDatagrp-29rplc-7">
    <w:name w:val="cat-PassportData grp-29 rplc-7"/>
    <w:basedOn w:val="DefaultParagraphFont"/>
    <w:rsid w:val="003B6B63"/>
  </w:style>
  <w:style w:type="character" w:customStyle="1" w:styleId="cat-UserDefinedgrp-37rplc-8">
    <w:name w:val="cat-UserDefined grp-37 rplc-8"/>
    <w:basedOn w:val="DefaultParagraphFont"/>
    <w:rsid w:val="003B6B63"/>
  </w:style>
  <w:style w:type="character" w:customStyle="1" w:styleId="cat-Addressgrp-2rplc-10">
    <w:name w:val="cat-Address grp-2 rplc-10"/>
    <w:basedOn w:val="DefaultParagraphFont"/>
    <w:rsid w:val="003B6B63"/>
  </w:style>
  <w:style w:type="character" w:customStyle="1" w:styleId="cat-Addressgrp-3rplc-11">
    <w:name w:val="cat-Address grp-3 rplc-11"/>
    <w:basedOn w:val="DefaultParagraphFont"/>
    <w:rsid w:val="003B6B63"/>
  </w:style>
  <w:style w:type="character" w:customStyle="1" w:styleId="cat-PhoneNumbergrp-32rplc-12">
    <w:name w:val="cat-PhoneNumber grp-32 rplc-12"/>
    <w:basedOn w:val="DefaultParagraphFont"/>
    <w:rsid w:val="003B6B63"/>
  </w:style>
  <w:style w:type="character" w:customStyle="1" w:styleId="cat-Addressgrp-2rplc-15">
    <w:name w:val="cat-Address grp-2 rplc-15"/>
    <w:basedOn w:val="DefaultParagraphFont"/>
    <w:rsid w:val="003B6B63"/>
  </w:style>
  <w:style w:type="character" w:customStyle="1" w:styleId="cat-Dategrp-9rplc-16">
    <w:name w:val="cat-Date grp-9 rplc-16"/>
    <w:basedOn w:val="DefaultParagraphFont"/>
    <w:rsid w:val="003B6B63"/>
  </w:style>
  <w:style w:type="character" w:customStyle="1" w:styleId="cat-UserDefinedgrp-38rplc-24">
    <w:name w:val="cat-UserDefined grp-38 rplc-24"/>
    <w:basedOn w:val="DefaultParagraphFont"/>
    <w:rsid w:val="003B6B63"/>
  </w:style>
  <w:style w:type="character" w:customStyle="1" w:styleId="cat-Dategrp-13rplc-25">
    <w:name w:val="cat-Date grp-13 rplc-25"/>
    <w:basedOn w:val="DefaultParagraphFont"/>
    <w:rsid w:val="003B6B63"/>
  </w:style>
  <w:style w:type="character" w:customStyle="1" w:styleId="cat-Addressgrp-2rplc-28">
    <w:name w:val="cat-Address grp-2 rplc-28"/>
    <w:basedOn w:val="DefaultParagraphFont"/>
    <w:rsid w:val="003B6B63"/>
  </w:style>
  <w:style w:type="character" w:customStyle="1" w:styleId="cat-Dategrp-9rplc-29">
    <w:name w:val="cat-Date grp-9 rplc-29"/>
    <w:basedOn w:val="DefaultParagraphFont"/>
    <w:rsid w:val="003B6B63"/>
  </w:style>
  <w:style w:type="character" w:customStyle="1" w:styleId="cat-UserDefinedgrp-39rplc-31">
    <w:name w:val="cat-UserDefined grp-39 rplc-31"/>
    <w:basedOn w:val="DefaultParagraphFont"/>
    <w:rsid w:val="003B6B63"/>
  </w:style>
  <w:style w:type="character" w:customStyle="1" w:styleId="cat-Dategrp-13rplc-32">
    <w:name w:val="cat-Date grp-13 rplc-32"/>
    <w:basedOn w:val="DefaultParagraphFont"/>
    <w:rsid w:val="003B6B63"/>
  </w:style>
  <w:style w:type="character" w:customStyle="1" w:styleId="cat-Addressgrp-2rplc-35">
    <w:name w:val="cat-Address grp-2 rplc-35"/>
    <w:basedOn w:val="DefaultParagraphFont"/>
    <w:rsid w:val="003B6B63"/>
  </w:style>
  <w:style w:type="character" w:customStyle="1" w:styleId="cat-Addressgrp-2rplc-43">
    <w:name w:val="cat-Address grp-2 rplc-43"/>
    <w:basedOn w:val="DefaultParagraphFont"/>
    <w:rsid w:val="003B6B63"/>
  </w:style>
  <w:style w:type="character" w:customStyle="1" w:styleId="cat-FIOgrp-24rplc-53">
    <w:name w:val="cat-FIO grp-24 rplc-53"/>
    <w:basedOn w:val="DefaultParagraphFont"/>
    <w:rsid w:val="003B6B63"/>
  </w:style>
  <w:style w:type="character" w:customStyle="1" w:styleId="cat-UserDefinedgrp-40rplc-56">
    <w:name w:val="cat-UserDefined grp-40 rplc-56"/>
    <w:basedOn w:val="DefaultParagraphFont"/>
    <w:rsid w:val="003B6B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