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10</w:t>
      </w:r>
      <w:r>
        <w:rPr>
          <w:b w:val="0"/>
          <w:bCs w:val="0"/>
          <w:i w:val="0"/>
          <w:sz w:val="28"/>
          <w:szCs w:val="28"/>
        </w:rPr>
        <w:t>/20</w:t>
      </w:r>
      <w:r>
        <w:rPr>
          <w:b w:val="0"/>
          <w:bCs w:val="0"/>
          <w:i w:val="0"/>
          <w:sz w:val="28"/>
          <w:szCs w:val="28"/>
        </w:rPr>
        <w:t>2</w:t>
      </w:r>
      <w:r>
        <w:rPr>
          <w:b w:val="0"/>
          <w:bCs w:val="0"/>
          <w:i w:val="0"/>
          <w:sz w:val="28"/>
          <w:szCs w:val="28"/>
        </w:rPr>
        <w:t>2</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4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2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3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Измаилова </w:t>
      </w:r>
      <w:r>
        <w:rPr>
          <w:rStyle w:val="cat-UserDefinedgrp-38rplc-7"/>
          <w:rFonts w:ascii="Times New Roman" w:eastAsia="Times New Roman" w:hAnsi="Times New Roman" w:cs="Times New Roman"/>
          <w:b/>
          <w:bCs/>
          <w:sz w:val="28"/>
          <w:szCs w:val="28"/>
        </w:rPr>
        <w:t>А.Э.</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9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Авт.</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5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2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5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w:t>
      </w:r>
      <w:r>
        <w:rPr>
          <w:rFonts w:ascii="Times New Roman" w:eastAsia="Times New Roman" w:hAnsi="Times New Roman" w:cs="Times New Roman"/>
          <w:sz w:val="28"/>
          <w:szCs w:val="28"/>
        </w:rPr>
        <w:t>, поскольку выпил пиво и после управлял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w:t>
      </w:r>
      <w:r>
        <w:rPr>
          <w:rFonts w:ascii="Times New Roman" w:eastAsia="Times New Roman" w:hAnsi="Times New Roman" w:cs="Times New Roman"/>
          <w:sz w:val="28"/>
          <w:szCs w:val="28"/>
        </w:rPr>
        <w:t xml:space="preserve">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 ранее не привлекался к административной ответственности. Просил строго не наказывать.</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5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129182</w:t>
      </w:r>
      <w:r>
        <w:rPr>
          <w:rFonts w:ascii="Times New Roman" w:eastAsia="Times New Roman" w:hAnsi="Times New Roman" w:cs="Times New Roman"/>
          <w:sz w:val="28"/>
          <w:szCs w:val="28"/>
        </w:rPr>
        <w:t xml:space="preserve"> от </w:t>
      </w:r>
      <w:r>
        <w:rPr>
          <w:rStyle w:val="cat-Dategrp-15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3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5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5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2rplc-2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2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нарушение речи,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данные действия не содержат уголовно наказуемого деяния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6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5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028608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7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5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1rplc-3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 xml:space="preserve">автомобилем </w:t>
      </w:r>
      <w:r>
        <w:rPr>
          <w:rStyle w:val="cat-CarMakeModelgrp-32rplc-3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г.р.з. В154ТМ82</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613427</w:t>
      </w:r>
      <w:r>
        <w:rPr>
          <w:rFonts w:ascii="Times New Roman" w:eastAsia="Times New Roman" w:hAnsi="Times New Roman" w:cs="Times New Roman"/>
          <w:sz w:val="28"/>
          <w:szCs w:val="28"/>
        </w:rPr>
        <w:t xml:space="preserve"> от </w:t>
      </w:r>
      <w:r>
        <w:rPr>
          <w:rStyle w:val="cat-Dategrp-17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3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3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Согласно объяснения </w:t>
      </w:r>
      <w:r>
        <w:rPr>
          <w:rStyle w:val="cat-FIOgrp-23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которые находятся в протоколе об административном правонарушении</w:t>
      </w:r>
      <w:r>
        <w:rPr>
          <w:rFonts w:ascii="Times New Roman" w:eastAsia="Times New Roman" w:hAnsi="Times New Roman" w:cs="Times New Roman"/>
          <w:sz w:val="28"/>
          <w:szCs w:val="28"/>
        </w:rPr>
        <w:t>, он не оспаривал обстоятельства дела и вину признал полностью.</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5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8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5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3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9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20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w:t>
      </w:r>
      <w:r>
        <w:rPr>
          <w:rFonts w:ascii="Times New Roman" w:eastAsia="Times New Roman" w:hAnsi="Times New Roman" w:cs="Times New Roman"/>
          <w:sz w:val="28"/>
          <w:szCs w:val="28"/>
        </w:rPr>
        <w:t>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1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3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5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3rplc-52"/>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cs="Times New Roman"/>
          <w:sz w:val="28"/>
          <w:szCs w:val="28"/>
        </w:rPr>
        <w:t>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Измаилова </w:t>
      </w:r>
      <w:r>
        <w:rPr>
          <w:rStyle w:val="cat-UserDefinedgrp-38rplc-54"/>
          <w:rFonts w:ascii="Times New Roman" w:eastAsia="Times New Roman" w:hAnsi="Times New Roman" w:cs="Times New Roman"/>
          <w:sz w:val="28"/>
          <w:szCs w:val="28"/>
        </w:rPr>
        <w:t>А.Э.</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5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34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5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Style w:val="cat-UserDefinedgrp-39rplc-6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КБК </w:t>
      </w:r>
      <w:r>
        <w:rPr>
          <w:rStyle w:val="cat-UserDefinedgrp-41rplc-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БИК </w:t>
      </w:r>
      <w:r>
        <w:rPr>
          <w:rStyle w:val="cat-PhoneNumbergrp-36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7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Style w:val="cat-UserDefinedgrp-40rplc-64"/>
          <w:rFonts w:ascii="Times New Roman" w:eastAsia="Times New Roman" w:hAnsi="Times New Roman" w:cs="Times New Roman"/>
          <w:sz w:val="28"/>
          <w:szCs w:val="28"/>
        </w:rPr>
        <w:t>...</w:t>
      </w:r>
      <w:r>
        <w:rPr>
          <w:rFonts w:ascii="Times New Roman" w:eastAsia="Times New Roman" w:hAnsi="Times New Roman" w:cs="Times New Roman"/>
          <w:sz w:val="28"/>
          <w:szCs w:val="28"/>
        </w:rPr>
        <w:t>, назначение платежа – администр</w:t>
      </w:r>
      <w:r>
        <w:rPr>
          <w:rFonts w:ascii="Times New Roman" w:eastAsia="Times New Roman" w:hAnsi="Times New Roman" w:cs="Times New Roman"/>
          <w:sz w:val="28"/>
          <w:szCs w:val="28"/>
        </w:rPr>
        <w:t xml:space="preserve">ативный штраф), адрес местонахождения ОГИБДД МВД России по </w:t>
      </w:r>
      <w:r>
        <w:rPr>
          <w:rStyle w:val="cat-Addressgrp-7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8rplc-7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7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1rplc-72"/>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2rplc-7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3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78"/>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4rplc-0">
    <w:name w:val="cat-Date grp-14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2rplc-3">
    <w:name w:val="cat-FIO grp-22 rplc-3"/>
    <w:basedOn w:val="DefaultParagraphFont"/>
  </w:style>
  <w:style w:type="character" w:customStyle="1" w:styleId="cat-FIOgrp-23rplc-4">
    <w:name w:val="cat-FIO grp-23 rplc-4"/>
    <w:basedOn w:val="DefaultParagraphFont"/>
  </w:style>
  <w:style w:type="character" w:customStyle="1" w:styleId="cat-Addressgrp-2rplc-5">
    <w:name w:val="cat-Address grp-2 rplc-5"/>
    <w:basedOn w:val="DefaultParagraphFont"/>
  </w:style>
  <w:style w:type="character" w:customStyle="1" w:styleId="cat-UserDefinedgrp-38rplc-7">
    <w:name w:val="cat-UserDefined grp-38 rplc-7"/>
    <w:basedOn w:val="DefaultParagraphFont"/>
  </w:style>
  <w:style w:type="character" w:customStyle="1" w:styleId="cat-PassportDatagrp-29rplc-8">
    <w:name w:val="cat-PassportData grp-29 rplc-8"/>
    <w:basedOn w:val="DefaultParagraphFont"/>
  </w:style>
  <w:style w:type="character" w:customStyle="1" w:styleId="cat-Addressgrp-3rplc-9">
    <w:name w:val="cat-Address grp-3 rplc-9"/>
    <w:basedOn w:val="DefaultParagraphFont"/>
  </w:style>
  <w:style w:type="character" w:customStyle="1" w:styleId="cat-Addressgrp-4rplc-10">
    <w:name w:val="cat-Address grp-4 rplc-10"/>
    <w:basedOn w:val="DefaultParagraphFont"/>
  </w:style>
  <w:style w:type="character" w:customStyle="1" w:styleId="cat-Addressgrp-4rplc-11">
    <w:name w:val="cat-Address grp-4 rplc-11"/>
    <w:basedOn w:val="DefaultParagraphFont"/>
  </w:style>
  <w:style w:type="character" w:customStyle="1" w:styleId="cat-FIOgrp-25rplc-12">
    <w:name w:val="cat-FIO grp-25 rplc-12"/>
    <w:basedOn w:val="DefaultParagraphFont"/>
  </w:style>
  <w:style w:type="character" w:customStyle="1" w:styleId="cat-Dategrp-15rplc-13">
    <w:name w:val="cat-Date grp-15 rplc-13"/>
    <w:basedOn w:val="DefaultParagraphFont"/>
  </w:style>
  <w:style w:type="character" w:customStyle="1" w:styleId="cat-Timegrp-30rplc-14">
    <w:name w:val="cat-Time grp-30 rplc-14"/>
    <w:basedOn w:val="DefaultParagraphFont"/>
  </w:style>
  <w:style w:type="character" w:customStyle="1" w:styleId="cat-Addressgrp-5rplc-15">
    <w:name w:val="cat-Address grp-5 rplc-15"/>
    <w:basedOn w:val="DefaultParagraphFont"/>
  </w:style>
  <w:style w:type="character" w:customStyle="1" w:styleId="cat-Addressgrp-6rplc-16">
    <w:name w:val="cat-Address grp-6 rplc-16"/>
    <w:basedOn w:val="DefaultParagraphFont"/>
  </w:style>
  <w:style w:type="character" w:customStyle="1" w:styleId="cat-CarMakeModelgrp-32rplc-17">
    <w:name w:val="cat-CarMakeModel grp-32 rplc-17"/>
    <w:basedOn w:val="DefaultParagraphFont"/>
  </w:style>
  <w:style w:type="character" w:customStyle="1" w:styleId="cat-CarNumbergrp-33rplc-18">
    <w:name w:val="cat-CarNumber grp-33 rplc-18"/>
    <w:basedOn w:val="DefaultParagraphFont"/>
  </w:style>
  <w:style w:type="character" w:customStyle="1" w:styleId="cat-FIOgrp-25rplc-19">
    <w:name w:val="cat-FIO grp-25 rplc-19"/>
    <w:basedOn w:val="DefaultParagraphFont"/>
  </w:style>
  <w:style w:type="character" w:customStyle="1" w:styleId="cat-FIOgrp-25rplc-20">
    <w:name w:val="cat-FIO grp-25 rplc-20"/>
    <w:basedOn w:val="DefaultParagraphFont"/>
  </w:style>
  <w:style w:type="character" w:customStyle="1" w:styleId="cat-Dategrp-15rplc-21">
    <w:name w:val="cat-Date grp-15 rplc-21"/>
    <w:basedOn w:val="DefaultParagraphFont"/>
  </w:style>
  <w:style w:type="character" w:customStyle="1" w:styleId="cat-FIOgrp-23rplc-22">
    <w:name w:val="cat-FIO grp-23 rplc-22"/>
    <w:basedOn w:val="DefaultParagraphFont"/>
  </w:style>
  <w:style w:type="character" w:customStyle="1" w:styleId="cat-Dategrp-15rplc-23">
    <w:name w:val="cat-Date grp-15 rplc-23"/>
    <w:basedOn w:val="DefaultParagraphFont"/>
  </w:style>
  <w:style w:type="character" w:customStyle="1" w:styleId="cat-Timegrp-30rplc-24">
    <w:name w:val="cat-Time grp-30 rplc-24"/>
    <w:basedOn w:val="DefaultParagraphFont"/>
  </w:style>
  <w:style w:type="character" w:customStyle="1" w:styleId="cat-Addressgrp-5rplc-25">
    <w:name w:val="cat-Address grp-5 rplc-25"/>
    <w:basedOn w:val="DefaultParagraphFont"/>
  </w:style>
  <w:style w:type="character" w:customStyle="1" w:styleId="cat-Addressgrp-6rplc-26">
    <w:name w:val="cat-Address grp-6 rplc-26"/>
    <w:basedOn w:val="DefaultParagraphFont"/>
  </w:style>
  <w:style w:type="character" w:customStyle="1" w:styleId="cat-CarMakeModelgrp-32rplc-27">
    <w:name w:val="cat-CarMakeModel grp-32 rplc-27"/>
    <w:basedOn w:val="DefaultParagraphFont"/>
  </w:style>
  <w:style w:type="character" w:customStyle="1" w:styleId="cat-CarNumbergrp-33rplc-28">
    <w:name w:val="cat-CarNumber grp-33 rplc-28"/>
    <w:basedOn w:val="DefaultParagraphFont"/>
  </w:style>
  <w:style w:type="character" w:customStyle="1" w:styleId="cat-Dategrp-16rplc-29">
    <w:name w:val="cat-Date grp-16 rplc-29"/>
    <w:basedOn w:val="DefaultParagraphFont"/>
  </w:style>
  <w:style w:type="character" w:customStyle="1" w:styleId="cat-FIOgrp-25rplc-30">
    <w:name w:val="cat-FIO grp-25 rplc-30"/>
    <w:basedOn w:val="DefaultParagraphFont"/>
  </w:style>
  <w:style w:type="character" w:customStyle="1" w:styleId="cat-Dategrp-17rplc-31">
    <w:name w:val="cat-Date grp-17 rplc-31"/>
    <w:basedOn w:val="DefaultParagraphFont"/>
  </w:style>
  <w:style w:type="character" w:customStyle="1" w:styleId="cat-FIOgrp-25rplc-32">
    <w:name w:val="cat-FIO grp-25 rplc-32"/>
    <w:basedOn w:val="DefaultParagraphFont"/>
  </w:style>
  <w:style w:type="character" w:customStyle="1" w:styleId="cat-Dategrp-15rplc-33">
    <w:name w:val="cat-Date grp-15 rplc-33"/>
    <w:basedOn w:val="DefaultParagraphFont"/>
  </w:style>
  <w:style w:type="character" w:customStyle="1" w:styleId="cat-Timegrp-31rplc-34">
    <w:name w:val="cat-Time grp-31 rplc-34"/>
    <w:basedOn w:val="DefaultParagraphFont"/>
  </w:style>
  <w:style w:type="character" w:customStyle="1" w:styleId="cat-Addressgrp-5rplc-35">
    <w:name w:val="cat-Address grp-5 rplc-35"/>
    <w:basedOn w:val="DefaultParagraphFont"/>
  </w:style>
  <w:style w:type="character" w:customStyle="1" w:styleId="cat-Addressgrp-6rplc-36">
    <w:name w:val="cat-Address grp-6 rplc-36"/>
    <w:basedOn w:val="DefaultParagraphFont"/>
  </w:style>
  <w:style w:type="character" w:customStyle="1" w:styleId="cat-CarMakeModelgrp-32rplc-37">
    <w:name w:val="cat-CarMakeModel grp-32 rplc-37"/>
    <w:basedOn w:val="DefaultParagraphFont"/>
  </w:style>
  <w:style w:type="character" w:customStyle="1" w:styleId="cat-Dategrp-17rplc-38">
    <w:name w:val="cat-Date grp-17 rplc-38"/>
    <w:basedOn w:val="DefaultParagraphFont"/>
  </w:style>
  <w:style w:type="character" w:customStyle="1" w:styleId="cat-FIOgrp-23rplc-39">
    <w:name w:val="cat-FIO grp-23 rplc-39"/>
    <w:basedOn w:val="DefaultParagraphFont"/>
  </w:style>
  <w:style w:type="character" w:customStyle="1" w:styleId="cat-FIOgrp-23rplc-40">
    <w:name w:val="cat-FIO grp-23 rplc-40"/>
    <w:basedOn w:val="DefaultParagraphFont"/>
  </w:style>
  <w:style w:type="character" w:customStyle="1" w:styleId="cat-FIOgrp-23rplc-41">
    <w:name w:val="cat-FIO grp-23 rplc-41"/>
    <w:basedOn w:val="DefaultParagraphFont"/>
  </w:style>
  <w:style w:type="character" w:customStyle="1" w:styleId="cat-FIOgrp-25rplc-42">
    <w:name w:val="cat-FIO grp-25 rplc-42"/>
    <w:basedOn w:val="DefaultParagraphFont"/>
  </w:style>
  <w:style w:type="character" w:customStyle="1" w:styleId="cat-Dategrp-18rplc-43">
    <w:name w:val="cat-Date grp-18 rplc-43"/>
    <w:basedOn w:val="DefaultParagraphFont"/>
  </w:style>
  <w:style w:type="character" w:customStyle="1" w:styleId="cat-FIOgrp-25rplc-44">
    <w:name w:val="cat-FIO grp-25 rplc-44"/>
    <w:basedOn w:val="DefaultParagraphFont"/>
  </w:style>
  <w:style w:type="character" w:customStyle="1" w:styleId="cat-FIOgrp-23rplc-45">
    <w:name w:val="cat-FIO grp-23 rplc-45"/>
    <w:basedOn w:val="DefaultParagraphFont"/>
  </w:style>
  <w:style w:type="character" w:customStyle="1" w:styleId="cat-Dategrp-19rplc-46">
    <w:name w:val="cat-Date grp-19 rplc-46"/>
    <w:basedOn w:val="DefaultParagraphFont"/>
  </w:style>
  <w:style w:type="character" w:customStyle="1" w:styleId="cat-Dategrp-19rplc-47">
    <w:name w:val="cat-Date grp-19 rplc-47"/>
    <w:basedOn w:val="DefaultParagraphFont"/>
  </w:style>
  <w:style w:type="character" w:customStyle="1" w:styleId="cat-Dategrp-20rplc-48">
    <w:name w:val="cat-Date grp-20 rplc-48"/>
    <w:basedOn w:val="DefaultParagraphFont"/>
  </w:style>
  <w:style w:type="character" w:customStyle="1" w:styleId="cat-Dategrp-21rplc-49">
    <w:name w:val="cat-Date grp-21 rplc-49"/>
    <w:basedOn w:val="DefaultParagraphFont"/>
  </w:style>
  <w:style w:type="character" w:customStyle="1" w:styleId="cat-FIOgrp-23rplc-50">
    <w:name w:val="cat-FIO grp-23 rplc-50"/>
    <w:basedOn w:val="DefaultParagraphFont"/>
  </w:style>
  <w:style w:type="character" w:customStyle="1" w:styleId="cat-FIOgrp-25rplc-51">
    <w:name w:val="cat-FIO grp-25 rplc-51"/>
    <w:basedOn w:val="DefaultParagraphFont"/>
  </w:style>
  <w:style w:type="character" w:customStyle="1" w:styleId="cat-FIOgrp-23rplc-52">
    <w:name w:val="cat-FIO grp-23 rplc-52"/>
    <w:basedOn w:val="DefaultParagraphFont"/>
  </w:style>
  <w:style w:type="character" w:customStyle="1" w:styleId="cat-UserDefinedgrp-38rplc-54">
    <w:name w:val="cat-UserDefined grp-38 rplc-54"/>
    <w:basedOn w:val="DefaultParagraphFont"/>
  </w:style>
  <w:style w:type="character" w:customStyle="1" w:styleId="cat-Sumgrp-27rplc-55">
    <w:name w:val="cat-Sum grp-27 rplc-55"/>
    <w:basedOn w:val="DefaultParagraphFont"/>
  </w:style>
  <w:style w:type="character" w:customStyle="1" w:styleId="cat-Addressgrp-1rplc-56">
    <w:name w:val="cat-Address grp-1 rplc-56"/>
    <w:basedOn w:val="DefaultParagraphFont"/>
  </w:style>
  <w:style w:type="character" w:customStyle="1" w:styleId="cat-Addressgrp-2rplc-57">
    <w:name w:val="cat-Address grp-2 rplc-57"/>
    <w:basedOn w:val="DefaultParagraphFont"/>
  </w:style>
  <w:style w:type="character" w:customStyle="1" w:styleId="cat-PhoneNumbergrp-34rplc-58">
    <w:name w:val="cat-PhoneNumber grp-34 rplc-58"/>
    <w:basedOn w:val="DefaultParagraphFont"/>
  </w:style>
  <w:style w:type="character" w:customStyle="1" w:styleId="cat-PhoneNumbergrp-35rplc-59">
    <w:name w:val="cat-PhoneNumber grp-35 rplc-59"/>
    <w:basedOn w:val="DefaultParagraphFont"/>
  </w:style>
  <w:style w:type="character" w:customStyle="1" w:styleId="cat-UserDefinedgrp-39rplc-60">
    <w:name w:val="cat-UserDefined grp-39 rplc-60"/>
    <w:basedOn w:val="DefaultParagraphFont"/>
  </w:style>
  <w:style w:type="character" w:customStyle="1" w:styleId="cat-UserDefinedgrp-41rplc-61">
    <w:name w:val="cat-UserDefined grp-41 rplc-61"/>
    <w:basedOn w:val="DefaultParagraphFont"/>
  </w:style>
  <w:style w:type="character" w:customStyle="1" w:styleId="cat-PhoneNumbergrp-36rplc-62">
    <w:name w:val="cat-PhoneNumber grp-36 rplc-62"/>
    <w:basedOn w:val="DefaultParagraphFont"/>
  </w:style>
  <w:style w:type="character" w:customStyle="1" w:styleId="cat-PhoneNumbergrp-37rplc-63">
    <w:name w:val="cat-PhoneNumber grp-37 rplc-63"/>
    <w:basedOn w:val="DefaultParagraphFont"/>
  </w:style>
  <w:style w:type="character" w:customStyle="1" w:styleId="cat-UserDefinedgrp-40rplc-64">
    <w:name w:val="cat-UserDefined grp-40 rplc-64"/>
    <w:basedOn w:val="DefaultParagraphFont"/>
  </w:style>
  <w:style w:type="character" w:customStyle="1" w:styleId="cat-Addressgrp-7rplc-65">
    <w:name w:val="cat-Address grp-7 rplc-65"/>
    <w:basedOn w:val="DefaultParagraphFont"/>
  </w:style>
  <w:style w:type="character" w:customStyle="1" w:styleId="cat-Addressgrp-8rplc-66">
    <w:name w:val="cat-Address grp-8 rplc-66"/>
    <w:basedOn w:val="DefaultParagraphFont"/>
  </w:style>
  <w:style w:type="character" w:customStyle="1" w:styleId="cat-Addressgrp-9rplc-67">
    <w:name w:val="cat-Address grp-9 rplc-67"/>
    <w:basedOn w:val="DefaultParagraphFont"/>
  </w:style>
  <w:style w:type="character" w:customStyle="1" w:styleId="cat-Addressgrp-1rplc-68">
    <w:name w:val="cat-Address grp-1 rplc-68"/>
    <w:basedOn w:val="DefaultParagraphFont"/>
  </w:style>
  <w:style w:type="character" w:customStyle="1" w:styleId="cat-Addressgrp-10rplc-69">
    <w:name w:val="cat-Address grp-10 rplc-69"/>
    <w:basedOn w:val="DefaultParagraphFont"/>
  </w:style>
  <w:style w:type="character" w:customStyle="1" w:styleId="cat-SumInWordsgrp-28rplc-70">
    <w:name w:val="cat-SumInWords grp-28 rplc-70"/>
    <w:basedOn w:val="DefaultParagraphFont"/>
  </w:style>
  <w:style w:type="character" w:customStyle="1" w:styleId="cat-Addressgrp-2rplc-71">
    <w:name w:val="cat-Address grp-2 rplc-71"/>
    <w:basedOn w:val="DefaultParagraphFont"/>
  </w:style>
  <w:style w:type="character" w:customStyle="1" w:styleId="cat-Addressgrp-11rplc-72">
    <w:name w:val="cat-Address grp-11 rplc-72"/>
    <w:basedOn w:val="DefaultParagraphFont"/>
  </w:style>
  <w:style w:type="character" w:customStyle="1" w:styleId="cat-Addressgrp-12rplc-73">
    <w:name w:val="cat-Address grp-12 rplc-73"/>
    <w:basedOn w:val="DefaultParagraphFont"/>
  </w:style>
  <w:style w:type="character" w:customStyle="1" w:styleId="cat-Addressgrp-1rplc-74">
    <w:name w:val="cat-Address grp-1 rplc-74"/>
    <w:basedOn w:val="DefaultParagraphFont"/>
  </w:style>
  <w:style w:type="character" w:customStyle="1" w:styleId="cat-Addressgrp-1rplc-75">
    <w:name w:val="cat-Address grp-1 rplc-75"/>
    <w:basedOn w:val="DefaultParagraphFont"/>
  </w:style>
  <w:style w:type="character" w:customStyle="1" w:styleId="cat-Addressgrp-13rplc-76">
    <w:name w:val="cat-Address grp-13 rplc-76"/>
    <w:basedOn w:val="DefaultParagraphFont"/>
  </w:style>
  <w:style w:type="character" w:customStyle="1" w:styleId="cat-Addressgrp-12rplc-77">
    <w:name w:val="cat-Address grp-12 rplc-77"/>
    <w:basedOn w:val="DefaultParagraphFont"/>
  </w:style>
  <w:style w:type="character" w:customStyle="1" w:styleId="cat-FIOgrp-26rplc-78">
    <w:name w:val="cat-FIO grp-26 rplc-7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