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13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Российской Федерации,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3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им. Генерал </w:t>
      </w:r>
      <w:r>
        <w:rPr>
          <w:rStyle w:val="cat-FIOgrp-2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7, кв. 29, фактически проживающей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3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ГУ-УПФ РФ в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исходную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форму отчета «Сведения о застрахованных лицах»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бумажном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нарушением срока, установленного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11 Федерального закона № 27-ФЗ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позднее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Style w:val="cat-FIOgrp-2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слушания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представила письменное заявление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кроме того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административное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письменных возражений и ходатайств об отложении рассмотрения дела </w:t>
      </w:r>
      <w:r>
        <w:rPr>
          <w:rStyle w:val="cat-FIOgrp-2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2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 </w:t>
      </w:r>
      <w:r>
        <w:rPr>
          <w:rStyle w:val="cat-FIOgrp-2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её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щимися в материалах дела письменными доказательствами, исследованными в судебном заседании, а именно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регистрации </w:t>
      </w:r>
      <w:r>
        <w:rPr>
          <w:rStyle w:val="cat-OrganizationNamegrp-34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территориальном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ПФ РФ от </w:t>
      </w:r>
      <w:r>
        <w:rPr>
          <w:rStyle w:val="cat-Dategrp-1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34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составлении протокола;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о застрахованных лицах</w:t>
      </w:r>
      <w:r>
        <w:rPr>
          <w:rFonts w:ascii="Times New Roman" w:eastAsia="Times New Roman" w:hAnsi="Times New Roman" w:cs="Times New Roman"/>
          <w:sz w:val="28"/>
          <w:szCs w:val="28"/>
        </w:rPr>
        <w:t>, тип формы «</w:t>
      </w:r>
      <w:r>
        <w:rPr>
          <w:rFonts w:ascii="Times New Roman" w:eastAsia="Times New Roman" w:hAnsi="Times New Roman" w:cs="Times New Roman"/>
          <w:sz w:val="28"/>
          <w:szCs w:val="28"/>
        </w:rPr>
        <w:t>исх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получении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ПФ РФ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2.2 ст. 11 Федерального закона 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rStyle w:val="cat-FIOgrp-2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34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наруш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пун. 2.2 ст. 11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 от </w:t>
      </w:r>
      <w:r>
        <w:rPr>
          <w:rStyle w:val="cat-Dategrp-1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форме СЗВ-М за </w:t>
      </w:r>
      <w:r>
        <w:rPr>
          <w:rStyle w:val="cat-Dategrp-2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подачи которого до </w:t>
      </w:r>
      <w:r>
        <w:rPr>
          <w:rStyle w:val="cat-Dategrp-2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предоставлен </w:t>
      </w:r>
      <w:r>
        <w:rPr>
          <w:rStyle w:val="cat-Dategrp-22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о юридическом лице </w:t>
      </w:r>
      <w:r>
        <w:rPr>
          <w:rStyle w:val="cat-OrganizationNamegrp-34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2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от </w:t>
      </w:r>
      <w:r>
        <w:rPr>
          <w:rStyle w:val="cat-Dategrp-2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является </w:t>
      </w:r>
      <w:r>
        <w:rPr>
          <w:rStyle w:val="cat-FIOgrp-2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2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суд считает возможным назначить </w:t>
      </w:r>
      <w:r>
        <w:rPr>
          <w:rStyle w:val="cat-FIOgrp-2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предусмотренное санкцией ст. 15.33.2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15.33.2,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 </w:t>
      </w:r>
      <w:r>
        <w:rPr>
          <w:rStyle w:val="cat-OrganizationNamegrp-34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Style w:val="cat-Sumgrp-31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39rplc-49"/>
          <w:rFonts w:ascii="Times New Roman" w:eastAsia="Times New Roman" w:hAnsi="Times New Roman" w:cs="Times New Roman"/>
          <w:sz w:val="28"/>
          <w:szCs w:val="28"/>
        </w:rPr>
        <w:t>реквизитв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5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30rplc-6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5rplc-3">
    <w:name w:val="cat-FIO grp-25 rplc-3"/>
    <w:basedOn w:val="DefaultParagraphFont"/>
  </w:style>
  <w:style w:type="character" w:customStyle="1" w:styleId="cat-FIOgrp-26rplc-4">
    <w:name w:val="cat-FIO grp-26 rplc-4"/>
    <w:basedOn w:val="DefaultParagraphFont"/>
  </w:style>
  <w:style w:type="character" w:customStyle="1" w:styleId="cat-PassportDatagrp-33rplc-5">
    <w:name w:val="cat-PassportData grp-33 rplc-5"/>
    <w:basedOn w:val="DefaultParagraphFont"/>
  </w:style>
  <w:style w:type="character" w:customStyle="1" w:styleId="cat-OrganizationNamegrp-34rplc-6">
    <w:name w:val="cat-OrganizationName grp-3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27rplc-10">
    <w:name w:val="cat-FIO grp-2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FIOgrp-28rplc-13">
    <w:name w:val="cat-FIO grp-28 rplc-13"/>
    <w:basedOn w:val="DefaultParagraphFont"/>
  </w:style>
  <w:style w:type="character" w:customStyle="1" w:styleId="cat-OrganizationNamegrp-34rplc-14">
    <w:name w:val="cat-OrganizationName grp-3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28rplc-20">
    <w:name w:val="cat-FIO grp-28 rplc-20"/>
    <w:basedOn w:val="DefaultParagraphFont"/>
  </w:style>
  <w:style w:type="character" w:customStyle="1" w:styleId="cat-FIOgrp-28rplc-21">
    <w:name w:val="cat-FIO grp-28 rplc-21"/>
    <w:basedOn w:val="DefaultParagraphFont"/>
  </w:style>
  <w:style w:type="character" w:customStyle="1" w:styleId="cat-FIOgrp-28rplc-22">
    <w:name w:val="cat-FIO grp-28 rplc-22"/>
    <w:basedOn w:val="DefaultParagraphFont"/>
  </w:style>
  <w:style w:type="character" w:customStyle="1" w:styleId="cat-FIOgrp-28rplc-23">
    <w:name w:val="cat-FIO grp-28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OrganizationNamegrp-34rplc-25">
    <w:name w:val="cat-OrganizationName grp-34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OrganizationNamegrp-34rplc-28">
    <w:name w:val="cat-OrganizationName grp-34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OrganizationNamegrp-34rplc-33">
    <w:name w:val="cat-OrganizationName grp-34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Dategrp-20rplc-35">
    <w:name w:val="cat-Date grp-20 rplc-35"/>
    <w:basedOn w:val="DefaultParagraphFont"/>
  </w:style>
  <w:style w:type="character" w:customStyle="1" w:styleId="cat-Dategrp-21rplc-36">
    <w:name w:val="cat-Date grp-21 rplc-36"/>
    <w:basedOn w:val="DefaultParagraphFont"/>
  </w:style>
  <w:style w:type="character" w:customStyle="1" w:styleId="cat-Dategrp-22rplc-37">
    <w:name w:val="cat-Date grp-22 rplc-37"/>
    <w:basedOn w:val="DefaultParagraphFont"/>
  </w:style>
  <w:style w:type="character" w:customStyle="1" w:styleId="cat-OrganizationNamegrp-34rplc-38">
    <w:name w:val="cat-OrganizationName grp-34 rplc-38"/>
    <w:basedOn w:val="DefaultParagraphFont"/>
  </w:style>
  <w:style w:type="character" w:customStyle="1" w:styleId="cat-Dategrp-23rplc-39">
    <w:name w:val="cat-Date grp-23 rplc-39"/>
    <w:basedOn w:val="DefaultParagraphFont"/>
  </w:style>
  <w:style w:type="character" w:customStyle="1" w:styleId="cat-Dategrp-24rplc-40">
    <w:name w:val="cat-Date grp-24 rplc-40"/>
    <w:basedOn w:val="DefaultParagraphFont"/>
  </w:style>
  <w:style w:type="character" w:customStyle="1" w:styleId="cat-FIOgrp-28rplc-41">
    <w:name w:val="cat-FIO grp-28 rplc-41"/>
    <w:basedOn w:val="DefaultParagraphFont"/>
  </w:style>
  <w:style w:type="character" w:customStyle="1" w:styleId="cat-FIOgrp-28rplc-42">
    <w:name w:val="cat-FIO grp-28 rplc-42"/>
    <w:basedOn w:val="DefaultParagraphFont"/>
  </w:style>
  <w:style w:type="character" w:customStyle="1" w:styleId="cat-FIOgrp-28rplc-43">
    <w:name w:val="cat-FIO grp-28 rplc-43"/>
    <w:basedOn w:val="DefaultParagraphFont"/>
  </w:style>
  <w:style w:type="character" w:customStyle="1" w:styleId="cat-FIOgrp-28rplc-44">
    <w:name w:val="cat-FIO grp-28 rplc-44"/>
    <w:basedOn w:val="DefaultParagraphFont"/>
  </w:style>
  <w:style w:type="character" w:customStyle="1" w:styleId="cat-OrganizationNamegrp-34rplc-45">
    <w:name w:val="cat-OrganizationName grp-34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Sumgrp-31rplc-48">
    <w:name w:val="cat-Sum grp-31 rplc-48"/>
    <w:basedOn w:val="DefaultParagraphFont"/>
  </w:style>
  <w:style w:type="character" w:customStyle="1" w:styleId="cat-UserDefinedgrp-39rplc-49">
    <w:name w:val="cat-UserDefined grp-39 rplc-49"/>
    <w:basedOn w:val="DefaultParagraphFont"/>
  </w:style>
  <w:style w:type="character" w:customStyle="1" w:styleId="cat-SumInWordsgrp-32rplc-57">
    <w:name w:val="cat-SumInWords grp-3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Addressgrp-8rplc-61">
    <w:name w:val="cat-Address grp-8 rplc-61"/>
    <w:basedOn w:val="DefaultParagraphFont"/>
  </w:style>
  <w:style w:type="character" w:customStyle="1" w:styleId="cat-FIOgrp-30rplc-62">
    <w:name w:val="cat-FIO grp-3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802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