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Султанова </w:t>
      </w:r>
      <w:r>
        <w:rPr>
          <w:rStyle w:val="cat-UserDefined-1232068940grp-37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Style w:val="cat-ExternalSystemDefinedgrp-36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OrganizationNamegrp-26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механиком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 xml:space="preserve">имеющий одного несовершеннолетнего ребенка,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9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грз.В033ХК82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не отрицал факт того, что</w:t>
      </w:r>
      <w:r>
        <w:rPr>
          <w:rFonts w:ascii="Times New Roman" w:eastAsia="Times New Roman" w:hAnsi="Times New Roman" w:cs="Times New Roman"/>
          <w:sz w:val="28"/>
          <w:szCs w:val="28"/>
        </w:rPr>
        <w:t xml:space="preserve"> от него</w:t>
      </w:r>
      <w:r>
        <w:rPr>
          <w:rFonts w:ascii="Times New Roman" w:eastAsia="Times New Roman" w:hAnsi="Times New Roman" w:cs="Times New Roman"/>
          <w:sz w:val="28"/>
          <w:szCs w:val="28"/>
        </w:rPr>
        <w:t xml:space="preserve"> исходил запах алкоголя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0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169521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9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грз.В033ХК82,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041733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625370</w:t>
      </w:r>
      <w:r>
        <w:rPr>
          <w:rFonts w:ascii="Times New Roman" w:eastAsia="Times New Roman" w:hAnsi="Times New Roman" w:cs="Times New Roman"/>
          <w:sz w:val="28"/>
          <w:szCs w:val="28"/>
        </w:rPr>
        <w:t xml:space="preserve"> от </w:t>
      </w:r>
      <w:r>
        <w:rPr>
          <w:rStyle w:val="cat-Dategrp-1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w:t>
      </w:r>
      <w:r>
        <w:rPr>
          <w:rFonts w:ascii="Times New Roman" w:eastAsia="Times New Roman" w:hAnsi="Times New Roman" w:cs="Times New Roman"/>
          <w:sz w:val="28"/>
          <w:szCs w:val="28"/>
        </w:rPr>
        <w:t xml:space="preserve">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w:t>
      </w:r>
      <w:r>
        <w:rPr>
          <w:rFonts w:ascii="Times New Roman" w:eastAsia="Times New Roman" w:hAnsi="Times New Roman" w:cs="Times New Roman"/>
          <w:sz w:val="28"/>
          <w:szCs w:val="28"/>
        </w:rPr>
        <w:t>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2"/>
          <w:rFonts w:ascii="Times New Roman" w:eastAsia="Times New Roman" w:hAnsi="Times New Roman" w:cs="Times New Roman"/>
          <w:sz w:val="28"/>
          <w:szCs w:val="28"/>
        </w:rPr>
        <w:t>фио</w:t>
      </w:r>
      <w:r>
        <w:rPr>
          <w:rStyle w:val="cat-UserDefined-1232068940grp-37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491232300000041, УИН суда 0410760300655000152312143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w:t>
      </w:r>
      <w:r>
        <w:rPr>
          <w:rFonts w:ascii="Times New Roman" w:eastAsia="Times New Roman" w:hAnsi="Times New Roman" w:cs="Times New Roman"/>
          <w:sz w:val="28"/>
          <w:szCs w:val="28"/>
        </w:rPr>
        <w:t xml:space="preserve">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1"/>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UserDefined-1232068940grp-37rplc-9">
    <w:name w:val="cat-UserDefined-1232068940 grp-37 rplc-9"/>
    <w:basedOn w:val="DefaultParagraphFont"/>
  </w:style>
  <w:style w:type="character" w:customStyle="1" w:styleId="cat-PassportDatagrp-24rplc-10">
    <w:name w:val="cat-PassportData grp-24 rplc-10"/>
    <w:basedOn w:val="DefaultParagraphFont"/>
  </w:style>
  <w:style w:type="character" w:customStyle="1" w:styleId="cat-ExternalSystemDefinedgrp-36rplc-11">
    <w:name w:val="cat-ExternalSystemDefined grp-36 rplc-11"/>
    <w:basedOn w:val="DefaultParagraphFont"/>
  </w:style>
  <w:style w:type="character" w:customStyle="1" w:styleId="cat-PassportDatagrp-25rplc-12">
    <w:name w:val="cat-PassportData grp-25 rplc-12"/>
    <w:basedOn w:val="DefaultParagraphFont"/>
  </w:style>
  <w:style w:type="character" w:customStyle="1" w:styleId="cat-OrganizationNamegrp-26rplc-13">
    <w:name w:val="cat-OrganizationName grp-26 rplc-13"/>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FIOgrp-20rplc-16">
    <w:name w:val="cat-FIO grp-20 rplc-16"/>
    <w:basedOn w:val="DefaultParagraphFont"/>
  </w:style>
  <w:style w:type="character" w:customStyle="1" w:styleId="cat-Dategrp-12rplc-17">
    <w:name w:val="cat-Date grp-12 rplc-17"/>
    <w:basedOn w:val="DefaultParagraphFont"/>
  </w:style>
  <w:style w:type="character" w:customStyle="1" w:styleId="cat-Timegrp-27rplc-18">
    <w:name w:val="cat-Time grp-27 rplc-18"/>
    <w:basedOn w:val="DefaultParagraphFont"/>
  </w:style>
  <w:style w:type="character" w:customStyle="1" w:styleId="cat-Addressgrp-5rplc-19">
    <w:name w:val="cat-Address grp-5 rplc-19"/>
    <w:basedOn w:val="DefaultParagraphFont"/>
  </w:style>
  <w:style w:type="character" w:customStyle="1" w:styleId="cat-Addressgrp-6rplc-20">
    <w:name w:val="cat-Address grp-6 rplc-20"/>
    <w:basedOn w:val="DefaultParagraphFont"/>
  </w:style>
  <w:style w:type="character" w:customStyle="1" w:styleId="cat-CarMakeModelgrp-29rplc-21">
    <w:name w:val="cat-CarMakeModel grp-29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Dategrp-12rplc-24">
    <w:name w:val="cat-Date grp-12 rplc-24"/>
    <w:basedOn w:val="DefaultParagraphFont"/>
  </w:style>
  <w:style w:type="character" w:customStyle="1" w:styleId="cat-FIOgrp-18rplc-25">
    <w:name w:val="cat-FIO grp-18 rplc-25"/>
    <w:basedOn w:val="DefaultParagraphFont"/>
  </w:style>
  <w:style w:type="character" w:customStyle="1" w:styleId="cat-Dategrp-12rplc-26">
    <w:name w:val="cat-Date grp-12 rplc-26"/>
    <w:basedOn w:val="DefaultParagraphFont"/>
  </w:style>
  <w:style w:type="character" w:customStyle="1" w:styleId="cat-Timegrp-27rplc-27">
    <w:name w:val="cat-Time grp-27 rplc-27"/>
    <w:basedOn w:val="DefaultParagraphFont"/>
  </w:style>
  <w:style w:type="character" w:customStyle="1" w:styleId="cat-Addressgrp-5rplc-28">
    <w:name w:val="cat-Address grp-5 rplc-28"/>
    <w:basedOn w:val="DefaultParagraphFont"/>
  </w:style>
  <w:style w:type="character" w:customStyle="1" w:styleId="cat-Addressgrp-6rplc-29">
    <w:name w:val="cat-Address grp-6 rplc-29"/>
    <w:basedOn w:val="DefaultParagraphFont"/>
  </w:style>
  <w:style w:type="character" w:customStyle="1" w:styleId="cat-CarMakeModelgrp-29rplc-30">
    <w:name w:val="cat-CarMakeModel grp-29 rplc-30"/>
    <w:basedOn w:val="DefaultParagraphFont"/>
  </w:style>
  <w:style w:type="character" w:customStyle="1" w:styleId="cat-Dategrp-13rplc-31">
    <w:name w:val="cat-Date grp-13 rplc-31"/>
    <w:basedOn w:val="DefaultParagraphFont"/>
  </w:style>
  <w:style w:type="character" w:customStyle="1" w:styleId="cat-FIOgrp-20rplc-32">
    <w:name w:val="cat-FIO grp-20 rplc-32"/>
    <w:basedOn w:val="DefaultParagraphFont"/>
  </w:style>
  <w:style w:type="character" w:customStyle="1" w:styleId="cat-Dategrp-12rplc-33">
    <w:name w:val="cat-Date grp-12 rplc-33"/>
    <w:basedOn w:val="DefaultParagraphFont"/>
  </w:style>
  <w:style w:type="character" w:customStyle="1" w:styleId="cat-FIOgrp-20rplc-34">
    <w:name w:val="cat-FIO grp-20 rplc-34"/>
    <w:basedOn w:val="DefaultParagraphFont"/>
  </w:style>
  <w:style w:type="character" w:customStyle="1" w:styleId="cat-Dategrp-12rplc-35">
    <w:name w:val="cat-Date grp-12 rplc-35"/>
    <w:basedOn w:val="DefaultParagraphFont"/>
  </w:style>
  <w:style w:type="character" w:customStyle="1" w:styleId="cat-Timegrp-28rplc-36">
    <w:name w:val="cat-Time grp-28 rplc-36"/>
    <w:basedOn w:val="DefaultParagraphFont"/>
  </w:style>
  <w:style w:type="character" w:customStyle="1" w:styleId="cat-Addressgrp-5rplc-37">
    <w:name w:val="cat-Address grp-5 rplc-37"/>
    <w:basedOn w:val="DefaultParagraphFont"/>
  </w:style>
  <w:style w:type="character" w:customStyle="1" w:styleId="cat-Addressgrp-6rplc-38">
    <w:name w:val="cat-Address grp-6 rplc-38"/>
    <w:basedOn w:val="DefaultParagraphFont"/>
  </w:style>
  <w:style w:type="character" w:customStyle="1" w:styleId="cat-Dategrp-12rplc-39">
    <w:name w:val="cat-Date grp-12 rplc-39"/>
    <w:basedOn w:val="DefaultParagraphFont"/>
  </w:style>
  <w:style w:type="character" w:customStyle="1" w:styleId="cat-FIOgrp-18rplc-40">
    <w:name w:val="cat-FIO grp-18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18rplc-44">
    <w:name w:val="cat-FIO grp-18 rplc-44"/>
    <w:basedOn w:val="DefaultParagraphFont"/>
  </w:style>
  <w:style w:type="character" w:customStyle="1" w:styleId="cat-Dategrp-14rplc-45">
    <w:name w:val="cat-Date grp-14 rplc-45"/>
    <w:basedOn w:val="DefaultParagraphFont"/>
  </w:style>
  <w:style w:type="character" w:customStyle="1" w:styleId="cat-Dategrp-14rplc-46">
    <w:name w:val="cat-Date grp-14 rplc-46"/>
    <w:basedOn w:val="DefaultParagraphFont"/>
  </w:style>
  <w:style w:type="character" w:customStyle="1" w:styleId="cat-Dategrp-15rplc-47">
    <w:name w:val="cat-Date grp-15 rplc-47"/>
    <w:basedOn w:val="DefaultParagraphFont"/>
  </w:style>
  <w:style w:type="character" w:customStyle="1" w:styleId="cat-Dategrp-16rplc-48">
    <w:name w:val="cat-Date grp-16 rplc-48"/>
    <w:basedOn w:val="DefaultParagraphFont"/>
  </w:style>
  <w:style w:type="character" w:customStyle="1" w:styleId="cat-FIOgrp-18rplc-49">
    <w:name w:val="cat-FIO grp-18 rplc-49"/>
    <w:basedOn w:val="DefaultParagraphFont"/>
  </w:style>
  <w:style w:type="character" w:customStyle="1" w:styleId="cat-FIOgrp-20rplc-50">
    <w:name w:val="cat-FIO grp-20 rplc-50"/>
    <w:basedOn w:val="DefaultParagraphFont"/>
  </w:style>
  <w:style w:type="character" w:customStyle="1" w:styleId="cat-FIOgrp-18rplc-51">
    <w:name w:val="cat-FIO grp-18 rplc-51"/>
    <w:basedOn w:val="DefaultParagraphFont"/>
  </w:style>
  <w:style w:type="character" w:customStyle="1" w:styleId="cat-FIOgrp-19rplc-52">
    <w:name w:val="cat-FIO grp-19 rplc-52"/>
    <w:basedOn w:val="DefaultParagraphFont"/>
  </w:style>
  <w:style w:type="character" w:customStyle="1" w:styleId="cat-UserDefined-1232068940grp-37rplc-53">
    <w:name w:val="cat-UserDefined-1232068940 grp-37 rplc-53"/>
    <w:basedOn w:val="DefaultParagraphFont"/>
  </w:style>
  <w:style w:type="character" w:customStyle="1" w:styleId="cat-Sumgrp-22rplc-54">
    <w:name w:val="cat-Sum grp-22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2rplc-57">
    <w:name w:val="cat-PhoneNumber grp-32 rplc-57"/>
    <w:basedOn w:val="DefaultParagraphFont"/>
  </w:style>
  <w:style w:type="character" w:customStyle="1" w:styleId="cat-PhoneNumbergrp-33rplc-58">
    <w:name w:val="cat-PhoneNumber grp-33 rplc-58"/>
    <w:basedOn w:val="DefaultParagraphFont"/>
  </w:style>
  <w:style w:type="character" w:customStyle="1" w:styleId="cat-PhoneNumbergrp-34rplc-59">
    <w:name w:val="cat-PhoneNumber grp-34 rplc-59"/>
    <w:basedOn w:val="DefaultParagraphFont"/>
  </w:style>
  <w:style w:type="character" w:customStyle="1" w:styleId="cat-PhoneNumbergrp-35rplc-60">
    <w:name w:val="cat-PhoneNumber grp-35 rplc-60"/>
    <w:basedOn w:val="DefaultParagraphFont"/>
  </w:style>
  <w:style w:type="character" w:customStyle="1" w:styleId="cat-Addressgrp-1rplc-61">
    <w:name w:val="cat-Address grp-1 rplc-61"/>
    <w:basedOn w:val="DefaultParagraphFont"/>
  </w:style>
  <w:style w:type="character" w:customStyle="1" w:styleId="cat-Addressgrp-7rplc-62">
    <w:name w:val="cat-Address grp-7 rplc-62"/>
    <w:basedOn w:val="DefaultParagraphFont"/>
  </w:style>
  <w:style w:type="character" w:customStyle="1" w:styleId="cat-SumInWordsgrp-23rplc-63">
    <w:name w:val="cat-SumInWords grp-23 rplc-63"/>
    <w:basedOn w:val="DefaultParagraphFont"/>
  </w:style>
  <w:style w:type="character" w:customStyle="1" w:styleId="cat-Addressgrp-2rplc-64">
    <w:name w:val="cat-Address grp-2 rplc-64"/>
    <w:basedOn w:val="DefaultParagraphFont"/>
  </w:style>
  <w:style w:type="character" w:customStyle="1" w:styleId="cat-Addressgrp-8rplc-65">
    <w:name w:val="cat-Address grp-8 rplc-65"/>
    <w:basedOn w:val="DefaultParagraphFont"/>
  </w:style>
  <w:style w:type="character" w:customStyle="1" w:styleId="cat-Addressgrp-9rplc-66">
    <w:name w:val="cat-Address grp-9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0rplc-69">
    <w:name w:val="cat-Address grp-10 rplc-69"/>
    <w:basedOn w:val="DefaultParagraphFont"/>
  </w:style>
  <w:style w:type="character" w:customStyle="1" w:styleId="cat-Addressgrp-9rplc-70">
    <w:name w:val="cat-Address grp-9 rplc-70"/>
    <w:basedOn w:val="DefaultParagraphFont"/>
  </w:style>
  <w:style w:type="character" w:customStyle="1" w:styleId="cat-FIOgrp-21rplc-71">
    <w:name w:val="cat-FIO grp-21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