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16</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Данильченко </w:t>
      </w:r>
      <w:r>
        <w:rPr>
          <w:rStyle w:val="cat-UserDefined55958927grp-40rplc-8"/>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ExternalSystemDefinedgrp-39rplc-9"/>
          <w:rFonts w:ascii="Times New Roman" w:eastAsia="Times New Roman" w:hAnsi="Times New Roman" w:cs="Times New Roman"/>
          <w:sz w:val="28"/>
          <w:szCs w:val="28"/>
        </w:rPr>
        <w:t>...</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w:t>
      </w:r>
      <w:r>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 xml:space="preserve">Водительское удостоверение </w:t>
      </w:r>
      <w:r>
        <w:rPr>
          <w:rStyle w:val="cat-PhoneNumbergrp-34rplc-1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работающего, зарегистрированного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2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4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1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грз.0312ЕН777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2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дне и времени слушания дела извещен надлежащим образом, </w:t>
      </w:r>
      <w:r>
        <w:rPr>
          <w:rFonts w:ascii="Times New Roman" w:eastAsia="Times New Roman" w:hAnsi="Times New Roman" w:cs="Times New Roman"/>
          <w:sz w:val="28"/>
          <w:szCs w:val="28"/>
        </w:rPr>
        <w:t>причин неявки суду не сообщил</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4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28rplc-2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5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2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2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169428</w:t>
      </w:r>
      <w:r>
        <w:rPr>
          <w:rFonts w:ascii="Times New Roman" w:eastAsia="Times New Roman" w:hAnsi="Times New Roman" w:cs="Times New Roman"/>
          <w:sz w:val="28"/>
          <w:szCs w:val="28"/>
        </w:rPr>
        <w:t xml:space="preserve"> от </w:t>
      </w:r>
      <w:r>
        <w:rPr>
          <w:rStyle w:val="cat-Dategrp-13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то, что </w:t>
      </w:r>
      <w:r>
        <w:rPr>
          <w:rStyle w:val="cat-Dategrp-13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2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4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1rplc-3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грз.0312ЕН777,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6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w:t>
      </w:r>
      <w:r>
        <w:rPr>
          <w:rFonts w:ascii="Times New Roman" w:eastAsia="Times New Roman" w:hAnsi="Times New Roman" w:cs="Times New Roman"/>
          <w:sz w:val="28"/>
          <w:szCs w:val="28"/>
        </w:rPr>
        <w:t>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041741</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3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3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у дома 43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автомобилем </w:t>
      </w:r>
      <w:r>
        <w:rPr>
          <w:rFonts w:ascii="Times New Roman" w:eastAsia="Times New Roman" w:hAnsi="Times New Roman" w:cs="Times New Roman"/>
          <w:sz w:val="28"/>
          <w:szCs w:val="28"/>
        </w:rPr>
        <w:t>с признаками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резкое изменение кожных покровов лица</w:t>
      </w:r>
      <w:r>
        <w:rPr>
          <w:rFonts w:ascii="Times New Roman" w:eastAsia="Times New Roman" w:hAnsi="Times New Roman" w:cs="Times New Roman"/>
          <w:sz w:val="28"/>
          <w:szCs w:val="28"/>
        </w:rPr>
        <w:t>), отстранен от управления транспортным средством до устра</w:t>
      </w:r>
      <w:r>
        <w:rPr>
          <w:rFonts w:ascii="Times New Roman" w:eastAsia="Times New Roman" w:hAnsi="Times New Roman" w:cs="Times New Roman"/>
          <w:sz w:val="28"/>
          <w:szCs w:val="28"/>
        </w:rPr>
        <w:t>нения причин отстранения (л.д. 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625372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3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которое он не согласился, о чем указал в протоколе, </w:t>
      </w:r>
      <w:r>
        <w:rPr>
          <w:rFonts w:ascii="Times New Roman" w:eastAsia="Times New Roman" w:hAnsi="Times New Roman" w:cs="Times New Roman"/>
          <w:sz w:val="28"/>
          <w:szCs w:val="28"/>
        </w:rPr>
        <w:t>и поставил свою подпись</w:t>
      </w:r>
      <w:r>
        <w:rPr>
          <w:rFonts w:ascii="Times New Roman" w:eastAsia="Times New Roman" w:hAnsi="Times New Roman" w:cs="Times New Roman"/>
          <w:sz w:val="28"/>
          <w:szCs w:val="28"/>
        </w:rPr>
        <w:t xml:space="preserve">, в отсутствие понятых применялась видеозапись, что зафиксировано на видеозаписи (л.д.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проходить освидетельствование на состояние опьянения на месте, а также проехать в медицинское освидетельствование отказался,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w:t>
      </w:r>
      <w:r>
        <w:rPr>
          <w:rFonts w:ascii="Times New Roman" w:eastAsia="Times New Roman" w:hAnsi="Times New Roman" w:cs="Times New Roman"/>
          <w:sz w:val="28"/>
          <w:szCs w:val="28"/>
        </w:rPr>
        <w:t>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7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8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9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w:t>
      </w:r>
      <w:r>
        <w:rPr>
          <w:rFonts w:ascii="Times New Roman" w:eastAsia="Times New Roman" w:hAnsi="Times New Roman" w:cs="Times New Roman"/>
          <w:sz w:val="28"/>
          <w:szCs w:val="28"/>
        </w:rPr>
        <w:t xml:space="preserve">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 xml:space="preserve">, срок действия которого не истек. </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53"/>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4rplc-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1rplc-55"/>
          <w:rFonts w:ascii="Times New Roman" w:eastAsia="Times New Roman" w:hAnsi="Times New Roman" w:cs="Times New Roman"/>
          <w:sz w:val="28"/>
          <w:szCs w:val="28"/>
        </w:rPr>
        <w:t>фио</w:t>
      </w:r>
      <w:r>
        <w:rPr>
          <w:rStyle w:val="cat-UserDefined55958927grp-40rplc-5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5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6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7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8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2258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суда 0410760</w:t>
      </w:r>
      <w:r>
        <w:rPr>
          <w:rFonts w:ascii="Times New Roman" w:eastAsia="Times New Roman" w:hAnsi="Times New Roman" w:cs="Times New Roman"/>
          <w:sz w:val="28"/>
          <w:szCs w:val="28"/>
        </w:rPr>
        <w:t>300655000162312140</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w:t>
      </w:r>
      <w:r>
        <w:rPr>
          <w:rFonts w:ascii="Times New Roman" w:eastAsia="Times New Roman" w:hAnsi="Times New Roman" w:cs="Times New Roman"/>
          <w:sz w:val="28"/>
          <w:szCs w:val="28"/>
        </w:rPr>
        <w:t xml:space="preserve">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8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9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6"/>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0rplc-5">
    <w:name w:val="cat-FIO grp-20 rplc-5"/>
    <w:basedOn w:val="DefaultParagraphFont"/>
  </w:style>
  <w:style w:type="character" w:customStyle="1" w:styleId="cat-Addressgrp-2rplc-6">
    <w:name w:val="cat-Address grp-2 rplc-6"/>
    <w:basedOn w:val="DefaultParagraphFont"/>
  </w:style>
  <w:style w:type="character" w:customStyle="1" w:styleId="cat-UserDefined55958927grp-40rplc-8">
    <w:name w:val="cat-UserDefined55958927 grp-40 rplc-8"/>
    <w:basedOn w:val="DefaultParagraphFont"/>
  </w:style>
  <w:style w:type="character" w:customStyle="1" w:styleId="cat-ExternalSystemDefinedgrp-39rplc-9">
    <w:name w:val="cat-ExternalSystemDefined grp-39 rplc-9"/>
    <w:basedOn w:val="DefaultParagraphFont"/>
  </w:style>
  <w:style w:type="character" w:customStyle="1" w:styleId="cat-PassportDatagrp-27rplc-10">
    <w:name w:val="cat-PassportData grp-27 rplc-10"/>
    <w:basedOn w:val="DefaultParagraphFont"/>
  </w:style>
  <w:style w:type="character" w:customStyle="1" w:styleId="cat-PhoneNumbergrp-34rplc-11">
    <w:name w:val="cat-PhoneNumber grp-34 rplc-11"/>
    <w:basedOn w:val="DefaultParagraphFont"/>
  </w:style>
  <w:style w:type="character" w:customStyle="1" w:styleId="cat-Dategrp-12rplc-12">
    <w:name w:val="cat-Date grp-12 rplc-12"/>
    <w:basedOn w:val="DefaultParagraphFont"/>
  </w:style>
  <w:style w:type="character" w:customStyle="1" w:styleId="cat-Addressgrp-3rplc-13">
    <w:name w:val="cat-Address grp-3 rplc-13"/>
    <w:basedOn w:val="DefaultParagraphFont"/>
  </w:style>
  <w:style w:type="character" w:customStyle="1" w:styleId="cat-FIOgrp-22rplc-14">
    <w:name w:val="cat-FIO grp-22 rplc-14"/>
    <w:basedOn w:val="DefaultParagraphFont"/>
  </w:style>
  <w:style w:type="character" w:customStyle="1" w:styleId="cat-Dategrp-13rplc-15">
    <w:name w:val="cat-Date grp-13 rplc-15"/>
    <w:basedOn w:val="DefaultParagraphFont"/>
  </w:style>
  <w:style w:type="character" w:customStyle="1" w:styleId="cat-Timegrp-29rplc-16">
    <w:name w:val="cat-Time grp-29 rplc-16"/>
    <w:basedOn w:val="DefaultParagraphFont"/>
  </w:style>
  <w:style w:type="character" w:customStyle="1" w:styleId="cat-Addressgrp-2rplc-17">
    <w:name w:val="cat-Address grp-2 rplc-17"/>
    <w:basedOn w:val="DefaultParagraphFont"/>
  </w:style>
  <w:style w:type="character" w:customStyle="1" w:styleId="cat-Addressgrp-4rplc-18">
    <w:name w:val="cat-Address grp-4 rplc-18"/>
    <w:basedOn w:val="DefaultParagraphFont"/>
  </w:style>
  <w:style w:type="character" w:customStyle="1" w:styleId="cat-CarMakeModelgrp-31rplc-19">
    <w:name w:val="cat-CarMakeModel grp-31 rplc-19"/>
    <w:basedOn w:val="DefaultParagraphFont"/>
  </w:style>
  <w:style w:type="character" w:customStyle="1" w:styleId="cat-FIOgrp-22rplc-20">
    <w:name w:val="cat-FIO grp-22 rplc-20"/>
    <w:basedOn w:val="DefaultParagraphFont"/>
  </w:style>
  <w:style w:type="character" w:customStyle="1" w:styleId="cat-Dategrp-14rplc-21">
    <w:name w:val="cat-Date grp-14 rplc-21"/>
    <w:basedOn w:val="DefaultParagraphFont"/>
  </w:style>
  <w:style w:type="character" w:customStyle="1" w:styleId="cat-OrganizationNamegrp-28rplc-22">
    <w:name w:val="cat-OrganizationName grp-28 rplc-22"/>
    <w:basedOn w:val="DefaultParagraphFont"/>
  </w:style>
  <w:style w:type="character" w:customStyle="1" w:styleId="cat-Dategrp-15rplc-23">
    <w:name w:val="cat-Date grp-15 rplc-23"/>
    <w:basedOn w:val="DefaultParagraphFont"/>
  </w:style>
  <w:style w:type="character" w:customStyle="1" w:styleId="cat-FIOgrp-22rplc-24">
    <w:name w:val="cat-FIO grp-22 rplc-24"/>
    <w:basedOn w:val="DefaultParagraphFont"/>
  </w:style>
  <w:style w:type="character" w:customStyle="1" w:styleId="cat-FIOgrp-22rplc-25">
    <w:name w:val="cat-FIO grp-22 rplc-25"/>
    <w:basedOn w:val="DefaultParagraphFont"/>
  </w:style>
  <w:style w:type="character" w:customStyle="1" w:styleId="cat-Dategrp-13rplc-26">
    <w:name w:val="cat-Date grp-13 rplc-26"/>
    <w:basedOn w:val="DefaultParagraphFont"/>
  </w:style>
  <w:style w:type="character" w:customStyle="1" w:styleId="cat-Dategrp-13rplc-27">
    <w:name w:val="cat-Date grp-13 rplc-27"/>
    <w:basedOn w:val="DefaultParagraphFont"/>
  </w:style>
  <w:style w:type="character" w:customStyle="1" w:styleId="cat-Timegrp-29rplc-28">
    <w:name w:val="cat-Time grp-29 rplc-28"/>
    <w:basedOn w:val="DefaultParagraphFont"/>
  </w:style>
  <w:style w:type="character" w:customStyle="1" w:styleId="cat-Addressgrp-2rplc-29">
    <w:name w:val="cat-Address grp-2 rplc-29"/>
    <w:basedOn w:val="DefaultParagraphFont"/>
  </w:style>
  <w:style w:type="character" w:customStyle="1" w:styleId="cat-Addressgrp-4rplc-30">
    <w:name w:val="cat-Address grp-4 rplc-30"/>
    <w:basedOn w:val="DefaultParagraphFont"/>
  </w:style>
  <w:style w:type="character" w:customStyle="1" w:styleId="cat-CarMakeModelgrp-31rplc-31">
    <w:name w:val="cat-CarMakeModel grp-31 rplc-31"/>
    <w:basedOn w:val="DefaultParagraphFont"/>
  </w:style>
  <w:style w:type="character" w:customStyle="1" w:styleId="cat-Dategrp-16rplc-32">
    <w:name w:val="cat-Date grp-16 rplc-32"/>
    <w:basedOn w:val="DefaultParagraphFont"/>
  </w:style>
  <w:style w:type="character" w:customStyle="1" w:styleId="cat-FIOgrp-22rplc-33">
    <w:name w:val="cat-FIO grp-22 rplc-33"/>
    <w:basedOn w:val="DefaultParagraphFont"/>
  </w:style>
  <w:style w:type="character" w:customStyle="1" w:styleId="cat-Dategrp-13rplc-34">
    <w:name w:val="cat-Date grp-13 rplc-34"/>
    <w:basedOn w:val="DefaultParagraphFont"/>
  </w:style>
  <w:style w:type="character" w:customStyle="1" w:styleId="cat-FIOgrp-22rplc-35">
    <w:name w:val="cat-FIO grp-22 rplc-35"/>
    <w:basedOn w:val="DefaultParagraphFont"/>
  </w:style>
  <w:style w:type="character" w:customStyle="1" w:styleId="cat-Dategrp-13rplc-36">
    <w:name w:val="cat-Date grp-13 rplc-36"/>
    <w:basedOn w:val="DefaultParagraphFont"/>
  </w:style>
  <w:style w:type="character" w:customStyle="1" w:styleId="cat-Timegrp-30rplc-37">
    <w:name w:val="cat-Time grp-30 rplc-37"/>
    <w:basedOn w:val="DefaultParagraphFont"/>
  </w:style>
  <w:style w:type="character" w:customStyle="1" w:styleId="cat-Addressgrp-5rplc-38">
    <w:name w:val="cat-Address grp-5 rplc-38"/>
    <w:basedOn w:val="DefaultParagraphFont"/>
  </w:style>
  <w:style w:type="character" w:customStyle="1" w:styleId="cat-Addressgrp-6rplc-39">
    <w:name w:val="cat-Address grp-6 rplc-39"/>
    <w:basedOn w:val="DefaultParagraphFont"/>
  </w:style>
  <w:style w:type="character" w:customStyle="1" w:styleId="cat-Dategrp-13rplc-40">
    <w:name w:val="cat-Date grp-13 rplc-40"/>
    <w:basedOn w:val="DefaultParagraphFont"/>
  </w:style>
  <w:style w:type="character" w:customStyle="1" w:styleId="cat-FIOgrp-22rplc-41">
    <w:name w:val="cat-FIO grp-22 rplc-41"/>
    <w:basedOn w:val="DefaultParagraphFont"/>
  </w:style>
  <w:style w:type="character" w:customStyle="1" w:styleId="cat-FIOgrp-22rplc-42">
    <w:name w:val="cat-FIO grp-22 rplc-42"/>
    <w:basedOn w:val="DefaultParagraphFont"/>
  </w:style>
  <w:style w:type="character" w:customStyle="1" w:styleId="cat-FIOgrp-22rplc-43">
    <w:name w:val="cat-FIO grp-22 rplc-43"/>
    <w:basedOn w:val="DefaultParagraphFont"/>
  </w:style>
  <w:style w:type="character" w:customStyle="1" w:styleId="cat-FIOgrp-22rplc-44">
    <w:name w:val="cat-FIO grp-22 rplc-44"/>
    <w:basedOn w:val="DefaultParagraphFont"/>
  </w:style>
  <w:style w:type="character" w:customStyle="1" w:styleId="cat-FIOgrp-22rplc-45">
    <w:name w:val="cat-FIO grp-22 rplc-45"/>
    <w:basedOn w:val="DefaultParagraphFont"/>
  </w:style>
  <w:style w:type="character" w:customStyle="1" w:styleId="cat-FIOgrp-22rplc-46">
    <w:name w:val="cat-FIO grp-22 rplc-46"/>
    <w:basedOn w:val="DefaultParagraphFont"/>
  </w:style>
  <w:style w:type="character" w:customStyle="1" w:styleId="cat-Dategrp-17rplc-47">
    <w:name w:val="cat-Date grp-17 rplc-47"/>
    <w:basedOn w:val="DefaultParagraphFont"/>
  </w:style>
  <w:style w:type="character" w:customStyle="1" w:styleId="cat-Dategrp-17rplc-48">
    <w:name w:val="cat-Date grp-17 rplc-48"/>
    <w:basedOn w:val="DefaultParagraphFont"/>
  </w:style>
  <w:style w:type="character" w:customStyle="1" w:styleId="cat-Dategrp-18rplc-49">
    <w:name w:val="cat-Date grp-18 rplc-49"/>
    <w:basedOn w:val="DefaultParagraphFont"/>
  </w:style>
  <w:style w:type="character" w:customStyle="1" w:styleId="cat-Dategrp-19rplc-50">
    <w:name w:val="cat-Date grp-19 rplc-50"/>
    <w:basedOn w:val="DefaultParagraphFont"/>
  </w:style>
  <w:style w:type="character" w:customStyle="1" w:styleId="cat-FIOgrp-22rplc-51">
    <w:name w:val="cat-FIO grp-22 rplc-51"/>
    <w:basedOn w:val="DefaultParagraphFont"/>
  </w:style>
  <w:style w:type="character" w:customStyle="1" w:styleId="cat-FIOgrp-22rplc-52">
    <w:name w:val="cat-FIO grp-22 rplc-52"/>
    <w:basedOn w:val="DefaultParagraphFont"/>
  </w:style>
  <w:style w:type="character" w:customStyle="1" w:styleId="cat-FIOgrp-22rplc-53">
    <w:name w:val="cat-FIO grp-22 rplc-53"/>
    <w:basedOn w:val="DefaultParagraphFont"/>
  </w:style>
  <w:style w:type="character" w:customStyle="1" w:styleId="cat-Sumgrp-24rplc-54">
    <w:name w:val="cat-Sum grp-24 rplc-54"/>
    <w:basedOn w:val="DefaultParagraphFont"/>
  </w:style>
  <w:style w:type="character" w:customStyle="1" w:styleId="cat-FIOgrp-21rplc-55">
    <w:name w:val="cat-FIO grp-21 rplc-55"/>
    <w:basedOn w:val="DefaultParagraphFont"/>
  </w:style>
  <w:style w:type="character" w:customStyle="1" w:styleId="cat-UserDefined55958927grp-40rplc-56">
    <w:name w:val="cat-UserDefined55958927 grp-40 rplc-56"/>
    <w:basedOn w:val="DefaultParagraphFont"/>
  </w:style>
  <w:style w:type="character" w:customStyle="1" w:styleId="cat-Sumgrp-25rplc-57">
    <w:name w:val="cat-Sum grp-25 rplc-57"/>
    <w:basedOn w:val="DefaultParagraphFont"/>
  </w:style>
  <w:style w:type="character" w:customStyle="1" w:styleId="cat-Addressgrp-1rplc-58">
    <w:name w:val="cat-Address grp-1 rplc-58"/>
    <w:basedOn w:val="DefaultParagraphFont"/>
  </w:style>
  <w:style w:type="character" w:customStyle="1" w:styleId="cat-Addressgrp-2rplc-59">
    <w:name w:val="cat-Address grp-2 rplc-59"/>
    <w:basedOn w:val="DefaultParagraphFont"/>
  </w:style>
  <w:style w:type="character" w:customStyle="1" w:styleId="cat-PhoneNumbergrp-35rplc-60">
    <w:name w:val="cat-PhoneNumber grp-35 rplc-60"/>
    <w:basedOn w:val="DefaultParagraphFont"/>
  </w:style>
  <w:style w:type="character" w:customStyle="1" w:styleId="cat-PhoneNumbergrp-36rplc-61">
    <w:name w:val="cat-PhoneNumber grp-36 rplc-61"/>
    <w:basedOn w:val="DefaultParagraphFont"/>
  </w:style>
  <w:style w:type="character" w:customStyle="1" w:styleId="cat-PhoneNumbergrp-37rplc-62">
    <w:name w:val="cat-PhoneNumber grp-37 rplc-62"/>
    <w:basedOn w:val="DefaultParagraphFont"/>
  </w:style>
  <w:style w:type="character" w:customStyle="1" w:styleId="cat-PhoneNumbergrp-38rplc-63">
    <w:name w:val="cat-PhoneNumber grp-38 rplc-63"/>
    <w:basedOn w:val="DefaultParagraphFont"/>
  </w:style>
  <w:style w:type="character" w:customStyle="1" w:styleId="cat-PhoneNumbergrp-32rplc-64">
    <w:name w:val="cat-PhoneNumber grp-32 rplc-64"/>
    <w:basedOn w:val="DefaultParagraphFont"/>
  </w:style>
  <w:style w:type="character" w:customStyle="1" w:styleId="cat-PhoneNumbergrp-33rplc-65">
    <w:name w:val="cat-PhoneNumber grp-33 rplc-65"/>
    <w:basedOn w:val="DefaultParagraphFont"/>
  </w:style>
  <w:style w:type="character" w:customStyle="1" w:styleId="cat-Addressgrp-1rplc-66">
    <w:name w:val="cat-Address grp-1 rplc-66"/>
    <w:basedOn w:val="DefaultParagraphFont"/>
  </w:style>
  <w:style w:type="character" w:customStyle="1" w:styleId="cat-Addressgrp-7rplc-67">
    <w:name w:val="cat-Address grp-7 rplc-67"/>
    <w:basedOn w:val="DefaultParagraphFont"/>
  </w:style>
  <w:style w:type="character" w:customStyle="1" w:styleId="cat-SumInWordsgrp-26rplc-68">
    <w:name w:val="cat-SumInWords grp-26 rplc-68"/>
    <w:basedOn w:val="DefaultParagraphFont"/>
  </w:style>
  <w:style w:type="character" w:customStyle="1" w:styleId="cat-Addressgrp-2rplc-69">
    <w:name w:val="cat-Address grp-2 rplc-69"/>
    <w:basedOn w:val="DefaultParagraphFont"/>
  </w:style>
  <w:style w:type="character" w:customStyle="1" w:styleId="cat-Addressgrp-8rplc-70">
    <w:name w:val="cat-Address grp-8 rplc-70"/>
    <w:basedOn w:val="DefaultParagraphFont"/>
  </w:style>
  <w:style w:type="character" w:customStyle="1" w:styleId="cat-Addressgrp-9rplc-71">
    <w:name w:val="cat-Address grp-9 rplc-71"/>
    <w:basedOn w:val="DefaultParagraphFont"/>
  </w:style>
  <w:style w:type="character" w:customStyle="1" w:styleId="cat-Addressgrp-1rplc-72">
    <w:name w:val="cat-Address grp-1 rplc-72"/>
    <w:basedOn w:val="DefaultParagraphFont"/>
  </w:style>
  <w:style w:type="character" w:customStyle="1" w:styleId="cat-Addressgrp-1rplc-73">
    <w:name w:val="cat-Address grp-1 rplc-73"/>
    <w:basedOn w:val="DefaultParagraphFont"/>
  </w:style>
  <w:style w:type="character" w:customStyle="1" w:styleId="cat-Addressgrp-10rplc-74">
    <w:name w:val="cat-Address grp-10 rplc-74"/>
    <w:basedOn w:val="DefaultParagraphFont"/>
  </w:style>
  <w:style w:type="character" w:customStyle="1" w:styleId="cat-Addressgrp-9rplc-75">
    <w:name w:val="cat-Address grp-9 rplc-75"/>
    <w:basedOn w:val="DefaultParagraphFont"/>
  </w:style>
  <w:style w:type="character" w:customStyle="1" w:styleId="cat-FIOgrp-23rplc-76">
    <w:name w:val="cat-FIO grp-23 rplc-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