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21</w:t>
      </w:r>
      <w:r>
        <w:rPr>
          <w:b w:val="0"/>
          <w:bCs w:val="0"/>
          <w:i w:val="0"/>
          <w:sz w:val="28"/>
          <w:szCs w:val="28"/>
        </w:rPr>
        <w:t>/20</w:t>
      </w:r>
      <w:r>
        <w:rPr>
          <w:b w:val="0"/>
          <w:bCs w:val="0"/>
          <w:i w:val="0"/>
          <w:sz w:val="28"/>
          <w:szCs w:val="28"/>
        </w:rPr>
        <w:t>2</w:t>
      </w:r>
      <w:r>
        <w:rPr>
          <w:b w:val="0"/>
          <w:bCs w:val="0"/>
          <w:i w:val="0"/>
          <w:sz w:val="28"/>
          <w:szCs w:val="28"/>
        </w:rPr>
        <w:t>2</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4rplc-0"/>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2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Style w:val="cat-FIOgrp-23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Куртнезерова</w:t>
      </w:r>
      <w:r>
        <w:rPr>
          <w:rFonts w:ascii="Times New Roman" w:eastAsia="Times New Roman" w:hAnsi="Times New Roman" w:cs="Times New Roman"/>
          <w:b/>
          <w:bCs/>
          <w:sz w:val="28"/>
          <w:szCs w:val="28"/>
        </w:rPr>
        <w:t xml:space="preserve"> </w:t>
      </w:r>
      <w:r>
        <w:rPr>
          <w:rStyle w:val="cat-UserDefinedgrp-40rplc-7"/>
          <w:rFonts w:ascii="Times New Roman" w:eastAsia="Times New Roman" w:hAnsi="Times New Roman" w:cs="Times New Roman"/>
          <w:b/>
          <w:bCs/>
          <w:sz w:val="28"/>
          <w:szCs w:val="28"/>
        </w:rPr>
        <w:t>Л.Н.</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w:t>
      </w:r>
    </w:p>
    <w:p>
      <w:pPr>
        <w:spacing w:before="0" w:after="0"/>
        <w:ind w:left="4253"/>
        <w:jc w:val="both"/>
        <w:rPr>
          <w:sz w:val="28"/>
          <w:szCs w:val="28"/>
        </w:rPr>
      </w:pPr>
      <w:r>
        <w:rPr>
          <w:rStyle w:val="cat-PassportDatagrp-31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Российской Федерации,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женатого, имеющего одного несовершеннолетнего ребенка,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Addressgrp-3rplc-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25rplc-1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5rplc-1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2rplc-1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4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5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Style w:val="cat-CarMakeModelgrp-34rplc-15"/>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5rplc-16"/>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нарушение речи, </w:t>
      </w:r>
      <w:r>
        <w:rPr>
          <w:rFonts w:ascii="Times New Roman" w:eastAsia="Times New Roman" w:hAnsi="Times New Roman" w:cs="Times New Roman"/>
          <w:sz w:val="28"/>
          <w:szCs w:val="28"/>
        </w:rPr>
        <w:t xml:space="preserve">резкое изменение кожных покровов лица,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выполнил законное требование должностного лица о прохождении </w:t>
      </w:r>
      <w:r>
        <w:rPr>
          <w:rFonts w:ascii="Times New Roman" w:eastAsia="Times New Roman" w:hAnsi="Times New Roman" w:cs="Times New Roman"/>
          <w:sz w:val="28"/>
          <w:szCs w:val="28"/>
        </w:rPr>
        <w:t xml:space="preserve">освидетельствования </w:t>
      </w:r>
      <w:r>
        <w:rPr>
          <w:rFonts w:ascii="Times New Roman" w:eastAsia="Times New Roman" w:hAnsi="Times New Roman" w:cs="Times New Roman"/>
          <w:sz w:val="28"/>
          <w:szCs w:val="28"/>
        </w:rPr>
        <w:t>на состояние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данные действия</w:t>
      </w:r>
      <w:r>
        <w:rPr>
          <w:rFonts w:ascii="Times New Roman" w:eastAsia="Times New Roman" w:hAnsi="Times New Roman" w:cs="Times New Roman"/>
          <w:sz w:val="28"/>
          <w:szCs w:val="28"/>
        </w:rPr>
        <w:t xml:space="preserve"> не содержат </w:t>
      </w:r>
      <w:r>
        <w:rPr>
          <w:rFonts w:ascii="Times New Roman" w:eastAsia="Times New Roman" w:hAnsi="Times New Roman" w:cs="Times New Roman"/>
          <w:sz w:val="28"/>
          <w:szCs w:val="28"/>
        </w:rPr>
        <w:t xml:space="preserve">уголовно наказуемого деяния, </w:t>
      </w:r>
      <w:r>
        <w:rPr>
          <w:rFonts w:ascii="Times New Roman" w:eastAsia="Times New Roman" w:hAnsi="Times New Roman" w:cs="Times New Roman"/>
          <w:sz w:val="28"/>
          <w:szCs w:val="28"/>
        </w:rPr>
        <w:t>за что предусмотрена административная ответственность</w:t>
      </w:r>
      <w:r>
        <w:rPr>
          <w:rFonts w:ascii="Times New Roman" w:eastAsia="Times New Roman" w:hAnsi="Times New Roman" w:cs="Times New Roman"/>
          <w:sz w:val="28"/>
          <w:szCs w:val="28"/>
        </w:rPr>
        <w:t xml:space="preserve">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25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 xml:space="preserve">полностью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пояснил</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при указанных в протоколе 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управлял </w:t>
      </w:r>
      <w:r>
        <w:rPr>
          <w:rFonts w:ascii="Times New Roman" w:eastAsia="Times New Roman" w:hAnsi="Times New Roman" w:cs="Times New Roman"/>
          <w:sz w:val="28"/>
          <w:szCs w:val="28"/>
        </w:rPr>
        <w:t>автомобилем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был остановлен сотрудниками ГИБДД, при проверке документов у него были выявлены признаки опьянения,</w:t>
      </w:r>
      <w:r>
        <w:rPr>
          <w:rFonts w:ascii="Times New Roman" w:eastAsia="Times New Roman" w:hAnsi="Times New Roman" w:cs="Times New Roman"/>
          <w:sz w:val="28"/>
          <w:szCs w:val="28"/>
        </w:rPr>
        <w:t xml:space="preserve"> которые он не оспаривал</w:t>
      </w:r>
      <w:r>
        <w:rPr>
          <w:rFonts w:ascii="Times New Roman" w:eastAsia="Times New Roman" w:hAnsi="Times New Roman" w:cs="Times New Roman"/>
          <w:sz w:val="28"/>
          <w:szCs w:val="28"/>
        </w:rPr>
        <w:t xml:space="preserve">, поскольку </w:t>
      </w:r>
      <w:r>
        <w:rPr>
          <w:rFonts w:ascii="Times New Roman" w:eastAsia="Times New Roman" w:hAnsi="Times New Roman" w:cs="Times New Roman"/>
          <w:sz w:val="28"/>
          <w:szCs w:val="28"/>
        </w:rPr>
        <w:t>накануне вечером выпивал и понимал, что у него имеются остаточные признаки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ему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предлож</w:t>
      </w:r>
      <w:r>
        <w:rPr>
          <w:rFonts w:ascii="Times New Roman" w:eastAsia="Times New Roman" w:hAnsi="Times New Roman" w:cs="Times New Roman"/>
          <w:sz w:val="28"/>
          <w:szCs w:val="28"/>
        </w:rPr>
        <w:t>ено</w:t>
      </w:r>
      <w:r>
        <w:rPr>
          <w:rFonts w:ascii="Times New Roman" w:eastAsia="Times New Roman" w:hAnsi="Times New Roman" w:cs="Times New Roman"/>
          <w:sz w:val="28"/>
          <w:szCs w:val="28"/>
        </w:rPr>
        <w:t xml:space="preserve"> пройти освидетельствование на месте, он отказался, после</w:t>
      </w:r>
      <w:r>
        <w:rPr>
          <w:rFonts w:ascii="Times New Roman" w:eastAsia="Times New Roman" w:hAnsi="Times New Roman" w:cs="Times New Roman"/>
          <w:sz w:val="28"/>
          <w:szCs w:val="28"/>
        </w:rPr>
        <w:t xml:space="preserve"> в медицинском учреждении, </w:t>
      </w:r>
      <w:r>
        <w:rPr>
          <w:rFonts w:ascii="Times New Roman" w:eastAsia="Times New Roman" w:hAnsi="Times New Roman" w:cs="Times New Roman"/>
          <w:sz w:val="28"/>
          <w:szCs w:val="28"/>
        </w:rPr>
        <w:t xml:space="preserve">на которое он также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содеянном</w:t>
      </w:r>
      <w:r>
        <w:rPr>
          <w:rFonts w:ascii="Times New Roman" w:eastAsia="Times New Roman" w:hAnsi="Times New Roman" w:cs="Times New Roman"/>
          <w:sz w:val="28"/>
          <w:szCs w:val="28"/>
        </w:rPr>
        <w:t xml:space="preserve"> раскаивается, ранее не привлекался к административной ответственности. </w:t>
      </w:r>
    </w:p>
    <w:p>
      <w:pPr>
        <w:spacing w:before="0" w:after="0"/>
        <w:ind w:firstLine="708"/>
        <w:jc w:val="both"/>
        <w:rPr>
          <w:sz w:val="28"/>
          <w:szCs w:val="28"/>
        </w:rPr>
      </w:pPr>
      <w:r>
        <w:rPr>
          <w:rFonts w:ascii="Times New Roman" w:eastAsia="Times New Roman" w:hAnsi="Times New Roman" w:cs="Times New Roman"/>
          <w:sz w:val="28"/>
          <w:szCs w:val="28"/>
        </w:rPr>
        <w:t xml:space="preserve">Выслушав </w:t>
      </w:r>
      <w:r>
        <w:rPr>
          <w:rStyle w:val="cat-FIOgrp-26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иссл</w:t>
      </w:r>
      <w:r>
        <w:rPr>
          <w:rFonts w:ascii="Times New Roman" w:eastAsia="Times New Roman" w:hAnsi="Times New Roman" w:cs="Times New Roman"/>
          <w:sz w:val="28"/>
          <w:szCs w:val="28"/>
        </w:rPr>
        <w:t xml:space="preserve">едовав материалы дела, суд 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129164</w:t>
      </w:r>
      <w:r>
        <w:rPr>
          <w:rFonts w:ascii="Times New Roman" w:eastAsia="Times New Roman" w:hAnsi="Times New Roman" w:cs="Times New Roman"/>
          <w:sz w:val="28"/>
          <w:szCs w:val="28"/>
        </w:rPr>
        <w:t xml:space="preserve"> от </w:t>
      </w:r>
      <w:r>
        <w:rPr>
          <w:rStyle w:val="cat-Dategrp-15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26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5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2rplc-2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в </w:t>
      </w:r>
      <w:r>
        <w:rPr>
          <w:rStyle w:val="cat-Addressgrp-4rplc-2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5rplc-2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Style w:val="cat-CarMakeModelgrp-34rplc-25"/>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5rplc-26"/>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 признаками опьянения: нарушение речи, резкое</w:t>
      </w:r>
      <w:r>
        <w:rPr>
          <w:rFonts w:ascii="Times New Roman" w:eastAsia="Times New Roman" w:hAnsi="Times New Roman" w:cs="Times New Roman"/>
          <w:sz w:val="28"/>
          <w:szCs w:val="28"/>
        </w:rPr>
        <w:t xml:space="preserve"> изменение кожных покровов лица, 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выполнил законное требование должностного лица о прохождении </w:t>
      </w:r>
      <w:r>
        <w:rPr>
          <w:rFonts w:ascii="Times New Roman" w:eastAsia="Times New Roman" w:hAnsi="Times New Roman" w:cs="Times New Roman"/>
          <w:sz w:val="28"/>
          <w:szCs w:val="28"/>
        </w:rPr>
        <w:t xml:space="preserve">освидетельствования </w:t>
      </w:r>
      <w:r>
        <w:rPr>
          <w:rFonts w:ascii="Times New Roman" w:eastAsia="Times New Roman" w:hAnsi="Times New Roman" w:cs="Times New Roman"/>
          <w:sz w:val="28"/>
          <w:szCs w:val="28"/>
        </w:rPr>
        <w:t>на состояние опьянения</w:t>
      </w:r>
      <w:r>
        <w:rPr>
          <w:rFonts w:ascii="Times New Roman" w:eastAsia="Times New Roman" w:hAnsi="Times New Roman" w:cs="Times New Roman"/>
          <w:sz w:val="28"/>
          <w:szCs w:val="28"/>
        </w:rPr>
        <w:t>, данные действия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w:t>
      </w:r>
      <w:r>
        <w:rPr>
          <w:rFonts w:ascii="Times New Roman" w:eastAsia="Times New Roman" w:hAnsi="Times New Roman" w:cs="Times New Roman"/>
          <w:sz w:val="28"/>
          <w:szCs w:val="28"/>
        </w:rPr>
        <w:t> </w:t>
      </w:r>
      <w:r>
        <w:rPr>
          <w:rStyle w:val="cat-Dategrp-16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6rplc-2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028619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отстранении от управления транспортным средством от </w:t>
      </w:r>
      <w:r>
        <w:rPr>
          <w:rStyle w:val="cat-Dategrp-17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5rplc-3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5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33rplc-3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w:t>
      </w:r>
      <w:r>
        <w:rPr>
          <w:rStyle w:val="cat-Addressgrp-6rplc-3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4rplc-3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Fonts w:ascii="Times New Roman" w:eastAsia="Times New Roman" w:hAnsi="Times New Roman" w:cs="Times New Roman"/>
          <w:sz w:val="28"/>
          <w:szCs w:val="28"/>
        </w:rPr>
        <w:t xml:space="preserve">автомобилем </w:t>
      </w:r>
      <w:r>
        <w:rPr>
          <w:rStyle w:val="cat-CarMakeModelgrp-34rplc-35"/>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.р.з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К319РС82</w:t>
      </w:r>
      <w:r>
        <w:rPr>
          <w:rFonts w:ascii="Times New Roman" w:eastAsia="Times New Roman" w:hAnsi="Times New Roman" w:cs="Times New Roman"/>
          <w:sz w:val="28"/>
          <w:szCs w:val="28"/>
        </w:rPr>
        <w:t>, был отстранен от управления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поскольку имелись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61 АК</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613</w:t>
      </w:r>
      <w:r>
        <w:rPr>
          <w:rFonts w:ascii="Times New Roman" w:eastAsia="Times New Roman" w:hAnsi="Times New Roman" w:cs="Times New Roman"/>
          <w:sz w:val="28"/>
          <w:szCs w:val="28"/>
        </w:rPr>
        <w:t>377</w:t>
      </w:r>
      <w:r>
        <w:rPr>
          <w:rFonts w:ascii="Times New Roman" w:eastAsia="Times New Roman" w:hAnsi="Times New Roman" w:cs="Times New Roman"/>
          <w:sz w:val="28"/>
          <w:szCs w:val="28"/>
        </w:rPr>
        <w:t xml:space="preserve"> от </w:t>
      </w:r>
      <w:r>
        <w:rPr>
          <w:rStyle w:val="cat-Dategrp-17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26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6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признаков опьянения: </w:t>
      </w:r>
      <w:r>
        <w:rPr>
          <w:rFonts w:ascii="Times New Roman" w:eastAsia="Times New Roman" w:hAnsi="Times New Roman" w:cs="Times New Roman"/>
          <w:sz w:val="28"/>
          <w:szCs w:val="28"/>
        </w:rPr>
        <w:t xml:space="preserve">нарушение речи, </w:t>
      </w:r>
      <w:r>
        <w:rPr>
          <w:rFonts w:ascii="Times New Roman" w:eastAsia="Times New Roman" w:hAnsi="Times New Roman" w:cs="Times New Roman"/>
          <w:sz w:val="28"/>
          <w:szCs w:val="28"/>
        </w:rPr>
        <w:t xml:space="preserve">резкое изменение кожных покровов лица, </w:t>
      </w:r>
      <w:r>
        <w:rPr>
          <w:rFonts w:ascii="Times New Roman" w:eastAsia="Times New Roman" w:hAnsi="Times New Roman" w:cs="Times New Roman"/>
          <w:sz w:val="28"/>
          <w:szCs w:val="28"/>
        </w:rPr>
        <w:t>отстранен от управления транспортным средством до устранения причин</w:t>
      </w:r>
      <w:r>
        <w:rPr>
          <w:rFonts w:ascii="Times New Roman" w:eastAsia="Times New Roman" w:hAnsi="Times New Roman" w:cs="Times New Roman"/>
          <w:sz w:val="28"/>
          <w:szCs w:val="28"/>
        </w:rPr>
        <w:t>, с применением видеозаписи.</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части 1 статьи 13</w:t>
      </w:r>
      <w:r>
        <w:rPr>
          <w:rFonts w:ascii="Times New Roman" w:eastAsia="Times New Roman" w:hAnsi="Times New Roman" w:cs="Times New Roman"/>
          <w:sz w:val="28"/>
          <w:szCs w:val="28"/>
        </w:rPr>
        <w:t xml:space="preserve">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w:t>
      </w:r>
      <w:r>
        <w:rPr>
          <w:rFonts w:ascii="Times New Roman" w:eastAsia="Times New Roman" w:hAnsi="Times New Roman" w:cs="Times New Roman"/>
          <w:sz w:val="28"/>
          <w:szCs w:val="28"/>
        </w:rPr>
        <w:t>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r>
        <w:rPr>
          <w:rFonts w:ascii="Times New Roman" w:eastAsia="Times New Roman" w:hAnsi="Times New Roman" w:cs="Times New Roman"/>
          <w:sz w:val="28"/>
          <w:szCs w:val="28"/>
        </w:rPr>
        <w:t xml:space="preserve">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Pr>
          <w:rFonts w:ascii="Times New Roman" w:eastAsia="Times New Roman" w:hAnsi="Times New Roman" w:cs="Times New Roman"/>
          <w:sz w:val="28"/>
          <w:szCs w:val="28"/>
        </w:rPr>
        <w:t>порядке</w:t>
      </w:r>
      <w:r>
        <w:rPr>
          <w:rFonts w:ascii="Times New Roman" w:eastAsia="Times New Roman" w:hAnsi="Times New Roman" w:cs="Times New Roman"/>
          <w:sz w:val="28"/>
          <w:szCs w:val="28"/>
        </w:rPr>
        <w:t xml:space="preserve">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6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огласно ч.2 ст.27.12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в новой редакции,</w:t>
      </w:r>
      <w:r>
        <w:rPr>
          <w:rFonts w:ascii="Times New Roman" w:eastAsia="Times New Roman" w:hAnsi="Times New Roman" w:cs="Times New Roman"/>
          <w:sz w:val="28"/>
          <w:szCs w:val="28"/>
        </w:rPr>
        <w:t xml:space="preserve"> действующей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w:t>
      </w:r>
      <w:r>
        <w:rPr>
          <w:rStyle w:val="cat-Dategrp-18rplc-4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w:t>
      </w:r>
      <w:r>
        <w:rPr>
          <w:rFonts w:ascii="Times New Roman" w:eastAsia="Times New Roman" w:hAnsi="Times New Roman" w:cs="Times New Roman"/>
          <w:sz w:val="28"/>
          <w:szCs w:val="28"/>
        </w:rPr>
        <w:t>водителя транспортного средства Вооруженных Сил</w:t>
      </w:r>
      <w:r>
        <w:rPr>
          <w:rFonts w:ascii="Times New Roman" w:eastAsia="Times New Roman" w:hAnsi="Times New Roman" w:cs="Times New Roman"/>
          <w:sz w:val="28"/>
          <w:szCs w:val="28"/>
        </w:rPr>
        <w:t xml:space="preserve">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7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6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9rplc-4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9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5"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w:t>
      </w:r>
      <w:r>
        <w:rPr>
          <w:rFonts w:ascii="Times New Roman" w:eastAsia="Times New Roman" w:hAnsi="Times New Roman" w:cs="Times New Roman"/>
          <w:sz w:val="28"/>
          <w:szCs w:val="28"/>
        </w:rPr>
        <w:t xml:space="preserve">РФ от </w:t>
      </w:r>
      <w:r>
        <w:rPr>
          <w:rStyle w:val="cat-Dategrp-20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21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w:t>
      </w:r>
      <w:r>
        <w:rPr>
          <w:rFonts w:ascii="Times New Roman" w:eastAsia="Times New Roman" w:hAnsi="Times New Roman" w:cs="Times New Roman"/>
          <w:sz w:val="28"/>
          <w:szCs w:val="28"/>
        </w:rPr>
        <w:t xml:space="preserve">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6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5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на право управления транспортными средствами и ему выдано </w:t>
      </w:r>
      <w:r>
        <w:rPr>
          <w:rFonts w:ascii="Times New Roman" w:eastAsia="Times New Roman" w:hAnsi="Times New Roman" w:cs="Times New Roman"/>
          <w:sz w:val="28"/>
          <w:szCs w:val="28"/>
        </w:rPr>
        <w:t>водительское удостоверение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6rplc-49"/>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смягчающие вину обстоятельства - </w:t>
      </w:r>
      <w:r>
        <w:rPr>
          <w:rFonts w:ascii="Times New Roman" w:eastAsia="Times New Roman" w:hAnsi="Times New Roman" w:cs="Times New Roman"/>
          <w:sz w:val="28"/>
          <w:szCs w:val="28"/>
        </w:rPr>
        <w:t xml:space="preserve">чистосердечное </w:t>
      </w:r>
      <w:r>
        <w:rPr>
          <w:rFonts w:ascii="Times New Roman" w:eastAsia="Times New Roman" w:hAnsi="Times New Roman" w:cs="Times New Roman"/>
          <w:sz w:val="28"/>
          <w:szCs w:val="28"/>
        </w:rPr>
        <w:t>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наличие на иждивении одного несовершеннолетнего ребенка, </w:t>
      </w:r>
      <w:r>
        <w:rPr>
          <w:rFonts w:ascii="Times New Roman" w:eastAsia="Times New Roman" w:hAnsi="Times New Roman" w:cs="Times New Roman"/>
          <w:sz w:val="28"/>
          <w:szCs w:val="28"/>
        </w:rPr>
        <w:t>а также отсутствие отягчающих ответственность обстоятельств.</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w:t>
      </w:r>
      <w:r>
        <w:rPr>
          <w:rFonts w:ascii="Times New Roman" w:eastAsia="Times New Roman" w:hAnsi="Times New Roman" w:cs="Times New Roman"/>
          <w:sz w:val="28"/>
          <w:szCs w:val="28"/>
        </w:rPr>
        <w:t xml:space="preserve"> об административных правонарушениях, указанных в</w:t>
      </w:r>
      <w:r>
        <w:rPr>
          <w:rFonts w:ascii="Times New Roman" w:eastAsia="Times New Roman" w:hAnsi="Times New Roman" w:cs="Times New Roman"/>
          <w:sz w:val="28"/>
          <w:szCs w:val="28"/>
        </w:rPr>
        <w:t> </w:t>
      </w:r>
      <w:hyperlink r:id="rId6"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r>
        <w:rPr>
          <w:sz w:val="28"/>
          <w:szCs w:val="28"/>
        </w:rPr>
        <w:tab/>
      </w:r>
      <w:r>
        <w:rPr>
          <w:rFonts w:ascii="Times New Roman" w:eastAsia="Times New Roman" w:hAnsi="Times New Roman" w:cs="Times New Roman"/>
          <w:sz w:val="28"/>
          <w:szCs w:val="28"/>
        </w:rPr>
        <w:t>Куртнезерова</w:t>
      </w:r>
      <w:r>
        <w:rPr>
          <w:rFonts w:ascii="Times New Roman" w:eastAsia="Times New Roman" w:hAnsi="Times New Roman" w:cs="Times New Roman"/>
          <w:sz w:val="28"/>
          <w:szCs w:val="28"/>
        </w:rPr>
        <w:t xml:space="preserve"> </w:t>
      </w:r>
      <w:r>
        <w:rPr>
          <w:rStyle w:val="cat-UserDefinedgrp-40rplc-50"/>
          <w:rFonts w:ascii="Times New Roman" w:eastAsia="Times New Roman" w:hAnsi="Times New Roman" w:cs="Times New Roman"/>
          <w:sz w:val="28"/>
          <w:szCs w:val="28"/>
        </w:rPr>
        <w:t>Л.Н.</w:t>
      </w:r>
      <w:r>
        <w:rPr>
          <w:rFonts w:ascii="Times New Roman" w:eastAsia="Times New Roman" w:hAnsi="Times New Roman" w:cs="Times New Roman"/>
          <w:sz w:val="28"/>
          <w:szCs w:val="28"/>
        </w:rPr>
        <w:t xml:space="preserve"> 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9rplc-5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5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w:t>
      </w:r>
      <w:r>
        <w:rPr>
          <w:rStyle w:val="cat-UserDefinedgrp-41rplc-5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ИНН </w:t>
      </w:r>
      <w:r>
        <w:rPr>
          <w:rStyle w:val="cat-PhoneNumbergrp-36rplc-5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7rplc-5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w:t>
      </w:r>
      <w:r>
        <w:rPr>
          <w:rStyle w:val="cat-UserDefinedgrp-42rplc-5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КБК </w:t>
      </w:r>
      <w:r>
        <w:rPr>
          <w:rStyle w:val="cat-UserDefinedgrp-43rplc-5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БИК </w:t>
      </w:r>
      <w:r>
        <w:rPr>
          <w:rStyle w:val="cat-PhoneNumbergrp-38rplc-6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9rplc-6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Style w:val="cat-UserDefinedgrp-44rplc-62"/>
          <w:rFonts w:ascii="Times New Roman" w:eastAsia="Times New Roman" w:hAnsi="Times New Roman" w:cs="Times New Roman"/>
          <w:sz w:val="28"/>
          <w:szCs w:val="28"/>
        </w:rPr>
        <w:t>...</w:t>
      </w:r>
      <w:r>
        <w:rPr>
          <w:rFonts w:ascii="Times New Roman" w:eastAsia="Times New Roman" w:hAnsi="Times New Roman" w:cs="Times New Roman"/>
          <w:sz w:val="28"/>
          <w:szCs w:val="28"/>
        </w:rPr>
        <w:t>, назначение платежа – административный штраф), адрес местонахождени</w:t>
      </w:r>
      <w:r>
        <w:rPr>
          <w:rFonts w:ascii="Times New Roman" w:eastAsia="Times New Roman" w:hAnsi="Times New Roman" w:cs="Times New Roman"/>
          <w:sz w:val="28"/>
          <w:szCs w:val="28"/>
        </w:rPr>
        <w:t xml:space="preserve">я ОГИБДД МВД России по </w:t>
      </w:r>
      <w:r>
        <w:rPr>
          <w:rStyle w:val="cat-Addressgrp-7rplc-6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10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w:t>
      </w:r>
      <w:r>
        <w:rPr>
          <w:rFonts w:ascii="Times New Roman" w:eastAsia="Times New Roman" w:hAnsi="Times New Roman" w:cs="Times New Roman"/>
          <w:sz w:val="28"/>
          <w:szCs w:val="28"/>
        </w:rPr>
        <w:t xml:space="preserve">размере суммы неуплаченного административного штрафа, но не </w:t>
      </w:r>
      <w:r>
        <w:rPr>
          <w:rStyle w:val="cat-SumInWordsgrp-30rplc-68"/>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ОМВД России по </w:t>
      </w:r>
      <w:r>
        <w:rPr>
          <w:rStyle w:val="cat-Addressgrp-2rplc-69"/>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Отделение ОГИБДД</w:t>
      </w:r>
      <w:r>
        <w:rPr>
          <w:rFonts w:ascii="Times New Roman" w:eastAsia="Times New Roman" w:hAnsi="Times New Roman" w:cs="Times New Roman"/>
          <w:b/>
          <w:bCs/>
          <w:sz w:val="28"/>
          <w:szCs w:val="28"/>
        </w:rPr>
        <w:t xml:space="preserve">), </w:t>
      </w:r>
      <w:r>
        <w:rPr>
          <w:rStyle w:val="cat-Addressgrp-11rplc-70"/>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Style w:val="cat-Addressgrp-12rplc-71"/>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7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7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3rplc-7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2rplc-7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8rplc-76"/>
          <w:rFonts w:ascii="Times New Roman" w:eastAsia="Times New Roman" w:hAnsi="Times New Roman" w:cs="Times New Roman"/>
          <w:sz w:val="28"/>
          <w:szCs w:val="28"/>
        </w:rPr>
        <w:t>фио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4rplc-0">
    <w:name w:val="cat-Date grp-14 rplc-0"/>
    <w:basedOn w:val="DefaultParagraphFont"/>
  </w:style>
  <w:style w:type="character" w:customStyle="1" w:styleId="cat-Addressgrp-0rplc-1">
    <w:name w:val="cat-Address grp-0 rplc-1"/>
    <w:basedOn w:val="DefaultParagraphFont"/>
  </w:style>
  <w:style w:type="character" w:customStyle="1" w:styleId="cat-Addressgrp-1rplc-2">
    <w:name w:val="cat-Address grp-1 rplc-2"/>
    <w:basedOn w:val="DefaultParagraphFont"/>
  </w:style>
  <w:style w:type="character" w:customStyle="1" w:styleId="cat-FIOgrp-22rplc-3">
    <w:name w:val="cat-FIO grp-22 rplc-3"/>
    <w:basedOn w:val="DefaultParagraphFont"/>
  </w:style>
  <w:style w:type="character" w:customStyle="1" w:styleId="cat-FIOgrp-23rplc-4">
    <w:name w:val="cat-FIO grp-23 rplc-4"/>
    <w:basedOn w:val="DefaultParagraphFont"/>
  </w:style>
  <w:style w:type="character" w:customStyle="1" w:styleId="cat-Addressgrp-2rplc-5">
    <w:name w:val="cat-Address grp-2 rplc-5"/>
    <w:basedOn w:val="DefaultParagraphFont"/>
  </w:style>
  <w:style w:type="character" w:customStyle="1" w:styleId="cat-UserDefinedgrp-40rplc-7">
    <w:name w:val="cat-UserDefined grp-40 rplc-7"/>
    <w:basedOn w:val="DefaultParagraphFont"/>
  </w:style>
  <w:style w:type="character" w:customStyle="1" w:styleId="cat-PassportDatagrp-31rplc-8">
    <w:name w:val="cat-PassportData grp-31 rplc-8"/>
    <w:basedOn w:val="DefaultParagraphFont"/>
  </w:style>
  <w:style w:type="character" w:customStyle="1" w:styleId="cat-Addressgrp-3rplc-9">
    <w:name w:val="cat-Address grp-3 rplc-9"/>
    <w:basedOn w:val="DefaultParagraphFont"/>
  </w:style>
  <w:style w:type="character" w:customStyle="1" w:styleId="cat-FIOgrp-25rplc-10">
    <w:name w:val="cat-FIO grp-25 rplc-10"/>
    <w:basedOn w:val="DefaultParagraphFont"/>
  </w:style>
  <w:style w:type="character" w:customStyle="1" w:styleId="cat-Dategrp-15rplc-11">
    <w:name w:val="cat-Date grp-15 rplc-11"/>
    <w:basedOn w:val="DefaultParagraphFont"/>
  </w:style>
  <w:style w:type="character" w:customStyle="1" w:styleId="cat-Timegrp-32rplc-12">
    <w:name w:val="cat-Time grp-32 rplc-12"/>
    <w:basedOn w:val="DefaultParagraphFont"/>
  </w:style>
  <w:style w:type="character" w:customStyle="1" w:styleId="cat-Addressgrp-4rplc-13">
    <w:name w:val="cat-Address grp-4 rplc-13"/>
    <w:basedOn w:val="DefaultParagraphFont"/>
  </w:style>
  <w:style w:type="character" w:customStyle="1" w:styleId="cat-Addressgrp-5rplc-14">
    <w:name w:val="cat-Address grp-5 rplc-14"/>
    <w:basedOn w:val="DefaultParagraphFont"/>
  </w:style>
  <w:style w:type="character" w:customStyle="1" w:styleId="cat-CarMakeModelgrp-34rplc-15">
    <w:name w:val="cat-CarMakeModel grp-34 rplc-15"/>
    <w:basedOn w:val="DefaultParagraphFont"/>
  </w:style>
  <w:style w:type="character" w:customStyle="1" w:styleId="cat-CarNumbergrp-35rplc-16">
    <w:name w:val="cat-CarNumber grp-35 rplc-16"/>
    <w:basedOn w:val="DefaultParagraphFont"/>
  </w:style>
  <w:style w:type="character" w:customStyle="1" w:styleId="cat-FIOgrp-25rplc-17">
    <w:name w:val="cat-FIO grp-25 rplc-17"/>
    <w:basedOn w:val="DefaultParagraphFont"/>
  </w:style>
  <w:style w:type="character" w:customStyle="1" w:styleId="cat-FIOgrp-26rplc-18">
    <w:name w:val="cat-FIO grp-26 rplc-18"/>
    <w:basedOn w:val="DefaultParagraphFont"/>
  </w:style>
  <w:style w:type="character" w:customStyle="1" w:styleId="cat-Dategrp-15rplc-19">
    <w:name w:val="cat-Date grp-15 rplc-19"/>
    <w:basedOn w:val="DefaultParagraphFont"/>
  </w:style>
  <w:style w:type="character" w:customStyle="1" w:styleId="cat-FIOgrp-26rplc-20">
    <w:name w:val="cat-FIO grp-26 rplc-20"/>
    <w:basedOn w:val="DefaultParagraphFont"/>
  </w:style>
  <w:style w:type="character" w:customStyle="1" w:styleId="cat-Dategrp-15rplc-21">
    <w:name w:val="cat-Date grp-15 rplc-21"/>
    <w:basedOn w:val="DefaultParagraphFont"/>
  </w:style>
  <w:style w:type="character" w:customStyle="1" w:styleId="cat-Timegrp-32rplc-22">
    <w:name w:val="cat-Time grp-32 rplc-22"/>
    <w:basedOn w:val="DefaultParagraphFont"/>
  </w:style>
  <w:style w:type="character" w:customStyle="1" w:styleId="cat-Addressgrp-4rplc-23">
    <w:name w:val="cat-Address grp-4 rplc-23"/>
    <w:basedOn w:val="DefaultParagraphFont"/>
  </w:style>
  <w:style w:type="character" w:customStyle="1" w:styleId="cat-Addressgrp-5rplc-24">
    <w:name w:val="cat-Address grp-5 rplc-24"/>
    <w:basedOn w:val="DefaultParagraphFont"/>
  </w:style>
  <w:style w:type="character" w:customStyle="1" w:styleId="cat-CarMakeModelgrp-34rplc-25">
    <w:name w:val="cat-CarMakeModel grp-34 rplc-25"/>
    <w:basedOn w:val="DefaultParagraphFont"/>
  </w:style>
  <w:style w:type="character" w:customStyle="1" w:styleId="cat-CarNumbergrp-35rplc-26">
    <w:name w:val="cat-CarNumber grp-35 rplc-26"/>
    <w:basedOn w:val="DefaultParagraphFont"/>
  </w:style>
  <w:style w:type="character" w:customStyle="1" w:styleId="cat-Dategrp-16rplc-27">
    <w:name w:val="cat-Date grp-16 rplc-27"/>
    <w:basedOn w:val="DefaultParagraphFont"/>
  </w:style>
  <w:style w:type="character" w:customStyle="1" w:styleId="cat-FIOgrp-26rplc-28">
    <w:name w:val="cat-FIO grp-26 rplc-28"/>
    <w:basedOn w:val="DefaultParagraphFont"/>
  </w:style>
  <w:style w:type="character" w:customStyle="1" w:styleId="cat-Dategrp-17rplc-29">
    <w:name w:val="cat-Date grp-17 rplc-29"/>
    <w:basedOn w:val="DefaultParagraphFont"/>
  </w:style>
  <w:style w:type="character" w:customStyle="1" w:styleId="cat-FIOgrp-25rplc-30">
    <w:name w:val="cat-FIO grp-25 rplc-30"/>
    <w:basedOn w:val="DefaultParagraphFont"/>
  </w:style>
  <w:style w:type="character" w:customStyle="1" w:styleId="cat-Dategrp-15rplc-31">
    <w:name w:val="cat-Date grp-15 rplc-31"/>
    <w:basedOn w:val="DefaultParagraphFont"/>
  </w:style>
  <w:style w:type="character" w:customStyle="1" w:styleId="cat-Timegrp-33rplc-32">
    <w:name w:val="cat-Time grp-33 rplc-32"/>
    <w:basedOn w:val="DefaultParagraphFont"/>
  </w:style>
  <w:style w:type="character" w:customStyle="1" w:styleId="cat-Addressgrp-6rplc-33">
    <w:name w:val="cat-Address grp-6 rplc-33"/>
    <w:basedOn w:val="DefaultParagraphFont"/>
  </w:style>
  <w:style w:type="character" w:customStyle="1" w:styleId="cat-Addressgrp-4rplc-34">
    <w:name w:val="cat-Address grp-4 rplc-34"/>
    <w:basedOn w:val="DefaultParagraphFont"/>
  </w:style>
  <w:style w:type="character" w:customStyle="1" w:styleId="cat-CarMakeModelgrp-34rplc-35">
    <w:name w:val="cat-CarMakeModel grp-34 rplc-35"/>
    <w:basedOn w:val="DefaultParagraphFont"/>
  </w:style>
  <w:style w:type="character" w:customStyle="1" w:styleId="cat-Dategrp-17rplc-36">
    <w:name w:val="cat-Date grp-17 rplc-36"/>
    <w:basedOn w:val="DefaultParagraphFont"/>
  </w:style>
  <w:style w:type="character" w:customStyle="1" w:styleId="cat-FIOgrp-26rplc-37">
    <w:name w:val="cat-FIO grp-26 rplc-37"/>
    <w:basedOn w:val="DefaultParagraphFont"/>
  </w:style>
  <w:style w:type="character" w:customStyle="1" w:styleId="cat-FIOgrp-26rplc-38">
    <w:name w:val="cat-FIO grp-26 rplc-38"/>
    <w:basedOn w:val="DefaultParagraphFont"/>
  </w:style>
  <w:style w:type="character" w:customStyle="1" w:styleId="cat-FIOgrp-26rplc-39">
    <w:name w:val="cat-FIO grp-26 rplc-39"/>
    <w:basedOn w:val="DefaultParagraphFont"/>
  </w:style>
  <w:style w:type="character" w:customStyle="1" w:styleId="cat-Dategrp-18rplc-40">
    <w:name w:val="cat-Date grp-18 rplc-40"/>
    <w:basedOn w:val="DefaultParagraphFont"/>
  </w:style>
  <w:style w:type="character" w:customStyle="1" w:styleId="cat-FIOgrp-27rplc-41">
    <w:name w:val="cat-FIO grp-27 rplc-41"/>
    <w:basedOn w:val="DefaultParagraphFont"/>
  </w:style>
  <w:style w:type="character" w:customStyle="1" w:styleId="cat-FIOgrp-26rplc-42">
    <w:name w:val="cat-FIO grp-26 rplc-42"/>
    <w:basedOn w:val="DefaultParagraphFont"/>
  </w:style>
  <w:style w:type="character" w:customStyle="1" w:styleId="cat-Dategrp-19rplc-43">
    <w:name w:val="cat-Date grp-19 rplc-43"/>
    <w:basedOn w:val="DefaultParagraphFont"/>
  </w:style>
  <w:style w:type="character" w:customStyle="1" w:styleId="cat-Dategrp-19rplc-44">
    <w:name w:val="cat-Date grp-19 rplc-44"/>
    <w:basedOn w:val="DefaultParagraphFont"/>
  </w:style>
  <w:style w:type="character" w:customStyle="1" w:styleId="cat-Dategrp-20rplc-45">
    <w:name w:val="cat-Date grp-20 rplc-45"/>
    <w:basedOn w:val="DefaultParagraphFont"/>
  </w:style>
  <w:style w:type="character" w:customStyle="1" w:styleId="cat-Dategrp-21rplc-46">
    <w:name w:val="cat-Date grp-21 rplc-46"/>
    <w:basedOn w:val="DefaultParagraphFont"/>
  </w:style>
  <w:style w:type="character" w:customStyle="1" w:styleId="cat-FIOgrp-26rplc-47">
    <w:name w:val="cat-FIO grp-26 rplc-47"/>
    <w:basedOn w:val="DefaultParagraphFont"/>
  </w:style>
  <w:style w:type="character" w:customStyle="1" w:styleId="cat-FIOgrp-25rplc-48">
    <w:name w:val="cat-FIO grp-25 rplc-48"/>
    <w:basedOn w:val="DefaultParagraphFont"/>
  </w:style>
  <w:style w:type="character" w:customStyle="1" w:styleId="cat-FIOgrp-26rplc-49">
    <w:name w:val="cat-FIO grp-26 rplc-49"/>
    <w:basedOn w:val="DefaultParagraphFont"/>
  </w:style>
  <w:style w:type="character" w:customStyle="1" w:styleId="cat-UserDefinedgrp-40rplc-50">
    <w:name w:val="cat-UserDefined grp-40 rplc-50"/>
    <w:basedOn w:val="DefaultParagraphFont"/>
  </w:style>
  <w:style w:type="character" w:customStyle="1" w:styleId="cat-Sumgrp-29rplc-52">
    <w:name w:val="cat-Sum grp-29 rplc-52"/>
    <w:basedOn w:val="DefaultParagraphFont"/>
  </w:style>
  <w:style w:type="character" w:customStyle="1" w:styleId="cat-Addressgrp-1rplc-53">
    <w:name w:val="cat-Address grp-1 rplc-53"/>
    <w:basedOn w:val="DefaultParagraphFont"/>
  </w:style>
  <w:style w:type="character" w:customStyle="1" w:styleId="cat-Addressgrp-2rplc-54">
    <w:name w:val="cat-Address grp-2 rplc-54"/>
    <w:basedOn w:val="DefaultParagraphFont"/>
  </w:style>
  <w:style w:type="character" w:customStyle="1" w:styleId="cat-UserDefinedgrp-41rplc-55">
    <w:name w:val="cat-UserDefined grp-41 rplc-55"/>
    <w:basedOn w:val="DefaultParagraphFont"/>
  </w:style>
  <w:style w:type="character" w:customStyle="1" w:styleId="cat-PhoneNumbergrp-36rplc-56">
    <w:name w:val="cat-PhoneNumber grp-36 rplc-56"/>
    <w:basedOn w:val="DefaultParagraphFont"/>
  </w:style>
  <w:style w:type="character" w:customStyle="1" w:styleId="cat-PhoneNumbergrp-37rplc-57">
    <w:name w:val="cat-PhoneNumber grp-37 rplc-57"/>
    <w:basedOn w:val="DefaultParagraphFont"/>
  </w:style>
  <w:style w:type="character" w:customStyle="1" w:styleId="cat-UserDefinedgrp-42rplc-58">
    <w:name w:val="cat-UserDefined grp-42 rplc-58"/>
    <w:basedOn w:val="DefaultParagraphFont"/>
  </w:style>
  <w:style w:type="character" w:customStyle="1" w:styleId="cat-UserDefinedgrp-43rplc-59">
    <w:name w:val="cat-UserDefined grp-43 rplc-59"/>
    <w:basedOn w:val="DefaultParagraphFont"/>
  </w:style>
  <w:style w:type="character" w:customStyle="1" w:styleId="cat-PhoneNumbergrp-38rplc-60">
    <w:name w:val="cat-PhoneNumber grp-38 rplc-60"/>
    <w:basedOn w:val="DefaultParagraphFont"/>
  </w:style>
  <w:style w:type="character" w:customStyle="1" w:styleId="cat-PhoneNumbergrp-39rplc-61">
    <w:name w:val="cat-PhoneNumber grp-39 rplc-61"/>
    <w:basedOn w:val="DefaultParagraphFont"/>
  </w:style>
  <w:style w:type="character" w:customStyle="1" w:styleId="cat-UserDefinedgrp-44rplc-62">
    <w:name w:val="cat-UserDefined grp-44 rplc-62"/>
    <w:basedOn w:val="DefaultParagraphFont"/>
  </w:style>
  <w:style w:type="character" w:customStyle="1" w:styleId="cat-Addressgrp-7rplc-63">
    <w:name w:val="cat-Address grp-7 rplc-63"/>
    <w:basedOn w:val="DefaultParagraphFont"/>
  </w:style>
  <w:style w:type="character" w:customStyle="1" w:styleId="cat-Addressgrp-8rplc-64">
    <w:name w:val="cat-Address grp-8 rplc-64"/>
    <w:basedOn w:val="DefaultParagraphFont"/>
  </w:style>
  <w:style w:type="character" w:customStyle="1" w:styleId="cat-Addressgrp-9rplc-65">
    <w:name w:val="cat-Address grp-9 rplc-65"/>
    <w:basedOn w:val="DefaultParagraphFont"/>
  </w:style>
  <w:style w:type="character" w:customStyle="1" w:styleId="cat-Addressgrp-1rplc-66">
    <w:name w:val="cat-Address grp-1 rplc-66"/>
    <w:basedOn w:val="DefaultParagraphFont"/>
  </w:style>
  <w:style w:type="character" w:customStyle="1" w:styleId="cat-Addressgrp-10rplc-67">
    <w:name w:val="cat-Address grp-10 rplc-67"/>
    <w:basedOn w:val="DefaultParagraphFont"/>
  </w:style>
  <w:style w:type="character" w:customStyle="1" w:styleId="cat-SumInWordsgrp-30rplc-68">
    <w:name w:val="cat-SumInWords grp-30 rplc-68"/>
    <w:basedOn w:val="DefaultParagraphFont"/>
  </w:style>
  <w:style w:type="character" w:customStyle="1" w:styleId="cat-Addressgrp-2rplc-69">
    <w:name w:val="cat-Address grp-2 rplc-69"/>
    <w:basedOn w:val="DefaultParagraphFont"/>
  </w:style>
  <w:style w:type="character" w:customStyle="1" w:styleId="cat-Addressgrp-11rplc-70">
    <w:name w:val="cat-Address grp-11 rplc-70"/>
    <w:basedOn w:val="DefaultParagraphFont"/>
  </w:style>
  <w:style w:type="character" w:customStyle="1" w:styleId="cat-Addressgrp-12rplc-71">
    <w:name w:val="cat-Address grp-12 rplc-71"/>
    <w:basedOn w:val="DefaultParagraphFont"/>
  </w:style>
  <w:style w:type="character" w:customStyle="1" w:styleId="cat-Addressgrp-1rplc-72">
    <w:name w:val="cat-Address grp-1 rplc-72"/>
    <w:basedOn w:val="DefaultParagraphFont"/>
  </w:style>
  <w:style w:type="character" w:customStyle="1" w:styleId="cat-Addressgrp-1rplc-73">
    <w:name w:val="cat-Address grp-1 rplc-73"/>
    <w:basedOn w:val="DefaultParagraphFont"/>
  </w:style>
  <w:style w:type="character" w:customStyle="1" w:styleId="cat-Addressgrp-13rplc-74">
    <w:name w:val="cat-Address grp-13 rplc-74"/>
    <w:basedOn w:val="DefaultParagraphFont"/>
  </w:style>
  <w:style w:type="character" w:customStyle="1" w:styleId="cat-Addressgrp-12rplc-75">
    <w:name w:val="cat-Address grp-12 rplc-75"/>
    <w:basedOn w:val="DefaultParagraphFont"/>
  </w:style>
  <w:style w:type="character" w:customStyle="1" w:styleId="cat-FIOgrp-28rplc-76">
    <w:name w:val="cat-FIO grp-28 rplc-7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base.garant.ru/71488724/" TargetMode="External" /><Relationship Id="rId6" Type="http://schemas.openxmlformats.org/officeDocument/2006/relationships/hyperlink" Target="http://sudact.ru/law/doc/JBT8gaqgg7VQ/001/001/?marker=fdoctlaw" TargetMode="External" /><Relationship Id="rId7" Type="http://schemas.openxmlformats.org/officeDocument/2006/relationships/header" Target="head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