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23</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1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2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0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Эксузян</w:t>
      </w:r>
      <w:r>
        <w:rPr>
          <w:rFonts w:ascii="Times New Roman" w:eastAsia="Times New Roman" w:hAnsi="Times New Roman" w:cs="Times New Roman"/>
          <w:sz w:val="28"/>
          <w:szCs w:val="28"/>
        </w:rPr>
        <w:t xml:space="preserve"> </w:t>
      </w:r>
      <w:r>
        <w:rPr>
          <w:rStyle w:val="cat-UserDefined1691785438grp-37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10"/>
          <w:rFonts w:ascii="Times New Roman" w:eastAsia="Times New Roman" w:hAnsi="Times New Roman" w:cs="Times New Roman"/>
          <w:sz w:val="28"/>
          <w:szCs w:val="28"/>
        </w:rPr>
        <w:t>паспортные данные</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6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Style w:val="cat-OrganizationNamegrp-27rplc-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проживающий гражданским браком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имеющий одного несовершеннолетнего ребенка,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4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0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w:t>
      </w:r>
      <w:r>
        <w:rPr>
          <w:rFonts w:ascii="Times New Roman" w:eastAsia="Times New Roman" w:hAnsi="Times New Roman" w:cs="Times New Roman"/>
          <w:sz w:val="28"/>
          <w:szCs w:val="28"/>
        </w:rPr>
        <w:t>Е515СЕ82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w:t>
      </w:r>
      <w:r>
        <w:rPr>
          <w:rFonts w:ascii="Times New Roman" w:eastAsia="Times New Roman" w:hAnsi="Times New Roman" w:cs="Times New Roman"/>
          <w:sz w:val="28"/>
          <w:szCs w:val="28"/>
        </w:rPr>
        <w:t xml:space="preserve">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xml:space="preserve">, поскольку </w:t>
      </w:r>
      <w:r>
        <w:rPr>
          <w:rFonts w:ascii="Times New Roman" w:eastAsia="Times New Roman" w:hAnsi="Times New Roman" w:cs="Times New Roman"/>
          <w:sz w:val="28"/>
          <w:szCs w:val="28"/>
        </w:rPr>
        <w:t>не отрицал факт того, что</w:t>
      </w:r>
      <w:r>
        <w:rPr>
          <w:rFonts w:ascii="Times New Roman" w:eastAsia="Times New Roman" w:hAnsi="Times New Roman" w:cs="Times New Roman"/>
          <w:sz w:val="28"/>
          <w:szCs w:val="28"/>
        </w:rPr>
        <w:t xml:space="preserve"> от него</w:t>
      </w:r>
      <w:r>
        <w:rPr>
          <w:rFonts w:ascii="Times New Roman" w:eastAsia="Times New Roman" w:hAnsi="Times New Roman" w:cs="Times New Roman"/>
          <w:sz w:val="28"/>
          <w:szCs w:val="28"/>
        </w:rPr>
        <w:t xml:space="preserve"> исходил запах алкоголя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0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169505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4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0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0rplc-3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грз.Е515СЕ82, с признаками опьянения: запах алкоголя изо рта,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w:t>
      </w:r>
      <w:r>
        <w:rPr>
          <w:rFonts w:ascii="Times New Roman" w:eastAsia="Times New Roman" w:hAnsi="Times New Roman" w:cs="Times New Roman"/>
          <w:sz w:val="28"/>
          <w:szCs w:val="28"/>
        </w:rPr>
        <w:t>693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4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9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8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7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w:t>
      </w:r>
      <w:r>
        <w:rPr>
          <w:rFonts w:ascii="Times New Roman" w:eastAsia="Times New Roman" w:hAnsi="Times New Roman" w:cs="Times New Roman"/>
          <w:sz w:val="28"/>
          <w:szCs w:val="28"/>
        </w:rPr>
        <w:t>394</w:t>
      </w:r>
      <w:r>
        <w:rPr>
          <w:rFonts w:ascii="Times New Roman" w:eastAsia="Times New Roman" w:hAnsi="Times New Roman" w:cs="Times New Roman"/>
          <w:sz w:val="28"/>
          <w:szCs w:val="28"/>
        </w:rPr>
        <w:t xml:space="preserve"> от </w:t>
      </w:r>
      <w:r>
        <w:rPr>
          <w:rStyle w:val="cat-Dategrp-14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w:t>
      </w:r>
      <w:r>
        <w:rPr>
          <w:rFonts w:ascii="Times New Roman" w:eastAsia="Times New Roman" w:hAnsi="Times New Roman" w:cs="Times New Roman"/>
          <w:sz w:val="28"/>
          <w:szCs w:val="28"/>
        </w:rPr>
        <w:t>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w:t>
      </w:r>
      <w:r>
        <w:rPr>
          <w:rFonts w:ascii="Times New Roman" w:eastAsia="Times New Roman" w:hAnsi="Times New Roman" w:cs="Times New Roman"/>
          <w:sz w:val="28"/>
          <w:szCs w:val="28"/>
        </w:rPr>
        <w:t>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w:t>
      </w:r>
      <w:r>
        <w:rPr>
          <w:rFonts w:ascii="Times New Roman" w:eastAsia="Times New Roman" w:hAnsi="Times New Roman" w:cs="Times New Roman"/>
          <w:sz w:val="28"/>
          <w:szCs w:val="28"/>
        </w:rPr>
        <w:t>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0rplc-51"/>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наличие на иждивении одного несовершеннолетнего ребенка,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w:t>
      </w:r>
      <w:r>
        <w:rPr>
          <w:rFonts w:ascii="Times New Roman" w:eastAsia="Times New Roman" w:hAnsi="Times New Roman" w:cs="Times New Roman"/>
          <w:sz w:val="28"/>
          <w:szCs w:val="28"/>
        </w:rPr>
        <w:t xml:space="preserve">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1rplc-52"/>
          <w:rFonts w:ascii="Times New Roman" w:eastAsia="Times New Roman" w:hAnsi="Times New Roman" w:cs="Times New Roman"/>
          <w:sz w:val="28"/>
          <w:szCs w:val="28"/>
        </w:rPr>
        <w:t>фио</w:t>
      </w:r>
      <w:r>
        <w:rPr>
          <w:rStyle w:val="cat-UserDefined1691785438grp-37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3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3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5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4912323000000</w:t>
      </w:r>
      <w:r>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041076300655000232312114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6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w:t>
      </w:r>
      <w:r>
        <w:rPr>
          <w:rFonts w:ascii="Times New Roman" w:eastAsia="Times New Roman" w:hAnsi="Times New Roman" w:cs="Times New Roman"/>
          <w:sz w:val="28"/>
          <w:szCs w:val="28"/>
        </w:rPr>
        <w:t xml:space="preserve">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10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71"/>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1rplc-0">
    <w:name w:val="cat-PhoneNumber grp-31 rplc-0"/>
    <w:basedOn w:val="DefaultParagraphFont"/>
  </w:style>
  <w:style w:type="character" w:customStyle="1" w:styleId="cat-PhoneNumbergrp-32rplc-1">
    <w:name w:val="cat-PhoneNumber grp-32 rplc-1"/>
    <w:basedOn w:val="DefaultParagraphFont"/>
  </w:style>
  <w:style w:type="character" w:customStyle="1" w:styleId="cat-Dategrp-13rplc-2">
    <w:name w:val="cat-Date grp-13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FIOgrp-20rplc-6">
    <w:name w:val="cat-FIO grp-20 rplc-6"/>
    <w:basedOn w:val="DefaultParagraphFont"/>
  </w:style>
  <w:style w:type="character" w:customStyle="1" w:styleId="cat-Addressgrp-2rplc-7">
    <w:name w:val="cat-Address grp-2 rplc-7"/>
    <w:basedOn w:val="DefaultParagraphFont"/>
  </w:style>
  <w:style w:type="character" w:customStyle="1" w:styleId="cat-UserDefined1691785438grp-37rplc-9">
    <w:name w:val="cat-UserDefined1691785438 grp-37 rplc-9"/>
    <w:basedOn w:val="DefaultParagraphFont"/>
  </w:style>
  <w:style w:type="character" w:customStyle="1" w:styleId="cat-PassportDatagrp-25rplc-10">
    <w:name w:val="cat-PassportData grp-25 rplc-10"/>
    <w:basedOn w:val="DefaultParagraphFont"/>
  </w:style>
  <w:style w:type="character" w:customStyle="1" w:styleId="cat-Addressgrp-3rplc-11">
    <w:name w:val="cat-Address grp-3 rplc-11"/>
    <w:basedOn w:val="DefaultParagraphFont"/>
  </w:style>
  <w:style w:type="character" w:customStyle="1" w:styleId="cat-PassportDatagrp-26rplc-12">
    <w:name w:val="cat-PassportData grp-26 rplc-12"/>
    <w:basedOn w:val="DefaultParagraphFont"/>
  </w:style>
  <w:style w:type="character" w:customStyle="1" w:styleId="cat-OrganizationNamegrp-27rplc-13">
    <w:name w:val="cat-OrganizationName grp-27 rplc-13"/>
    <w:basedOn w:val="DefaultParagraphFont"/>
  </w:style>
  <w:style w:type="character" w:customStyle="1" w:styleId="cat-Addressgrp-4rplc-14">
    <w:name w:val="cat-Address grp-4 rplc-14"/>
    <w:basedOn w:val="DefaultParagraphFont"/>
  </w:style>
  <w:style w:type="character" w:customStyle="1" w:styleId="cat-Addressgrp-5rplc-15">
    <w:name w:val="cat-Address grp-5 rplc-15"/>
    <w:basedOn w:val="DefaultParagraphFont"/>
  </w:style>
  <w:style w:type="character" w:customStyle="1" w:styleId="cat-FIOgrp-20rplc-16">
    <w:name w:val="cat-FIO grp-20 rplc-16"/>
    <w:basedOn w:val="DefaultParagraphFont"/>
  </w:style>
  <w:style w:type="character" w:customStyle="1" w:styleId="cat-Dategrp-14rplc-17">
    <w:name w:val="cat-Date grp-14 rplc-17"/>
    <w:basedOn w:val="DefaultParagraphFont"/>
  </w:style>
  <w:style w:type="character" w:customStyle="1" w:styleId="cat-Timegrp-28rplc-18">
    <w:name w:val="cat-Time grp-28 rplc-18"/>
    <w:basedOn w:val="DefaultParagraphFont"/>
  </w:style>
  <w:style w:type="character" w:customStyle="1" w:styleId="cat-Addressgrp-6rplc-19">
    <w:name w:val="cat-Address grp-6 rplc-19"/>
    <w:basedOn w:val="DefaultParagraphFont"/>
  </w:style>
  <w:style w:type="character" w:customStyle="1" w:styleId="cat-Addressgrp-7rplc-20">
    <w:name w:val="cat-Address grp-7 rplc-20"/>
    <w:basedOn w:val="DefaultParagraphFont"/>
  </w:style>
  <w:style w:type="character" w:customStyle="1" w:styleId="cat-CarMakeModelgrp-30rplc-21">
    <w:name w:val="cat-CarMakeModel grp-30 rplc-21"/>
    <w:basedOn w:val="DefaultParagraphFont"/>
  </w:style>
  <w:style w:type="character" w:customStyle="1" w:styleId="cat-FIOgrp-20rplc-22">
    <w:name w:val="cat-FIO grp-20 rplc-22"/>
    <w:basedOn w:val="DefaultParagraphFont"/>
  </w:style>
  <w:style w:type="character" w:customStyle="1" w:styleId="cat-FIOgrp-20rplc-23">
    <w:name w:val="cat-FIO grp-20 rplc-23"/>
    <w:basedOn w:val="DefaultParagraphFont"/>
  </w:style>
  <w:style w:type="character" w:customStyle="1" w:styleId="cat-Dategrp-14rplc-24">
    <w:name w:val="cat-Date grp-14 rplc-24"/>
    <w:basedOn w:val="DefaultParagraphFont"/>
  </w:style>
  <w:style w:type="character" w:customStyle="1" w:styleId="cat-FIOgrp-20rplc-25">
    <w:name w:val="cat-FIO grp-20 rplc-25"/>
    <w:basedOn w:val="DefaultParagraphFont"/>
  </w:style>
  <w:style w:type="character" w:customStyle="1" w:styleId="cat-Dategrp-14rplc-26">
    <w:name w:val="cat-Date grp-14 rplc-26"/>
    <w:basedOn w:val="DefaultParagraphFont"/>
  </w:style>
  <w:style w:type="character" w:customStyle="1" w:styleId="cat-Timegrp-28rplc-27">
    <w:name w:val="cat-Time grp-28 rplc-27"/>
    <w:basedOn w:val="DefaultParagraphFont"/>
  </w:style>
  <w:style w:type="character" w:customStyle="1" w:styleId="cat-Addressgrp-6rplc-28">
    <w:name w:val="cat-Address grp-6 rplc-28"/>
    <w:basedOn w:val="DefaultParagraphFont"/>
  </w:style>
  <w:style w:type="character" w:customStyle="1" w:styleId="cat-Addressgrp-7rplc-29">
    <w:name w:val="cat-Address grp-7 rplc-29"/>
    <w:basedOn w:val="DefaultParagraphFont"/>
  </w:style>
  <w:style w:type="character" w:customStyle="1" w:styleId="cat-CarMakeModelgrp-30rplc-30">
    <w:name w:val="cat-CarMakeModel grp-30 rplc-30"/>
    <w:basedOn w:val="DefaultParagraphFont"/>
  </w:style>
  <w:style w:type="character" w:customStyle="1" w:styleId="cat-Dategrp-15rplc-31">
    <w:name w:val="cat-Date grp-15 rplc-31"/>
    <w:basedOn w:val="DefaultParagraphFont"/>
  </w:style>
  <w:style w:type="character" w:customStyle="1" w:styleId="cat-FIOgrp-20rplc-32">
    <w:name w:val="cat-FIO grp-20 rplc-32"/>
    <w:basedOn w:val="DefaultParagraphFont"/>
  </w:style>
  <w:style w:type="character" w:customStyle="1" w:styleId="cat-Dategrp-14rplc-33">
    <w:name w:val="cat-Date grp-14 rplc-33"/>
    <w:basedOn w:val="DefaultParagraphFont"/>
  </w:style>
  <w:style w:type="character" w:customStyle="1" w:styleId="cat-FIOgrp-20rplc-34">
    <w:name w:val="cat-FIO grp-20 rplc-34"/>
    <w:basedOn w:val="DefaultParagraphFont"/>
  </w:style>
  <w:style w:type="character" w:customStyle="1" w:styleId="cat-Dategrp-14rplc-35">
    <w:name w:val="cat-Date grp-14 rplc-35"/>
    <w:basedOn w:val="DefaultParagraphFont"/>
  </w:style>
  <w:style w:type="character" w:customStyle="1" w:styleId="cat-Timegrp-29rplc-36">
    <w:name w:val="cat-Time grp-29 rplc-36"/>
    <w:basedOn w:val="DefaultParagraphFont"/>
  </w:style>
  <w:style w:type="character" w:customStyle="1" w:styleId="cat-Addressgrp-8rplc-37">
    <w:name w:val="cat-Address grp-8 rplc-37"/>
    <w:basedOn w:val="DefaultParagraphFont"/>
  </w:style>
  <w:style w:type="character" w:customStyle="1" w:styleId="cat-Addressgrp-7rplc-38">
    <w:name w:val="cat-Address grp-7 rplc-38"/>
    <w:basedOn w:val="DefaultParagraphFont"/>
  </w:style>
  <w:style w:type="character" w:customStyle="1" w:styleId="cat-Dategrp-14rplc-39">
    <w:name w:val="cat-Date grp-14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Dategrp-16rplc-45">
    <w:name w:val="cat-Date grp-16 rplc-45"/>
    <w:basedOn w:val="DefaultParagraphFont"/>
  </w:style>
  <w:style w:type="character" w:customStyle="1" w:styleId="cat-Dategrp-16rplc-46">
    <w:name w:val="cat-Date grp-16 rplc-46"/>
    <w:basedOn w:val="DefaultParagraphFont"/>
  </w:style>
  <w:style w:type="character" w:customStyle="1" w:styleId="cat-Dategrp-17rplc-47">
    <w:name w:val="cat-Date grp-17 rplc-47"/>
    <w:basedOn w:val="DefaultParagraphFont"/>
  </w:style>
  <w:style w:type="character" w:customStyle="1" w:styleId="cat-Dategrp-18rplc-48">
    <w:name w:val="cat-Date grp-18 rplc-48"/>
    <w:basedOn w:val="DefaultParagraphFont"/>
  </w:style>
  <w:style w:type="character" w:customStyle="1" w:styleId="cat-FIOgrp-20rplc-49">
    <w:name w:val="cat-FIO grp-20 rplc-49"/>
    <w:basedOn w:val="DefaultParagraphFont"/>
  </w:style>
  <w:style w:type="character" w:customStyle="1" w:styleId="cat-FIOgrp-20rplc-50">
    <w:name w:val="cat-FIO grp-20 rplc-50"/>
    <w:basedOn w:val="DefaultParagraphFont"/>
  </w:style>
  <w:style w:type="character" w:customStyle="1" w:styleId="cat-FIOgrp-20rplc-51">
    <w:name w:val="cat-FIO grp-20 rplc-51"/>
    <w:basedOn w:val="DefaultParagraphFont"/>
  </w:style>
  <w:style w:type="character" w:customStyle="1" w:styleId="cat-FIOgrp-21rplc-52">
    <w:name w:val="cat-FIO grp-21 rplc-52"/>
    <w:basedOn w:val="DefaultParagraphFont"/>
  </w:style>
  <w:style w:type="character" w:customStyle="1" w:styleId="cat-UserDefined1691785438grp-37rplc-53">
    <w:name w:val="cat-UserDefined1691785438 grp-37 rplc-53"/>
    <w:basedOn w:val="DefaultParagraphFont"/>
  </w:style>
  <w:style w:type="character" w:customStyle="1" w:styleId="cat-Sumgrp-23rplc-54">
    <w:name w:val="cat-Sum grp-23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PhoneNumbergrp-33rplc-57">
    <w:name w:val="cat-PhoneNumber grp-33 rplc-57"/>
    <w:basedOn w:val="DefaultParagraphFont"/>
  </w:style>
  <w:style w:type="character" w:customStyle="1" w:styleId="cat-PhoneNumbergrp-34rplc-58">
    <w:name w:val="cat-PhoneNumber grp-34 rplc-58"/>
    <w:basedOn w:val="DefaultParagraphFont"/>
  </w:style>
  <w:style w:type="character" w:customStyle="1" w:styleId="cat-PhoneNumbergrp-35rplc-59">
    <w:name w:val="cat-PhoneNumber grp-35 rplc-59"/>
    <w:basedOn w:val="DefaultParagraphFont"/>
  </w:style>
  <w:style w:type="character" w:customStyle="1" w:styleId="cat-PhoneNumbergrp-36rplc-60">
    <w:name w:val="cat-PhoneNumber grp-36 rplc-60"/>
    <w:basedOn w:val="DefaultParagraphFont"/>
  </w:style>
  <w:style w:type="character" w:customStyle="1" w:styleId="cat-Addressgrp-1rplc-61">
    <w:name w:val="cat-Address grp-1 rplc-61"/>
    <w:basedOn w:val="DefaultParagraphFont"/>
  </w:style>
  <w:style w:type="character" w:customStyle="1" w:styleId="cat-Addressgrp-9rplc-62">
    <w:name w:val="cat-Address grp-9 rplc-62"/>
    <w:basedOn w:val="DefaultParagraphFont"/>
  </w:style>
  <w:style w:type="character" w:customStyle="1" w:styleId="cat-SumInWordsgrp-24rplc-63">
    <w:name w:val="cat-SumInWords grp-24 rplc-63"/>
    <w:basedOn w:val="DefaultParagraphFont"/>
  </w:style>
  <w:style w:type="character" w:customStyle="1" w:styleId="cat-Addressgrp-2rplc-64">
    <w:name w:val="cat-Address grp-2 rplc-64"/>
    <w:basedOn w:val="DefaultParagraphFont"/>
  </w:style>
  <w:style w:type="character" w:customStyle="1" w:styleId="cat-Addressgrp-10rplc-65">
    <w:name w:val="cat-Address grp-10 rplc-65"/>
    <w:basedOn w:val="DefaultParagraphFont"/>
  </w:style>
  <w:style w:type="character" w:customStyle="1" w:styleId="cat-Addressgrp-11rplc-66">
    <w:name w:val="cat-Address grp-11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12rplc-69">
    <w:name w:val="cat-Address grp-12 rplc-69"/>
    <w:basedOn w:val="DefaultParagraphFont"/>
  </w:style>
  <w:style w:type="character" w:customStyle="1" w:styleId="cat-Addressgrp-11rplc-70">
    <w:name w:val="cat-Address grp-11 rplc-70"/>
    <w:basedOn w:val="DefaultParagraphFont"/>
  </w:style>
  <w:style w:type="character" w:customStyle="1" w:styleId="cat-FIOgrp-22rplc-71">
    <w:name w:val="cat-FIO grp-22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