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38</w:t>
      </w:r>
      <w:r>
        <w:rPr>
          <w:b w:val="0"/>
          <w:bCs w:val="0"/>
          <w:i w:val="0"/>
          <w:sz w:val="28"/>
          <w:szCs w:val="28"/>
        </w:rPr>
        <w:t>/20</w:t>
      </w:r>
      <w:r>
        <w:rPr>
          <w:b w:val="0"/>
          <w:bCs w:val="0"/>
          <w:i w:val="0"/>
          <w:sz w:val="28"/>
          <w:szCs w:val="28"/>
        </w:rPr>
        <w:t>2</w:t>
      </w:r>
      <w:r>
        <w:rPr>
          <w:b w:val="0"/>
          <w:bCs w:val="0"/>
          <w:i w:val="0"/>
          <w:sz w:val="28"/>
          <w:szCs w:val="28"/>
        </w:rPr>
        <w:t>2</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6"/>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 xml:space="preserve"> </w:t>
      </w:r>
      <w:r>
        <w:rPr>
          <w:rStyle w:val="cat-FIOgrp-23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w:t>
      </w:r>
      <w:r>
        <w:rPr>
          <w:rFonts w:ascii="Times New Roman" w:eastAsia="Times New Roman" w:hAnsi="Times New Roman" w:cs="Times New Roman"/>
          <w:sz w:val="28"/>
          <w:szCs w:val="28"/>
        </w:rPr>
        <w:t xml:space="preserve">имеющего троих несовершеннолетних детей,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 дома № 55 в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129218</w:t>
      </w:r>
      <w:r>
        <w:rPr>
          <w:rFonts w:ascii="Times New Roman" w:eastAsia="Times New Roman" w:hAnsi="Times New Roman" w:cs="Times New Roman"/>
          <w:sz w:val="28"/>
          <w:szCs w:val="28"/>
        </w:rPr>
        <w:t xml:space="preserve"> от </w:t>
      </w:r>
      <w:r>
        <w:rPr>
          <w:rStyle w:val="cat-Dategrp-14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 дома № 55 в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2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нарушение речи, резкое изменение окраски кожных покровов лица, поведение не соответствующее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036196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 дома № 55 в </w:t>
      </w:r>
      <w:r>
        <w:rPr>
          <w:rStyle w:val="cat-Addressgrp-4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1rplc-3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Т581ЕМ123</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614968</w:t>
      </w:r>
      <w:r>
        <w:rPr>
          <w:rFonts w:ascii="Times New Roman" w:eastAsia="Times New Roman" w:hAnsi="Times New Roman" w:cs="Times New Roman"/>
          <w:sz w:val="28"/>
          <w:szCs w:val="28"/>
        </w:rPr>
        <w:t xml:space="preserve">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нарушение речи, резкое изменение кожных покровов лица, поведение, не соответствующее обстановке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w:t>
      </w:r>
      <w:r>
        <w:rPr>
          <w:rFonts w:ascii="Times New Roman" w:eastAsia="Times New Roman" w:hAnsi="Times New Roman" w:cs="Times New Roman"/>
          <w:sz w:val="28"/>
          <w:szCs w:val="28"/>
        </w:rPr>
        <w:t>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w:t>
      </w:r>
      <w:r>
        <w:rPr>
          <w:rFonts w:ascii="Times New Roman" w:eastAsia="Times New Roman" w:hAnsi="Times New Roman" w:cs="Times New Roman"/>
          <w:sz w:val="28"/>
          <w:szCs w:val="28"/>
        </w:rPr>
        <w:t>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w:t>
      </w:r>
      <w:r>
        <w:rPr>
          <w:rFonts w:ascii="Times New Roman" w:eastAsia="Times New Roman" w:hAnsi="Times New Roman" w:cs="Times New Roman"/>
          <w:sz w:val="28"/>
          <w:szCs w:val="28"/>
        </w:rPr>
        <w:t xml:space="preserve">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наличие несовершеннолетних детей,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w:t>
      </w:r>
      <w:r>
        <w:rPr>
          <w:rFonts w:ascii="Times New Roman" w:eastAsia="Times New Roman" w:hAnsi="Times New Roman" w:cs="Times New Roman"/>
          <w:sz w:val="28"/>
          <w:szCs w:val="28"/>
        </w:rPr>
        <w:t xml:space="preserve">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4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3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w:t>
      </w:r>
      <w:r>
        <w:rPr>
          <w:rStyle w:val="cat-UserDefinedgrp-37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w:t>
      </w:r>
      <w:r>
        <w:rPr>
          <w:rStyle w:val="cat-PhoneNumbergrp-33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38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0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5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39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6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0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1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76"/>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1rplc-3">
    <w:name w:val="cat-FIO grp-21 rplc-3"/>
    <w:basedOn w:val="DefaultParagraphFont"/>
  </w:style>
  <w:style w:type="character" w:customStyle="1" w:styleId="cat-FIOgrp-22rplc-4">
    <w:name w:val="cat-FIO grp-22 rplc-4"/>
    <w:basedOn w:val="DefaultParagraphFont"/>
  </w:style>
  <w:style w:type="character" w:customStyle="1" w:styleId="cat-Addressgrp-2rplc-5">
    <w:name w:val="cat-Address grp-2 rplc-5"/>
    <w:basedOn w:val="DefaultParagraphFont"/>
  </w:style>
  <w:style w:type="character" w:customStyle="1" w:styleId="cat-FIOgrp-24rplc-6">
    <w:name w:val="cat-FIO grp-24 rplc-6"/>
    <w:basedOn w:val="DefaultParagraphFont"/>
  </w:style>
  <w:style w:type="character" w:customStyle="1" w:styleId="cat-FIOgrp-23rplc-7">
    <w:name w:val="cat-FIO grp-23 rplc-7"/>
    <w:basedOn w:val="DefaultParagraphFont"/>
  </w:style>
  <w:style w:type="character" w:customStyle="1" w:styleId="cat-PassportDatagrp-28rplc-8">
    <w:name w:val="cat-PassportData grp-28 rplc-8"/>
    <w:basedOn w:val="DefaultParagraphFont"/>
  </w:style>
  <w:style w:type="character" w:customStyle="1" w:styleId="cat-Addressgrp-3rplc-9">
    <w:name w:val="cat-Address grp-3 rplc-9"/>
    <w:basedOn w:val="DefaultParagraphFont"/>
  </w:style>
  <w:style w:type="character" w:customStyle="1" w:styleId="cat-FIOgrp-22rplc-10">
    <w:name w:val="cat-FIO grp-22 rplc-10"/>
    <w:basedOn w:val="DefaultParagraphFont"/>
  </w:style>
  <w:style w:type="character" w:customStyle="1" w:styleId="cat-Dategrp-14rplc-11">
    <w:name w:val="cat-Date grp-14 rplc-11"/>
    <w:basedOn w:val="DefaultParagraphFont"/>
  </w:style>
  <w:style w:type="character" w:customStyle="1" w:styleId="cat-Timegrp-29rplc-12">
    <w:name w:val="cat-Time grp-29 rplc-12"/>
    <w:basedOn w:val="DefaultParagraphFont"/>
  </w:style>
  <w:style w:type="character" w:customStyle="1" w:styleId="cat-Addressgrp-5rplc-13">
    <w:name w:val="cat-Address grp-5 rplc-13"/>
    <w:basedOn w:val="DefaultParagraphFont"/>
  </w:style>
  <w:style w:type="character" w:customStyle="1" w:styleId="cat-Addressgrp-4rplc-14">
    <w:name w:val="cat-Address grp-4 rplc-14"/>
    <w:basedOn w:val="DefaultParagraphFont"/>
  </w:style>
  <w:style w:type="character" w:customStyle="1" w:styleId="cat-CarMakeModelgrp-31rplc-15">
    <w:name w:val="cat-CarMakeModel grp-31 rplc-15"/>
    <w:basedOn w:val="DefaultParagraphFont"/>
  </w:style>
  <w:style w:type="character" w:customStyle="1" w:styleId="cat-CarNumbergrp-32rplc-16">
    <w:name w:val="cat-CarNumber grp-32 rplc-16"/>
    <w:basedOn w:val="DefaultParagraphFont"/>
  </w:style>
  <w:style w:type="character" w:customStyle="1" w:styleId="cat-FIOgrp-22rplc-17">
    <w:name w:val="cat-FIO grp-22 rplc-17"/>
    <w:basedOn w:val="DefaultParagraphFont"/>
  </w:style>
  <w:style w:type="character" w:customStyle="1" w:styleId="cat-FIOgrp-22rplc-18">
    <w:name w:val="cat-FIO grp-22 rplc-18"/>
    <w:basedOn w:val="DefaultParagraphFont"/>
  </w:style>
  <w:style w:type="character" w:customStyle="1" w:styleId="cat-Dategrp-14rplc-19">
    <w:name w:val="cat-Date grp-14 rplc-19"/>
    <w:basedOn w:val="DefaultParagraphFont"/>
  </w:style>
  <w:style w:type="character" w:customStyle="1" w:styleId="cat-FIOgrp-22rplc-20">
    <w:name w:val="cat-FIO grp-22 rplc-20"/>
    <w:basedOn w:val="DefaultParagraphFont"/>
  </w:style>
  <w:style w:type="character" w:customStyle="1" w:styleId="cat-Dategrp-14rplc-21">
    <w:name w:val="cat-Date grp-14 rplc-21"/>
    <w:basedOn w:val="DefaultParagraphFont"/>
  </w:style>
  <w:style w:type="character" w:customStyle="1" w:styleId="cat-Timegrp-29rplc-22">
    <w:name w:val="cat-Time grp-29 rplc-22"/>
    <w:basedOn w:val="DefaultParagraphFont"/>
  </w:style>
  <w:style w:type="character" w:customStyle="1" w:styleId="cat-Addressgrp-5rplc-23">
    <w:name w:val="cat-Address grp-5 rplc-23"/>
    <w:basedOn w:val="DefaultParagraphFont"/>
  </w:style>
  <w:style w:type="character" w:customStyle="1" w:styleId="cat-Addressgrp-4rplc-24">
    <w:name w:val="cat-Address grp-4 rplc-24"/>
    <w:basedOn w:val="DefaultParagraphFont"/>
  </w:style>
  <w:style w:type="character" w:customStyle="1" w:styleId="cat-CarMakeModelgrp-31rplc-25">
    <w:name w:val="cat-CarMakeModel grp-31 rplc-25"/>
    <w:basedOn w:val="DefaultParagraphFont"/>
  </w:style>
  <w:style w:type="character" w:customStyle="1" w:styleId="cat-CarNumbergrp-32rplc-26">
    <w:name w:val="cat-CarNumber grp-32 rplc-26"/>
    <w:basedOn w:val="DefaultParagraphFont"/>
  </w:style>
  <w:style w:type="character" w:customStyle="1" w:styleId="cat-Dategrp-15rplc-27">
    <w:name w:val="cat-Date grp-15 rplc-27"/>
    <w:basedOn w:val="DefaultParagraphFont"/>
  </w:style>
  <w:style w:type="character" w:customStyle="1" w:styleId="cat-FIOgrp-22rplc-28">
    <w:name w:val="cat-FIO grp-22 rplc-28"/>
    <w:basedOn w:val="DefaultParagraphFont"/>
  </w:style>
  <w:style w:type="character" w:customStyle="1" w:styleId="cat-Dategrp-16rplc-29">
    <w:name w:val="cat-Date grp-16 rplc-29"/>
    <w:basedOn w:val="DefaultParagraphFont"/>
  </w:style>
  <w:style w:type="character" w:customStyle="1" w:styleId="cat-FIOgrp-22rplc-30">
    <w:name w:val="cat-FIO grp-22 rplc-30"/>
    <w:basedOn w:val="DefaultParagraphFont"/>
  </w:style>
  <w:style w:type="character" w:customStyle="1" w:styleId="cat-Dategrp-14rplc-31">
    <w:name w:val="cat-Date grp-14 rplc-31"/>
    <w:basedOn w:val="DefaultParagraphFont"/>
  </w:style>
  <w:style w:type="character" w:customStyle="1" w:styleId="cat-Timegrp-30rplc-32">
    <w:name w:val="cat-Time grp-30 rplc-32"/>
    <w:basedOn w:val="DefaultParagraphFont"/>
  </w:style>
  <w:style w:type="character" w:customStyle="1" w:styleId="cat-Addressgrp-5rplc-33">
    <w:name w:val="cat-Address grp-5 rplc-33"/>
    <w:basedOn w:val="DefaultParagraphFont"/>
  </w:style>
  <w:style w:type="character" w:customStyle="1" w:styleId="cat-Addressgrp-4rplc-34">
    <w:name w:val="cat-Address grp-4 rplc-34"/>
    <w:basedOn w:val="DefaultParagraphFont"/>
  </w:style>
  <w:style w:type="character" w:customStyle="1" w:styleId="cat-CarMakeModelgrp-31rplc-35">
    <w:name w:val="cat-CarMakeModel grp-31 rplc-35"/>
    <w:basedOn w:val="DefaultParagraphFont"/>
  </w:style>
  <w:style w:type="character" w:customStyle="1" w:styleId="cat-Dategrp-16rplc-36">
    <w:name w:val="cat-Date grp-16 rplc-36"/>
    <w:basedOn w:val="DefaultParagraphFont"/>
  </w:style>
  <w:style w:type="character" w:customStyle="1" w:styleId="cat-FIOgrp-22rplc-37">
    <w:name w:val="cat-FIO grp-22 rplc-37"/>
    <w:basedOn w:val="DefaultParagraphFont"/>
  </w:style>
  <w:style w:type="character" w:customStyle="1" w:styleId="cat-FIOgrp-22rplc-38">
    <w:name w:val="cat-FIO grp-22 rplc-38"/>
    <w:basedOn w:val="DefaultParagraphFont"/>
  </w:style>
  <w:style w:type="character" w:customStyle="1" w:styleId="cat-FIOgrp-22rplc-39">
    <w:name w:val="cat-FIO grp-22 rplc-39"/>
    <w:basedOn w:val="DefaultParagraphFont"/>
  </w:style>
  <w:style w:type="character" w:customStyle="1" w:styleId="cat-Dategrp-17rplc-40">
    <w:name w:val="cat-Date grp-17 rplc-40"/>
    <w:basedOn w:val="DefaultParagraphFont"/>
  </w:style>
  <w:style w:type="character" w:customStyle="1" w:styleId="cat-FIOgrp-22rplc-41">
    <w:name w:val="cat-FIO grp-22 rplc-41"/>
    <w:basedOn w:val="DefaultParagraphFont"/>
  </w:style>
  <w:style w:type="character" w:customStyle="1" w:styleId="cat-FIOgrp-22rplc-42">
    <w:name w:val="cat-FIO grp-22 rplc-42"/>
    <w:basedOn w:val="DefaultParagraphFont"/>
  </w:style>
  <w:style w:type="character" w:customStyle="1" w:styleId="cat-Dategrp-18rplc-43">
    <w:name w:val="cat-Date grp-18 rplc-43"/>
    <w:basedOn w:val="DefaultParagraphFont"/>
  </w:style>
  <w:style w:type="character" w:customStyle="1" w:styleId="cat-Dategrp-18rplc-44">
    <w:name w:val="cat-Date grp-18 rplc-44"/>
    <w:basedOn w:val="DefaultParagraphFont"/>
  </w:style>
  <w:style w:type="character" w:customStyle="1" w:styleId="cat-Dategrp-19rplc-45">
    <w:name w:val="cat-Date grp-19 rplc-45"/>
    <w:basedOn w:val="DefaultParagraphFont"/>
  </w:style>
  <w:style w:type="character" w:customStyle="1" w:styleId="cat-Dategrp-20rplc-46">
    <w:name w:val="cat-Date grp-20 rplc-46"/>
    <w:basedOn w:val="DefaultParagraphFont"/>
  </w:style>
  <w:style w:type="character" w:customStyle="1" w:styleId="cat-FIOgrp-22rplc-47">
    <w:name w:val="cat-FIO grp-22 rplc-47"/>
    <w:basedOn w:val="DefaultParagraphFont"/>
  </w:style>
  <w:style w:type="character" w:customStyle="1" w:styleId="cat-FIOgrp-22rplc-48">
    <w:name w:val="cat-FIO grp-22 rplc-48"/>
    <w:basedOn w:val="DefaultParagraphFont"/>
  </w:style>
  <w:style w:type="character" w:customStyle="1" w:styleId="cat-FIOgrp-22rplc-49">
    <w:name w:val="cat-FIO grp-22 rplc-49"/>
    <w:basedOn w:val="DefaultParagraphFont"/>
  </w:style>
  <w:style w:type="character" w:customStyle="1" w:styleId="cat-FIOgrp-24rplc-50">
    <w:name w:val="cat-FIO grp-24 rplc-50"/>
    <w:basedOn w:val="DefaultParagraphFont"/>
  </w:style>
  <w:style w:type="character" w:customStyle="1" w:styleId="cat-FIOgrp-23rplc-51">
    <w:name w:val="cat-FIO grp-23 rplc-51"/>
    <w:basedOn w:val="DefaultParagraphFont"/>
  </w:style>
  <w:style w:type="character" w:customStyle="1" w:styleId="cat-Sumgrp-26rplc-52">
    <w:name w:val="cat-Sum grp-26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UserDefinedgrp-37rplc-55">
    <w:name w:val="cat-UserDefined grp-37 rplc-55"/>
    <w:basedOn w:val="DefaultParagraphFont"/>
  </w:style>
  <w:style w:type="character" w:customStyle="1" w:styleId="cat-PhoneNumbergrp-33rplc-56">
    <w:name w:val="cat-PhoneNumber grp-33 rplc-56"/>
    <w:basedOn w:val="DefaultParagraphFont"/>
  </w:style>
  <w:style w:type="character" w:customStyle="1" w:styleId="cat-PhoneNumbergrp-34rplc-57">
    <w:name w:val="cat-PhoneNumber grp-34 rplc-57"/>
    <w:basedOn w:val="DefaultParagraphFont"/>
  </w:style>
  <w:style w:type="character" w:customStyle="1" w:styleId="cat-UserDefinedgrp-38rplc-58">
    <w:name w:val="cat-UserDefined grp-38 rplc-58"/>
    <w:basedOn w:val="DefaultParagraphFont"/>
  </w:style>
  <w:style w:type="character" w:customStyle="1" w:styleId="cat-UserDefinedgrp-40rplc-59">
    <w:name w:val="cat-UserDefined grp-40 rplc-59"/>
    <w:basedOn w:val="DefaultParagraphFont"/>
  </w:style>
  <w:style w:type="character" w:customStyle="1" w:styleId="cat-PhoneNumbergrp-35rplc-60">
    <w:name w:val="cat-PhoneNumber grp-35 rplc-60"/>
    <w:basedOn w:val="DefaultParagraphFont"/>
  </w:style>
  <w:style w:type="character" w:customStyle="1" w:styleId="cat-PhoneNumbergrp-36rplc-61">
    <w:name w:val="cat-PhoneNumber grp-36 rplc-61"/>
    <w:basedOn w:val="DefaultParagraphFont"/>
  </w:style>
  <w:style w:type="character" w:customStyle="1" w:styleId="cat-UserDefinedgrp-39rplc-62">
    <w:name w:val="cat-UserDefined grp-39 rplc-62"/>
    <w:basedOn w:val="DefaultParagraphFont"/>
  </w:style>
  <w:style w:type="character" w:customStyle="1" w:styleId="cat-Addressgrp-6rplc-63">
    <w:name w:val="cat-Address grp-6 rplc-63"/>
    <w:basedOn w:val="DefaultParagraphFont"/>
  </w:style>
  <w:style w:type="character" w:customStyle="1" w:styleId="cat-Addressgrp-7rplc-64">
    <w:name w:val="cat-Address grp-7 rplc-64"/>
    <w:basedOn w:val="DefaultParagraphFont"/>
  </w:style>
  <w:style w:type="character" w:customStyle="1" w:styleId="cat-Addressgrp-8rplc-65">
    <w:name w:val="cat-Address grp-8 rplc-65"/>
    <w:basedOn w:val="DefaultParagraphFont"/>
  </w:style>
  <w:style w:type="character" w:customStyle="1" w:styleId="cat-Addressgrp-1rplc-66">
    <w:name w:val="cat-Address grp-1 rplc-66"/>
    <w:basedOn w:val="DefaultParagraphFont"/>
  </w:style>
  <w:style w:type="character" w:customStyle="1" w:styleId="cat-Addressgrp-9rplc-67">
    <w:name w:val="cat-Address grp-9 rplc-67"/>
    <w:basedOn w:val="DefaultParagraphFont"/>
  </w:style>
  <w:style w:type="character" w:customStyle="1" w:styleId="cat-SumInWordsgrp-27rplc-68">
    <w:name w:val="cat-SumInWords grp-27 rplc-68"/>
    <w:basedOn w:val="DefaultParagraphFont"/>
  </w:style>
  <w:style w:type="character" w:customStyle="1" w:styleId="cat-Addressgrp-2rplc-69">
    <w:name w:val="cat-Address grp-2 rplc-69"/>
    <w:basedOn w:val="DefaultParagraphFont"/>
  </w:style>
  <w:style w:type="character" w:customStyle="1" w:styleId="cat-Addressgrp-10rplc-70">
    <w:name w:val="cat-Address grp-10 rplc-70"/>
    <w:basedOn w:val="DefaultParagraphFont"/>
  </w:style>
  <w:style w:type="character" w:customStyle="1" w:styleId="cat-Addressgrp-11rplc-71">
    <w:name w:val="cat-Address grp-11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2rplc-74">
    <w:name w:val="cat-Address grp-12 rplc-74"/>
    <w:basedOn w:val="DefaultParagraphFont"/>
  </w:style>
  <w:style w:type="character" w:customStyle="1" w:styleId="cat-Addressgrp-11rplc-75">
    <w:name w:val="cat-Address grp-11 rplc-75"/>
    <w:basedOn w:val="DefaultParagraphFont"/>
  </w:style>
  <w:style w:type="character" w:customStyle="1" w:styleId="cat-FIOgrp-25rplc-76">
    <w:name w:val="cat-FIO grp-25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