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43</w:t>
      </w:r>
      <w:r>
        <w:rPr>
          <w:b w:val="0"/>
          <w:bCs w:val="0"/>
          <w:i w:val="0"/>
          <w:sz w:val="28"/>
          <w:szCs w:val="28"/>
        </w:rPr>
        <w:t>/20</w:t>
      </w:r>
      <w:r>
        <w:rPr>
          <w:b w:val="0"/>
          <w:bCs w:val="0"/>
          <w:i w:val="0"/>
          <w:sz w:val="28"/>
          <w:szCs w:val="28"/>
        </w:rPr>
        <w:t>2</w:t>
      </w:r>
      <w:r>
        <w:rPr>
          <w:b w:val="0"/>
          <w:bCs w:val="0"/>
          <w:i w:val="0"/>
          <w:sz w:val="28"/>
          <w:szCs w:val="28"/>
        </w:rPr>
        <w:t>2</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5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6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4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2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3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Усеинова</w:t>
      </w:r>
      <w:r>
        <w:rPr>
          <w:rFonts w:ascii="Times New Roman" w:eastAsia="Times New Roman" w:hAnsi="Times New Roman" w:cs="Times New Roman"/>
          <w:b/>
          <w:bCs/>
          <w:sz w:val="28"/>
          <w:szCs w:val="28"/>
        </w:rPr>
        <w:t xml:space="preserve"> </w:t>
      </w:r>
      <w:r>
        <w:rPr>
          <w:rStyle w:val="cat-UserDefinedgrp-42rplc-9"/>
          <w:rFonts w:ascii="Times New Roman" w:eastAsia="Times New Roman" w:hAnsi="Times New Roman" w:cs="Times New Roman"/>
          <w:b/>
          <w:bCs/>
          <w:sz w:val="28"/>
          <w:szCs w:val="28"/>
        </w:rPr>
        <w:t>Р.С.</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ExternalSystemDefinedgrp-41rplc-10"/>
          <w:rFonts w:ascii="Times New Roman" w:eastAsia="Times New Roman" w:hAnsi="Times New Roman" w:cs="Times New Roman"/>
          <w:sz w:val="28"/>
          <w:szCs w:val="28"/>
        </w:rPr>
        <w:t>...</w:t>
      </w:r>
      <w:r>
        <w:rPr>
          <w:rStyle w:val="cat-PassportDatagrp-29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48rplc-1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Российской Федерации, работающег</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Style w:val="cat-OrganizationNamegrp-30rplc-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рабочий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проживающего по адресу: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3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1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3rplc-21"/>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2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неустойчивость позы,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действия не</w:t>
      </w:r>
      <w:r>
        <w:rPr>
          <w:rFonts w:ascii="Times New Roman" w:eastAsia="Times New Roman" w:hAnsi="Times New Roman" w:cs="Times New Roman"/>
          <w:sz w:val="28"/>
          <w:szCs w:val="28"/>
        </w:rPr>
        <w:t xml:space="preserve">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3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которые он не оспаривал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w:t>
      </w:r>
      <w:r>
        <w:rPr>
          <w:rFonts w:ascii="Times New Roman" w:eastAsia="Times New Roman" w:hAnsi="Times New Roman" w:cs="Times New Roman"/>
          <w:sz w:val="28"/>
          <w:szCs w:val="28"/>
        </w:rPr>
        <w:t xml:space="preserve">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управления транспортным средством, употреблял водку.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5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129196</w:t>
      </w:r>
      <w:r>
        <w:rPr>
          <w:rFonts w:ascii="Times New Roman" w:eastAsia="Times New Roman" w:hAnsi="Times New Roman" w:cs="Times New Roman"/>
          <w:sz w:val="28"/>
          <w:szCs w:val="28"/>
        </w:rPr>
        <w:t xml:space="preserve"> от </w:t>
      </w:r>
      <w:r>
        <w:rPr>
          <w:rStyle w:val="cat-Dategrp-15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5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3rplc-3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3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неустойчивость позы, нарушение речи</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036</w:t>
      </w:r>
      <w:r>
        <w:rPr>
          <w:rFonts w:ascii="Times New Roman" w:eastAsia="Times New Roman" w:hAnsi="Times New Roman" w:cs="Times New Roman"/>
          <w:sz w:val="28"/>
          <w:szCs w:val="28"/>
        </w:rPr>
        <w:t>193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3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5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2rplc-3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Fonts w:ascii="Times New Roman" w:eastAsia="Times New Roman" w:hAnsi="Times New Roman" w:cs="Times New Roman"/>
          <w:sz w:val="28"/>
          <w:szCs w:val="28"/>
        </w:rPr>
        <w:t xml:space="preserve">автомобилем </w:t>
      </w:r>
      <w:r>
        <w:rPr>
          <w:rStyle w:val="cat-CarMakeModelgrp-33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Е137СЕ82</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w:t>
      </w:r>
      <w:r>
        <w:rPr>
          <w:rFonts w:ascii="Times New Roman" w:eastAsia="Times New Roman" w:hAnsi="Times New Roman" w:cs="Times New Roman"/>
          <w:sz w:val="28"/>
          <w:szCs w:val="28"/>
        </w:rPr>
        <w:t>3476</w:t>
      </w:r>
      <w:r>
        <w:rPr>
          <w:rFonts w:ascii="Times New Roman" w:eastAsia="Times New Roman" w:hAnsi="Times New Roman" w:cs="Times New Roman"/>
          <w:sz w:val="28"/>
          <w:szCs w:val="28"/>
        </w:rPr>
        <w:t xml:space="preserve"> от </w:t>
      </w:r>
      <w:r>
        <w:rPr>
          <w:rStyle w:val="cat-Dategrp-17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5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неустойчивость позы,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w:t>
      </w:r>
      <w:r>
        <w:rPr>
          <w:rFonts w:ascii="Times New Roman" w:eastAsia="Times New Roman" w:hAnsi="Times New Roman" w:cs="Times New Roman"/>
          <w:sz w:val="28"/>
          <w:szCs w:val="28"/>
        </w:rPr>
        <w:t>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8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w:t>
      </w:r>
      <w:r>
        <w:rPr>
          <w:rFonts w:ascii="Times New Roman" w:eastAsia="Times New Roman" w:hAnsi="Times New Roman" w:cs="Times New Roman"/>
          <w:sz w:val="28"/>
          <w:szCs w:val="28"/>
        </w:rPr>
        <w:t>эксплуатации транспортного средства соответствующего вида, а в отношении 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5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9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0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1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w:t>
      </w:r>
      <w:r>
        <w:rPr>
          <w:rFonts w:ascii="Times New Roman" w:eastAsia="Times New Roman" w:hAnsi="Times New Roman" w:cs="Times New Roman"/>
          <w:sz w:val="28"/>
          <w:szCs w:val="28"/>
        </w:rPr>
        <w:t xml:space="preserve">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3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5rplc-53"/>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 xml:space="preserve">чистосердечное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Усеинова</w:t>
      </w:r>
      <w:r>
        <w:rPr>
          <w:rFonts w:ascii="Times New Roman" w:eastAsia="Times New Roman" w:hAnsi="Times New Roman" w:cs="Times New Roman"/>
          <w:sz w:val="28"/>
          <w:szCs w:val="28"/>
        </w:rPr>
        <w:t xml:space="preserve"> </w:t>
      </w:r>
      <w:r>
        <w:rPr>
          <w:rStyle w:val="cat-UserDefinedgrp-43rplc-54"/>
          <w:rFonts w:ascii="Times New Roman" w:eastAsia="Times New Roman" w:hAnsi="Times New Roman" w:cs="Times New Roman"/>
          <w:sz w:val="28"/>
          <w:szCs w:val="28"/>
        </w:rPr>
        <w:t>Р.С.</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w:t>
      </w:r>
      <w:r>
        <w:rPr>
          <w:rStyle w:val="cat-UserDefinedgrp-45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ИНН </w:t>
      </w:r>
      <w:r>
        <w:rPr>
          <w:rStyle w:val="cat-PhoneNumbergrp-37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8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44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7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39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0rplc-6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46rplc-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7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0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8rplc-7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7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1rplc-74"/>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2rplc-75"/>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3rplc-7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2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6rplc-80"/>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5rplc-0">
    <w:name w:val="cat-PhoneNumber grp-35 rplc-0"/>
    <w:basedOn w:val="DefaultParagraphFont"/>
  </w:style>
  <w:style w:type="character" w:customStyle="1" w:styleId="cat-PhoneNumbergrp-36rplc-1">
    <w:name w:val="cat-PhoneNumber grp-36 rplc-1"/>
    <w:basedOn w:val="DefaultParagraphFont"/>
  </w:style>
  <w:style w:type="character" w:customStyle="1" w:styleId="cat-Dategrp-14rplc-2">
    <w:name w:val="cat-Date grp-14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2rplc-5">
    <w:name w:val="cat-FIO grp-22 rplc-5"/>
    <w:basedOn w:val="DefaultParagraphFont"/>
  </w:style>
  <w:style w:type="character" w:customStyle="1" w:styleId="cat-FIOgrp-23rplc-6">
    <w:name w:val="cat-FIO grp-23 rplc-6"/>
    <w:basedOn w:val="DefaultParagraphFont"/>
  </w:style>
  <w:style w:type="character" w:customStyle="1" w:styleId="cat-Addressgrp-2rplc-7">
    <w:name w:val="cat-Address grp-2 rplc-7"/>
    <w:basedOn w:val="DefaultParagraphFont"/>
  </w:style>
  <w:style w:type="character" w:customStyle="1" w:styleId="cat-UserDefinedgrp-42rplc-9">
    <w:name w:val="cat-UserDefined grp-42 rplc-9"/>
    <w:basedOn w:val="DefaultParagraphFont"/>
  </w:style>
  <w:style w:type="character" w:customStyle="1" w:styleId="cat-ExternalSystemDefinedgrp-41rplc-10">
    <w:name w:val="cat-ExternalSystemDefined grp-41 rplc-10"/>
    <w:basedOn w:val="DefaultParagraphFont"/>
  </w:style>
  <w:style w:type="character" w:customStyle="1" w:styleId="cat-PassportDatagrp-29rplc-11">
    <w:name w:val="cat-PassportData grp-29 rplc-11"/>
    <w:basedOn w:val="DefaultParagraphFont"/>
  </w:style>
  <w:style w:type="character" w:customStyle="1" w:styleId="cat-UserDefinedgrp-48rplc-12">
    <w:name w:val="cat-UserDefined grp-48 rplc-12"/>
    <w:basedOn w:val="DefaultParagraphFont"/>
  </w:style>
  <w:style w:type="character" w:customStyle="1" w:styleId="cat-Addressgrp-3rplc-13">
    <w:name w:val="cat-Address grp-3 rplc-13"/>
    <w:basedOn w:val="DefaultParagraphFont"/>
  </w:style>
  <w:style w:type="character" w:customStyle="1" w:styleId="cat-OrganizationNamegrp-30rplc-14">
    <w:name w:val="cat-OrganizationName grp-30 rplc-14"/>
    <w:basedOn w:val="DefaultParagraphFont"/>
  </w:style>
  <w:style w:type="character" w:customStyle="1" w:styleId="cat-Addressgrp-4rplc-15">
    <w:name w:val="cat-Address grp-4 rplc-15"/>
    <w:basedOn w:val="DefaultParagraphFont"/>
  </w:style>
  <w:style w:type="character" w:customStyle="1" w:styleId="cat-Addressgrp-5rplc-16">
    <w:name w:val="cat-Address grp-5 rplc-16"/>
    <w:basedOn w:val="DefaultParagraphFont"/>
  </w:style>
  <w:style w:type="character" w:customStyle="1" w:styleId="cat-FIOgrp-23rplc-17">
    <w:name w:val="cat-FIO grp-23 rplc-17"/>
    <w:basedOn w:val="DefaultParagraphFont"/>
  </w:style>
  <w:style w:type="character" w:customStyle="1" w:styleId="cat-Dategrp-15rplc-18">
    <w:name w:val="cat-Date grp-15 rplc-18"/>
    <w:basedOn w:val="DefaultParagraphFont"/>
  </w:style>
  <w:style w:type="character" w:customStyle="1" w:styleId="cat-Timegrp-31rplc-19">
    <w:name w:val="cat-Time grp-31 rplc-19"/>
    <w:basedOn w:val="DefaultParagraphFont"/>
  </w:style>
  <w:style w:type="character" w:customStyle="1" w:styleId="cat-Addressgrp-6rplc-20">
    <w:name w:val="cat-Address grp-6 rplc-20"/>
    <w:basedOn w:val="DefaultParagraphFont"/>
  </w:style>
  <w:style w:type="character" w:customStyle="1" w:styleId="cat-CarMakeModelgrp-33rplc-21">
    <w:name w:val="cat-CarMakeModel grp-33 rplc-21"/>
    <w:basedOn w:val="DefaultParagraphFont"/>
  </w:style>
  <w:style w:type="character" w:customStyle="1" w:styleId="cat-CarNumbergrp-34rplc-22">
    <w:name w:val="cat-CarNumber grp-34 rplc-22"/>
    <w:basedOn w:val="DefaultParagraphFont"/>
  </w:style>
  <w:style w:type="character" w:customStyle="1" w:styleId="cat-FIOgrp-23rplc-23">
    <w:name w:val="cat-FIO grp-23 rplc-23"/>
    <w:basedOn w:val="DefaultParagraphFont"/>
  </w:style>
  <w:style w:type="character" w:customStyle="1" w:styleId="cat-FIOgrp-25rplc-24">
    <w:name w:val="cat-FIO grp-25 rplc-24"/>
    <w:basedOn w:val="DefaultParagraphFont"/>
  </w:style>
  <w:style w:type="character" w:customStyle="1" w:styleId="cat-Dategrp-15rplc-25">
    <w:name w:val="cat-Date grp-15 rplc-25"/>
    <w:basedOn w:val="DefaultParagraphFont"/>
  </w:style>
  <w:style w:type="character" w:customStyle="1" w:styleId="cat-FIOgrp-25rplc-26">
    <w:name w:val="cat-FIO grp-25 rplc-26"/>
    <w:basedOn w:val="DefaultParagraphFont"/>
  </w:style>
  <w:style w:type="character" w:customStyle="1" w:styleId="cat-Dategrp-15rplc-27">
    <w:name w:val="cat-Date grp-15 rplc-27"/>
    <w:basedOn w:val="DefaultParagraphFont"/>
  </w:style>
  <w:style w:type="character" w:customStyle="1" w:styleId="cat-Timegrp-31rplc-28">
    <w:name w:val="cat-Time grp-31 rplc-28"/>
    <w:basedOn w:val="DefaultParagraphFont"/>
  </w:style>
  <w:style w:type="character" w:customStyle="1" w:styleId="cat-Addressgrp-6rplc-29">
    <w:name w:val="cat-Address grp-6 rplc-29"/>
    <w:basedOn w:val="DefaultParagraphFont"/>
  </w:style>
  <w:style w:type="character" w:customStyle="1" w:styleId="cat-CarMakeModelgrp-33rplc-30">
    <w:name w:val="cat-CarMakeModel grp-33 rplc-30"/>
    <w:basedOn w:val="DefaultParagraphFont"/>
  </w:style>
  <w:style w:type="character" w:customStyle="1" w:styleId="cat-CarNumbergrp-34rplc-31">
    <w:name w:val="cat-CarNumber grp-34 rplc-31"/>
    <w:basedOn w:val="DefaultParagraphFont"/>
  </w:style>
  <w:style w:type="character" w:customStyle="1" w:styleId="cat-Dategrp-16rplc-32">
    <w:name w:val="cat-Date grp-16 rplc-32"/>
    <w:basedOn w:val="DefaultParagraphFont"/>
  </w:style>
  <w:style w:type="character" w:customStyle="1" w:styleId="cat-FIOgrp-25rplc-33">
    <w:name w:val="cat-FIO grp-25 rplc-33"/>
    <w:basedOn w:val="DefaultParagraphFont"/>
  </w:style>
  <w:style w:type="character" w:customStyle="1" w:styleId="cat-Dategrp-17rplc-34">
    <w:name w:val="cat-Date grp-17 rplc-34"/>
    <w:basedOn w:val="DefaultParagraphFont"/>
  </w:style>
  <w:style w:type="character" w:customStyle="1" w:styleId="cat-FIOgrp-23rplc-35">
    <w:name w:val="cat-FIO grp-23 rplc-35"/>
    <w:basedOn w:val="DefaultParagraphFont"/>
  </w:style>
  <w:style w:type="character" w:customStyle="1" w:styleId="cat-Dategrp-15rplc-36">
    <w:name w:val="cat-Date grp-15 rplc-36"/>
    <w:basedOn w:val="DefaultParagraphFont"/>
  </w:style>
  <w:style w:type="character" w:customStyle="1" w:styleId="cat-Timegrp-32rplc-37">
    <w:name w:val="cat-Time grp-32 rplc-37"/>
    <w:basedOn w:val="DefaultParagraphFont"/>
  </w:style>
  <w:style w:type="character" w:customStyle="1" w:styleId="cat-Addressgrp-6rplc-38">
    <w:name w:val="cat-Address grp-6 rplc-38"/>
    <w:basedOn w:val="DefaultParagraphFont"/>
  </w:style>
  <w:style w:type="character" w:customStyle="1" w:styleId="cat-CarMakeModelgrp-33rplc-39">
    <w:name w:val="cat-CarMakeModel grp-33 rplc-39"/>
    <w:basedOn w:val="DefaultParagraphFont"/>
  </w:style>
  <w:style w:type="character" w:customStyle="1" w:styleId="cat-Dategrp-17rplc-40">
    <w:name w:val="cat-Date grp-17 rplc-40"/>
    <w:basedOn w:val="DefaultParagraphFont"/>
  </w:style>
  <w:style w:type="character" w:customStyle="1" w:styleId="cat-FIOgrp-25rplc-41">
    <w:name w:val="cat-FIO grp-25 rplc-41"/>
    <w:basedOn w:val="DefaultParagraphFont"/>
  </w:style>
  <w:style w:type="character" w:customStyle="1" w:styleId="cat-FIOgrp-25rplc-42">
    <w:name w:val="cat-FIO grp-25 rplc-42"/>
    <w:basedOn w:val="DefaultParagraphFont"/>
  </w:style>
  <w:style w:type="character" w:customStyle="1" w:styleId="cat-FIOgrp-25rplc-43">
    <w:name w:val="cat-FIO grp-25 rplc-43"/>
    <w:basedOn w:val="DefaultParagraphFont"/>
  </w:style>
  <w:style w:type="character" w:customStyle="1" w:styleId="cat-Dategrp-18rplc-44">
    <w:name w:val="cat-Date grp-18 rplc-44"/>
    <w:basedOn w:val="DefaultParagraphFont"/>
  </w:style>
  <w:style w:type="character" w:customStyle="1" w:styleId="cat-FIOgrp-25rplc-45">
    <w:name w:val="cat-FIO grp-25 rplc-45"/>
    <w:basedOn w:val="DefaultParagraphFont"/>
  </w:style>
  <w:style w:type="character" w:customStyle="1" w:styleId="cat-FIOgrp-25rplc-46">
    <w:name w:val="cat-FIO grp-25 rplc-46"/>
    <w:basedOn w:val="DefaultParagraphFont"/>
  </w:style>
  <w:style w:type="character" w:customStyle="1" w:styleId="cat-Dategrp-19rplc-47">
    <w:name w:val="cat-Date grp-19 rplc-47"/>
    <w:basedOn w:val="DefaultParagraphFont"/>
  </w:style>
  <w:style w:type="character" w:customStyle="1" w:styleId="cat-Dategrp-19rplc-48">
    <w:name w:val="cat-Date grp-19 rplc-48"/>
    <w:basedOn w:val="DefaultParagraphFont"/>
  </w:style>
  <w:style w:type="character" w:customStyle="1" w:styleId="cat-Dategrp-20rplc-49">
    <w:name w:val="cat-Date grp-20 rplc-49"/>
    <w:basedOn w:val="DefaultParagraphFont"/>
  </w:style>
  <w:style w:type="character" w:customStyle="1" w:styleId="cat-Dategrp-21rplc-50">
    <w:name w:val="cat-Date grp-21 rplc-50"/>
    <w:basedOn w:val="DefaultParagraphFont"/>
  </w:style>
  <w:style w:type="character" w:customStyle="1" w:styleId="cat-FIOgrp-25rplc-51">
    <w:name w:val="cat-FIO grp-25 rplc-51"/>
    <w:basedOn w:val="DefaultParagraphFont"/>
  </w:style>
  <w:style w:type="character" w:customStyle="1" w:styleId="cat-FIOgrp-23rplc-52">
    <w:name w:val="cat-FIO grp-23 rplc-52"/>
    <w:basedOn w:val="DefaultParagraphFont"/>
  </w:style>
  <w:style w:type="character" w:customStyle="1" w:styleId="cat-FIOgrp-25rplc-53">
    <w:name w:val="cat-FIO grp-25 rplc-53"/>
    <w:basedOn w:val="DefaultParagraphFont"/>
  </w:style>
  <w:style w:type="character" w:customStyle="1" w:styleId="cat-UserDefinedgrp-43rplc-54">
    <w:name w:val="cat-UserDefined grp-43 rplc-54"/>
    <w:basedOn w:val="DefaultParagraphFont"/>
  </w:style>
  <w:style w:type="character" w:customStyle="1" w:styleId="cat-Sumgrp-27rplc-56">
    <w:name w:val="cat-Sum grp-27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UserDefinedgrp-45rplc-59">
    <w:name w:val="cat-UserDefined grp-45 rplc-59"/>
    <w:basedOn w:val="DefaultParagraphFont"/>
  </w:style>
  <w:style w:type="character" w:customStyle="1" w:styleId="cat-PhoneNumbergrp-37rplc-60">
    <w:name w:val="cat-PhoneNumber grp-37 rplc-60"/>
    <w:basedOn w:val="DefaultParagraphFont"/>
  </w:style>
  <w:style w:type="character" w:customStyle="1" w:styleId="cat-PhoneNumbergrp-38rplc-61">
    <w:name w:val="cat-PhoneNumber grp-38 rplc-61"/>
    <w:basedOn w:val="DefaultParagraphFont"/>
  </w:style>
  <w:style w:type="character" w:customStyle="1" w:styleId="cat-UserDefinedgrp-44rplc-62">
    <w:name w:val="cat-UserDefined grp-44 rplc-62"/>
    <w:basedOn w:val="DefaultParagraphFont"/>
  </w:style>
  <w:style w:type="character" w:customStyle="1" w:styleId="cat-UserDefinedgrp-47rplc-63">
    <w:name w:val="cat-UserDefined grp-47 rplc-63"/>
    <w:basedOn w:val="DefaultParagraphFont"/>
  </w:style>
  <w:style w:type="character" w:customStyle="1" w:styleId="cat-PhoneNumbergrp-39rplc-64">
    <w:name w:val="cat-PhoneNumber grp-39 rplc-64"/>
    <w:basedOn w:val="DefaultParagraphFont"/>
  </w:style>
  <w:style w:type="character" w:customStyle="1" w:styleId="cat-PhoneNumbergrp-40rplc-65">
    <w:name w:val="cat-PhoneNumber grp-40 rplc-65"/>
    <w:basedOn w:val="DefaultParagraphFont"/>
  </w:style>
  <w:style w:type="character" w:customStyle="1" w:styleId="cat-UserDefinedgrp-46rplc-66">
    <w:name w:val="cat-UserDefined grp-46 rplc-66"/>
    <w:basedOn w:val="DefaultParagraphFont"/>
  </w:style>
  <w:style w:type="character" w:customStyle="1" w:styleId="cat-Addressgrp-7rplc-67">
    <w:name w:val="cat-Address grp-7 rplc-67"/>
    <w:basedOn w:val="DefaultParagraphFont"/>
  </w:style>
  <w:style w:type="character" w:customStyle="1" w:styleId="cat-Addressgrp-8rplc-68">
    <w:name w:val="cat-Address grp-8 rplc-68"/>
    <w:basedOn w:val="DefaultParagraphFont"/>
  </w:style>
  <w:style w:type="character" w:customStyle="1" w:styleId="cat-Addressgrp-9rplc-69">
    <w:name w:val="cat-Address grp-9 rplc-69"/>
    <w:basedOn w:val="DefaultParagraphFont"/>
  </w:style>
  <w:style w:type="character" w:customStyle="1" w:styleId="cat-Addressgrp-1rplc-70">
    <w:name w:val="cat-Address grp-1 rplc-70"/>
    <w:basedOn w:val="DefaultParagraphFont"/>
  </w:style>
  <w:style w:type="character" w:customStyle="1" w:styleId="cat-Addressgrp-10rplc-71">
    <w:name w:val="cat-Address grp-10 rplc-71"/>
    <w:basedOn w:val="DefaultParagraphFont"/>
  </w:style>
  <w:style w:type="character" w:customStyle="1" w:styleId="cat-SumInWordsgrp-28rplc-72">
    <w:name w:val="cat-SumInWords grp-28 rplc-72"/>
    <w:basedOn w:val="DefaultParagraphFont"/>
  </w:style>
  <w:style w:type="character" w:customStyle="1" w:styleId="cat-Addressgrp-2rplc-73">
    <w:name w:val="cat-Address grp-2 rplc-73"/>
    <w:basedOn w:val="DefaultParagraphFont"/>
  </w:style>
  <w:style w:type="character" w:customStyle="1" w:styleId="cat-Addressgrp-11rplc-74">
    <w:name w:val="cat-Address grp-11 rplc-74"/>
    <w:basedOn w:val="DefaultParagraphFont"/>
  </w:style>
  <w:style w:type="character" w:customStyle="1" w:styleId="cat-Addressgrp-12rplc-75">
    <w:name w:val="cat-Address grp-12 rplc-75"/>
    <w:basedOn w:val="DefaultParagraphFont"/>
  </w:style>
  <w:style w:type="character" w:customStyle="1" w:styleId="cat-Addressgrp-1rplc-76">
    <w:name w:val="cat-Address grp-1 rplc-76"/>
    <w:basedOn w:val="DefaultParagraphFont"/>
  </w:style>
  <w:style w:type="character" w:customStyle="1" w:styleId="cat-Addressgrp-1rplc-77">
    <w:name w:val="cat-Address grp-1 rplc-77"/>
    <w:basedOn w:val="DefaultParagraphFont"/>
  </w:style>
  <w:style w:type="character" w:customStyle="1" w:styleId="cat-Addressgrp-13rplc-78">
    <w:name w:val="cat-Address grp-13 rplc-78"/>
    <w:basedOn w:val="DefaultParagraphFont"/>
  </w:style>
  <w:style w:type="character" w:customStyle="1" w:styleId="cat-Addressgrp-12rplc-79">
    <w:name w:val="cat-Address grp-12 rplc-79"/>
    <w:basedOn w:val="DefaultParagraphFont"/>
  </w:style>
  <w:style w:type="character" w:customStyle="1" w:styleId="cat-FIOgrp-26rplc-80">
    <w:name w:val="cat-FIO grp-26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