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E3BF4" w:rsidRPr="00883482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883482">
        <w:rPr>
          <w:b w:val="0"/>
          <w:bCs w:val="0"/>
          <w:sz w:val="22"/>
          <w:szCs w:val="22"/>
        </w:rPr>
        <w:t xml:space="preserve">Дело № 5-65-47/2020                                            </w:t>
      </w:r>
    </w:p>
    <w:p w:rsidR="006E3BF4" w:rsidRPr="00883482">
      <w:pPr>
        <w:pStyle w:val="Heading1"/>
        <w:spacing w:before="0" w:after="0"/>
        <w:jc w:val="center"/>
        <w:rPr>
          <w:sz w:val="22"/>
          <w:szCs w:val="22"/>
        </w:rPr>
      </w:pPr>
    </w:p>
    <w:p w:rsidR="006E3BF4" w:rsidRPr="00883482">
      <w:pPr>
        <w:pStyle w:val="Heading1"/>
        <w:spacing w:before="0" w:after="0"/>
        <w:jc w:val="center"/>
        <w:rPr>
          <w:sz w:val="22"/>
          <w:szCs w:val="22"/>
        </w:rPr>
      </w:pPr>
      <w:r w:rsidRPr="00883482">
        <w:rPr>
          <w:b w:val="0"/>
          <w:bCs w:val="0"/>
          <w:sz w:val="22"/>
          <w:szCs w:val="22"/>
        </w:rPr>
        <w:t>П</w:t>
      </w:r>
      <w:r w:rsidRPr="00883482">
        <w:rPr>
          <w:b w:val="0"/>
          <w:bCs w:val="0"/>
          <w:sz w:val="22"/>
          <w:szCs w:val="22"/>
        </w:rPr>
        <w:t xml:space="preserve"> О С Т А Н О В Л Е Н И Е</w:t>
      </w:r>
    </w:p>
    <w:p w:rsidR="006E3BF4" w:rsidRPr="00883482">
      <w:pPr>
        <w:jc w:val="both"/>
        <w:rPr>
          <w:sz w:val="22"/>
          <w:szCs w:val="22"/>
        </w:rPr>
      </w:pP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>27 февраля 2020 года</w:t>
      </w:r>
      <w:r w:rsidRPr="00883482">
        <w:rPr>
          <w:sz w:val="22"/>
          <w:szCs w:val="22"/>
        </w:rPr>
        <w:tab/>
        <w:t xml:space="preserve">                     </w:t>
      </w:r>
      <w:r w:rsidRPr="00883482">
        <w:rPr>
          <w:sz w:val="22"/>
          <w:szCs w:val="22"/>
        </w:rPr>
        <w:tab/>
        <w:t>п</w:t>
      </w:r>
      <w:r w:rsidRPr="00883482">
        <w:rPr>
          <w:sz w:val="22"/>
          <w:szCs w:val="22"/>
        </w:rPr>
        <w:t>.Н</w:t>
      </w:r>
      <w:r w:rsidRPr="00883482">
        <w:rPr>
          <w:sz w:val="22"/>
          <w:szCs w:val="22"/>
        </w:rPr>
        <w:t>ижнегорский, ул. Победы, д. 20</w:t>
      </w: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 </w:t>
      </w:r>
      <w:r w:rsidRPr="00883482">
        <w:rPr>
          <w:sz w:val="22"/>
          <w:szCs w:val="22"/>
        </w:rPr>
        <w:tab/>
        <w:t xml:space="preserve">   </w:t>
      </w: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883482">
        <w:rPr>
          <w:sz w:val="22"/>
          <w:szCs w:val="22"/>
        </w:rPr>
        <w:t>Жалилова</w:t>
      </w:r>
      <w:r w:rsidRPr="00883482">
        <w:rPr>
          <w:sz w:val="22"/>
          <w:szCs w:val="22"/>
        </w:rPr>
        <w:t xml:space="preserve"> Р.С., рассмотрев</w:t>
      </w:r>
      <w:r w:rsidRPr="00883482">
        <w:rPr>
          <w:sz w:val="22"/>
          <w:szCs w:val="22"/>
        </w:rPr>
        <w:t xml:space="preserve">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                                                                     </w:t>
      </w:r>
      <w:r w:rsidRPr="00883482">
        <w:rPr>
          <w:rStyle w:val="cat-FIOgrp-16rplc-6"/>
          <w:sz w:val="22"/>
          <w:szCs w:val="22"/>
        </w:rPr>
        <w:t>Жалилова</w:t>
      </w:r>
      <w:r w:rsidRPr="00883482">
        <w:rPr>
          <w:rStyle w:val="cat-FIOgrp-16rplc-6"/>
          <w:sz w:val="22"/>
          <w:szCs w:val="22"/>
        </w:rPr>
        <w:t xml:space="preserve"> Р. С.</w:t>
      </w:r>
      <w:r w:rsidRPr="00883482">
        <w:rPr>
          <w:sz w:val="22"/>
          <w:szCs w:val="22"/>
        </w:rPr>
        <w:t xml:space="preserve">,              </w:t>
      </w:r>
    </w:p>
    <w:p w:rsidR="006E3BF4" w:rsidRPr="00883482">
      <w:pPr>
        <w:ind w:left="4860"/>
        <w:jc w:val="both"/>
        <w:rPr>
          <w:sz w:val="22"/>
          <w:szCs w:val="22"/>
        </w:rPr>
      </w:pPr>
      <w:r w:rsidRPr="00883482">
        <w:rPr>
          <w:rStyle w:val="cat-PassportDatagrp-21rplc-7"/>
          <w:sz w:val="22"/>
          <w:szCs w:val="22"/>
        </w:rPr>
        <w:t>паспортные данные</w:t>
      </w:r>
      <w:r w:rsidRPr="00883482">
        <w:rPr>
          <w:sz w:val="22"/>
          <w:szCs w:val="22"/>
        </w:rPr>
        <w:t xml:space="preserve">, </w:t>
      </w:r>
      <w:r w:rsidRPr="00883482">
        <w:rPr>
          <w:rStyle w:val="cat-Addressgrp-3rplc-8"/>
          <w:sz w:val="22"/>
          <w:szCs w:val="22"/>
        </w:rPr>
        <w:t>адрес</w:t>
      </w:r>
      <w:r w:rsidRPr="00883482">
        <w:rPr>
          <w:sz w:val="22"/>
          <w:szCs w:val="22"/>
        </w:rPr>
        <w:t xml:space="preserve"> </w:t>
      </w:r>
      <w:r w:rsidRPr="00883482">
        <w:rPr>
          <w:rStyle w:val="cat-UserDefinedgrp-28rplc-9"/>
          <w:sz w:val="22"/>
          <w:szCs w:val="22"/>
        </w:rPr>
        <w:t>...</w:t>
      </w:r>
      <w:r w:rsidRPr="00883482">
        <w:rPr>
          <w:rStyle w:val="cat-UserDefinedgrp-28rplc-9"/>
          <w:sz w:val="22"/>
          <w:szCs w:val="22"/>
        </w:rPr>
        <w:t>личные данные</w:t>
      </w:r>
      <w:r w:rsidRPr="00883482">
        <w:rPr>
          <w:rStyle w:val="cat-UserDefinedgrp-28rplc-9"/>
          <w:sz w:val="22"/>
          <w:szCs w:val="22"/>
        </w:rPr>
        <w:t xml:space="preserve"> </w:t>
      </w:r>
      <w:r w:rsidRPr="00883482">
        <w:rPr>
          <w:sz w:val="22"/>
          <w:szCs w:val="22"/>
        </w:rPr>
        <w:t>,</w:t>
      </w:r>
      <w:r w:rsidRPr="00883482">
        <w:rPr>
          <w:sz w:val="22"/>
          <w:szCs w:val="22"/>
        </w:rPr>
        <w:t xml:space="preserve"> проживающего по адресу: </w:t>
      </w:r>
      <w:r w:rsidRPr="00883482">
        <w:rPr>
          <w:rStyle w:val="cat-Addressgrp-4rplc-10"/>
          <w:sz w:val="22"/>
          <w:szCs w:val="22"/>
        </w:rPr>
        <w:t>адрес</w:t>
      </w:r>
      <w:r w:rsidRPr="00883482">
        <w:rPr>
          <w:sz w:val="22"/>
          <w:szCs w:val="22"/>
        </w:rPr>
        <w:t>.</w:t>
      </w: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6E3BF4" w:rsidRPr="00883482">
      <w:pPr>
        <w:jc w:val="both"/>
        <w:rPr>
          <w:sz w:val="22"/>
          <w:szCs w:val="22"/>
        </w:rPr>
      </w:pP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 </w:t>
      </w:r>
      <w:r w:rsidRPr="00883482">
        <w:rPr>
          <w:sz w:val="22"/>
          <w:szCs w:val="22"/>
        </w:rPr>
        <w:tab/>
      </w:r>
      <w:r w:rsidRPr="00883482">
        <w:rPr>
          <w:sz w:val="22"/>
          <w:szCs w:val="22"/>
        </w:rPr>
        <w:tab/>
      </w:r>
      <w:r w:rsidRPr="00883482">
        <w:rPr>
          <w:sz w:val="22"/>
          <w:szCs w:val="22"/>
        </w:rPr>
        <w:tab/>
      </w:r>
      <w:r w:rsidRPr="00883482">
        <w:rPr>
          <w:sz w:val="22"/>
          <w:szCs w:val="22"/>
        </w:rPr>
        <w:tab/>
      </w:r>
      <w:r w:rsidRPr="00883482">
        <w:rPr>
          <w:sz w:val="22"/>
          <w:szCs w:val="22"/>
        </w:rPr>
        <w:tab/>
        <w:t xml:space="preserve">    УСТАНОВИЛ:</w:t>
      </w:r>
    </w:p>
    <w:p w:rsidR="006E3BF4" w:rsidRPr="00883482">
      <w:pPr>
        <w:jc w:val="both"/>
        <w:rPr>
          <w:sz w:val="22"/>
          <w:szCs w:val="22"/>
        </w:rPr>
      </w:pPr>
    </w:p>
    <w:p w:rsidR="006E3BF4" w:rsidRPr="00883482">
      <w:pPr>
        <w:ind w:firstLine="567"/>
        <w:jc w:val="both"/>
        <w:rPr>
          <w:sz w:val="22"/>
          <w:szCs w:val="22"/>
        </w:rPr>
      </w:pPr>
      <w:r w:rsidRPr="00883482">
        <w:rPr>
          <w:sz w:val="22"/>
          <w:szCs w:val="22"/>
        </w:rPr>
        <w:tab/>
      </w:r>
      <w:r w:rsidRPr="00883482">
        <w:rPr>
          <w:sz w:val="22"/>
          <w:szCs w:val="22"/>
        </w:rPr>
        <w:t xml:space="preserve"> </w:t>
      </w:r>
      <w:r w:rsidRPr="00883482">
        <w:rPr>
          <w:sz w:val="22"/>
          <w:szCs w:val="22"/>
        </w:rPr>
        <w:t>Жалилов</w:t>
      </w:r>
      <w:r w:rsidRPr="00883482">
        <w:rPr>
          <w:sz w:val="22"/>
          <w:szCs w:val="22"/>
        </w:rPr>
        <w:t xml:space="preserve"> Р.С., </w:t>
      </w:r>
      <w:r w:rsidRPr="00883482">
        <w:rPr>
          <w:rStyle w:val="cat-Dategrp-10rplc-12"/>
          <w:sz w:val="22"/>
          <w:szCs w:val="22"/>
        </w:rPr>
        <w:t>д</w:t>
      </w:r>
      <w:r w:rsidRPr="00883482">
        <w:rPr>
          <w:rStyle w:val="cat-Dategrp-10rplc-12"/>
          <w:sz w:val="22"/>
          <w:szCs w:val="22"/>
        </w:rPr>
        <w:t>ата</w:t>
      </w:r>
      <w:r w:rsidRPr="00883482">
        <w:rPr>
          <w:sz w:val="22"/>
          <w:szCs w:val="22"/>
        </w:rPr>
        <w:t xml:space="preserve"> </w:t>
      </w:r>
      <w:r w:rsidRPr="00883482">
        <w:rPr>
          <w:sz w:val="22"/>
          <w:szCs w:val="22"/>
        </w:rPr>
        <w:t>в</w:t>
      </w:r>
      <w:r w:rsidRPr="00883482">
        <w:rPr>
          <w:sz w:val="22"/>
          <w:szCs w:val="22"/>
        </w:rPr>
        <w:t xml:space="preserve"> </w:t>
      </w:r>
      <w:r w:rsidRPr="00883482">
        <w:rPr>
          <w:rStyle w:val="cat-Timegrp-22rplc-13"/>
          <w:sz w:val="22"/>
          <w:szCs w:val="22"/>
        </w:rPr>
        <w:t>время</w:t>
      </w:r>
      <w:r w:rsidRPr="00883482">
        <w:rPr>
          <w:sz w:val="22"/>
          <w:szCs w:val="22"/>
        </w:rPr>
        <w:t xml:space="preserve">, проживающий по адресу: </w:t>
      </w:r>
      <w:r w:rsidRPr="00883482">
        <w:rPr>
          <w:rStyle w:val="cat-Addressgrp-4rplc-14"/>
          <w:sz w:val="22"/>
          <w:szCs w:val="22"/>
        </w:rPr>
        <w:t>адрес</w:t>
      </w:r>
      <w:r w:rsidRPr="00883482">
        <w:rPr>
          <w:sz w:val="22"/>
          <w:szCs w:val="22"/>
        </w:rPr>
        <w:t xml:space="preserve">, будучи привлеченным к административной ответственности постановлением старшего УУП ОУУП и ПДН ОМВД России по Нижнегорскому району Республики Крым от </w:t>
      </w:r>
      <w:r w:rsidRPr="00883482">
        <w:rPr>
          <w:rStyle w:val="cat-Dategrp-11rplc-16"/>
          <w:sz w:val="22"/>
          <w:szCs w:val="22"/>
        </w:rPr>
        <w:t>дата</w:t>
      </w:r>
      <w:r w:rsidRPr="00883482">
        <w:rPr>
          <w:sz w:val="22"/>
          <w:szCs w:val="22"/>
        </w:rPr>
        <w:t xml:space="preserve"> за совершение административного пр</w:t>
      </w:r>
      <w:r w:rsidRPr="00883482">
        <w:rPr>
          <w:sz w:val="22"/>
          <w:szCs w:val="22"/>
        </w:rPr>
        <w:t xml:space="preserve">авонарушения, предусмотренного ст. 20.20 ч. 1 </w:t>
      </w:r>
      <w:r w:rsidRPr="00883482">
        <w:rPr>
          <w:sz w:val="22"/>
          <w:szCs w:val="22"/>
        </w:rPr>
        <w:t>КоАП</w:t>
      </w:r>
      <w:r w:rsidRPr="00883482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в законную силу </w:t>
      </w:r>
      <w:r w:rsidRPr="00883482">
        <w:rPr>
          <w:rStyle w:val="cat-Dategrp-12rplc-18"/>
          <w:sz w:val="22"/>
          <w:szCs w:val="22"/>
        </w:rPr>
        <w:t>дата</w:t>
      </w:r>
      <w:r w:rsidRPr="00883482">
        <w:rPr>
          <w:sz w:val="22"/>
          <w:szCs w:val="22"/>
        </w:rPr>
        <w:t>, не уплатил административный штраф в сумме 500 руб., т.е. в срок, предусмотренный ст.</w:t>
      </w:r>
      <w:r w:rsidRPr="00883482">
        <w:rPr>
          <w:sz w:val="22"/>
          <w:szCs w:val="22"/>
        </w:rPr>
        <w:t xml:space="preserve"> 32.2 ч.1 </w:t>
      </w:r>
      <w:r w:rsidRPr="00883482">
        <w:rPr>
          <w:sz w:val="22"/>
          <w:szCs w:val="22"/>
        </w:rPr>
        <w:t>КоАП</w:t>
      </w:r>
      <w:r w:rsidRPr="00883482">
        <w:rPr>
          <w:sz w:val="22"/>
          <w:szCs w:val="22"/>
        </w:rPr>
        <w:t xml:space="preserve"> РФ, то есть совершил правонарушение, предусмотренное ч. 1 ст. 20.25 </w:t>
      </w:r>
      <w:r w:rsidRPr="00883482">
        <w:rPr>
          <w:sz w:val="22"/>
          <w:szCs w:val="22"/>
        </w:rPr>
        <w:t>КоАП</w:t>
      </w:r>
      <w:r w:rsidRPr="00883482">
        <w:rPr>
          <w:sz w:val="22"/>
          <w:szCs w:val="22"/>
        </w:rPr>
        <w:t xml:space="preserve"> РФ.</w:t>
      </w: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           В судебном заседании </w:t>
      </w:r>
      <w:r w:rsidRPr="00883482">
        <w:rPr>
          <w:sz w:val="22"/>
          <w:szCs w:val="22"/>
        </w:rPr>
        <w:t>Жалилов</w:t>
      </w:r>
      <w:r w:rsidRPr="00883482">
        <w:rPr>
          <w:sz w:val="22"/>
          <w:szCs w:val="22"/>
        </w:rPr>
        <w:t xml:space="preserve"> Р.С. вину признал и пояснил, что при указанных в протоколе обстоятельствах, он не уплатил административный штраф, поскольку </w:t>
      </w:r>
      <w:r w:rsidRPr="00883482">
        <w:rPr>
          <w:sz w:val="22"/>
          <w:szCs w:val="22"/>
        </w:rPr>
        <w:t xml:space="preserve">забыл, вину признал, раскаялся в содеянном. С ходатайством об отсрочки уплаты штрафа не обращался. Также дополнил, что денежных средств на уплату штрафа имеет. </w:t>
      </w: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           Выслушав пояснения </w:t>
      </w:r>
      <w:r w:rsidRPr="00883482">
        <w:rPr>
          <w:sz w:val="22"/>
          <w:szCs w:val="22"/>
        </w:rPr>
        <w:t>Жалилова</w:t>
      </w:r>
      <w:r w:rsidRPr="00883482">
        <w:rPr>
          <w:sz w:val="22"/>
          <w:szCs w:val="22"/>
        </w:rPr>
        <w:t xml:space="preserve"> Р.С., исследовав материалы дела, суд пришел к выводу о н</w:t>
      </w:r>
      <w:r w:rsidRPr="00883482">
        <w:rPr>
          <w:sz w:val="22"/>
          <w:szCs w:val="22"/>
        </w:rPr>
        <w:t xml:space="preserve">аличии в действиях </w:t>
      </w:r>
      <w:r w:rsidRPr="00883482">
        <w:rPr>
          <w:sz w:val="22"/>
          <w:szCs w:val="22"/>
        </w:rPr>
        <w:t>Жалилова</w:t>
      </w:r>
      <w:r w:rsidRPr="00883482">
        <w:rPr>
          <w:sz w:val="22"/>
          <w:szCs w:val="22"/>
        </w:rPr>
        <w:t xml:space="preserve"> Р.С. состава правонарушения, предусмотренного ст. 20.25 ч.1 </w:t>
      </w:r>
      <w:r w:rsidRPr="00883482">
        <w:rPr>
          <w:sz w:val="22"/>
          <w:szCs w:val="22"/>
        </w:rPr>
        <w:t>КоАП</w:t>
      </w:r>
      <w:r w:rsidRPr="00883482">
        <w:rPr>
          <w:sz w:val="22"/>
          <w:szCs w:val="22"/>
        </w:rPr>
        <w:t xml:space="preserve"> РФ, исходя из следующего.</w:t>
      </w: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           Согласно протоколу об административном правонарушении №  </w:t>
      </w:r>
      <w:r w:rsidRPr="00883482">
        <w:rPr>
          <w:rStyle w:val="cat-UserDefinedgrp-29rplc-23"/>
          <w:sz w:val="22"/>
          <w:szCs w:val="22"/>
        </w:rPr>
        <w:t xml:space="preserve">...номер </w:t>
      </w:r>
      <w:r w:rsidRPr="00883482">
        <w:rPr>
          <w:sz w:val="22"/>
          <w:szCs w:val="22"/>
        </w:rPr>
        <w:t xml:space="preserve">от </w:t>
      </w:r>
      <w:r w:rsidRPr="00883482">
        <w:rPr>
          <w:rStyle w:val="cat-Dategrp-10rplc-25"/>
          <w:sz w:val="22"/>
          <w:szCs w:val="22"/>
        </w:rPr>
        <w:t>дата</w:t>
      </w:r>
      <w:r w:rsidRPr="00883482">
        <w:rPr>
          <w:sz w:val="22"/>
          <w:szCs w:val="22"/>
        </w:rPr>
        <w:t xml:space="preserve">, он был составлен в отношении </w:t>
      </w:r>
      <w:r w:rsidRPr="00883482">
        <w:rPr>
          <w:sz w:val="22"/>
          <w:szCs w:val="22"/>
        </w:rPr>
        <w:t>Жалилов</w:t>
      </w:r>
      <w:r w:rsidRPr="00883482">
        <w:rPr>
          <w:sz w:val="22"/>
          <w:szCs w:val="22"/>
        </w:rPr>
        <w:t xml:space="preserve"> Р.С. за то, чт</w:t>
      </w:r>
      <w:r w:rsidRPr="00883482">
        <w:rPr>
          <w:sz w:val="22"/>
          <w:szCs w:val="22"/>
        </w:rPr>
        <w:t xml:space="preserve">о </w:t>
      </w:r>
      <w:r w:rsidRPr="00883482">
        <w:rPr>
          <w:rStyle w:val="cat-Dategrp-10rplc-27"/>
          <w:sz w:val="22"/>
          <w:szCs w:val="22"/>
        </w:rPr>
        <w:t>дата</w:t>
      </w:r>
      <w:r w:rsidRPr="00883482">
        <w:rPr>
          <w:sz w:val="22"/>
          <w:szCs w:val="22"/>
        </w:rPr>
        <w:t xml:space="preserve"> </w:t>
      </w:r>
      <w:r w:rsidRPr="00883482">
        <w:rPr>
          <w:sz w:val="22"/>
          <w:szCs w:val="22"/>
        </w:rPr>
        <w:t>в</w:t>
      </w:r>
      <w:r w:rsidRPr="00883482">
        <w:rPr>
          <w:sz w:val="22"/>
          <w:szCs w:val="22"/>
        </w:rPr>
        <w:t xml:space="preserve"> </w:t>
      </w:r>
      <w:r w:rsidRPr="00883482">
        <w:rPr>
          <w:rStyle w:val="cat-Timegrp-22rplc-28"/>
          <w:sz w:val="22"/>
          <w:szCs w:val="22"/>
        </w:rPr>
        <w:t>время</w:t>
      </w:r>
      <w:r w:rsidRPr="00883482">
        <w:rPr>
          <w:sz w:val="22"/>
          <w:szCs w:val="22"/>
        </w:rPr>
        <w:t xml:space="preserve">, проживающий по адресу: </w:t>
      </w:r>
      <w:r w:rsidRPr="00883482">
        <w:rPr>
          <w:rStyle w:val="cat-Addressgrp-4rplc-29"/>
          <w:sz w:val="22"/>
          <w:szCs w:val="22"/>
        </w:rPr>
        <w:t>адрес</w:t>
      </w:r>
      <w:r w:rsidRPr="00883482">
        <w:rPr>
          <w:sz w:val="22"/>
          <w:szCs w:val="22"/>
        </w:rPr>
        <w:t xml:space="preserve">, будучи привлеченным к административной ответственности постановлением старшего УУП ОУУП и ПДН ОМВД России по Нижнегорскому району Республики Крым от </w:t>
      </w:r>
      <w:r w:rsidRPr="00883482">
        <w:rPr>
          <w:rStyle w:val="cat-Dategrp-11rplc-31"/>
          <w:sz w:val="22"/>
          <w:szCs w:val="22"/>
        </w:rPr>
        <w:t>дата</w:t>
      </w:r>
      <w:r w:rsidRPr="00883482">
        <w:rPr>
          <w:sz w:val="22"/>
          <w:szCs w:val="22"/>
        </w:rPr>
        <w:t xml:space="preserve"> за совершение административного правонарушения, предусмо</w:t>
      </w:r>
      <w:r w:rsidRPr="00883482">
        <w:rPr>
          <w:sz w:val="22"/>
          <w:szCs w:val="22"/>
        </w:rPr>
        <w:t xml:space="preserve">тренного ст. 20.20 ч. 1 </w:t>
      </w:r>
      <w:r w:rsidRPr="00883482">
        <w:rPr>
          <w:sz w:val="22"/>
          <w:szCs w:val="22"/>
        </w:rPr>
        <w:t>КоАП</w:t>
      </w:r>
      <w:r w:rsidRPr="00883482">
        <w:rPr>
          <w:sz w:val="22"/>
          <w:szCs w:val="22"/>
        </w:rPr>
        <w:t xml:space="preserve"> РФ с назначением административного </w:t>
      </w:r>
      <w:r w:rsidRPr="00883482">
        <w:rPr>
          <w:sz w:val="22"/>
          <w:szCs w:val="22"/>
        </w:rPr>
        <w:t xml:space="preserve">наказания в виде штрафа в сумме 500 руб., вступившим в законную в законную силу </w:t>
      </w:r>
      <w:r w:rsidRPr="00883482">
        <w:rPr>
          <w:rStyle w:val="cat-Dategrp-12rplc-33"/>
          <w:sz w:val="22"/>
          <w:szCs w:val="22"/>
        </w:rPr>
        <w:t>дата</w:t>
      </w:r>
      <w:r w:rsidRPr="00883482">
        <w:rPr>
          <w:sz w:val="22"/>
          <w:szCs w:val="22"/>
        </w:rPr>
        <w:t xml:space="preserve">, не уплатил административный штраф в сумме 500 руб., т.е. в срок, предусмотренный ст. 32.2 ч.1 </w:t>
      </w:r>
      <w:r w:rsidRPr="00883482">
        <w:rPr>
          <w:sz w:val="22"/>
          <w:szCs w:val="22"/>
        </w:rPr>
        <w:t>КоАП</w:t>
      </w:r>
      <w:r w:rsidRPr="00883482">
        <w:rPr>
          <w:sz w:val="22"/>
          <w:szCs w:val="22"/>
        </w:rPr>
        <w:t xml:space="preserve"> РФ.</w:t>
      </w:r>
    </w:p>
    <w:p w:rsidR="006E3BF4" w:rsidRPr="00883482">
      <w:pPr>
        <w:ind w:firstLine="708"/>
        <w:jc w:val="both"/>
        <w:rPr>
          <w:sz w:val="22"/>
          <w:szCs w:val="22"/>
        </w:rPr>
      </w:pPr>
      <w:r w:rsidRPr="00883482">
        <w:rPr>
          <w:sz w:val="22"/>
          <w:szCs w:val="22"/>
        </w:rPr>
        <w:t>Ука</w:t>
      </w:r>
      <w:r w:rsidRPr="00883482">
        <w:rPr>
          <w:sz w:val="22"/>
          <w:szCs w:val="22"/>
        </w:rPr>
        <w:t xml:space="preserve">занные в протоколе об административном правонарушении обстоятельства совершения </w:t>
      </w:r>
      <w:r w:rsidRPr="00883482">
        <w:rPr>
          <w:sz w:val="22"/>
          <w:szCs w:val="22"/>
        </w:rPr>
        <w:t>Жалиловым</w:t>
      </w:r>
      <w:r w:rsidRPr="00883482">
        <w:rPr>
          <w:sz w:val="22"/>
          <w:szCs w:val="22"/>
        </w:rPr>
        <w:t xml:space="preserve"> Р.С.  данного правонарушения подтверждаются копией постановления старшего УУП ОУУП и ПДН ОМВД России по Нижнегорскому району Республики Крым от </w:t>
      </w:r>
      <w:r w:rsidRPr="00883482">
        <w:rPr>
          <w:rStyle w:val="cat-Dategrp-11rplc-37"/>
          <w:sz w:val="22"/>
          <w:szCs w:val="22"/>
        </w:rPr>
        <w:t>дата</w:t>
      </w:r>
      <w:r w:rsidRPr="00883482">
        <w:rPr>
          <w:sz w:val="22"/>
          <w:szCs w:val="22"/>
        </w:rPr>
        <w:t xml:space="preserve"> за совершение адм</w:t>
      </w:r>
      <w:r w:rsidRPr="00883482">
        <w:rPr>
          <w:sz w:val="22"/>
          <w:szCs w:val="22"/>
        </w:rPr>
        <w:t xml:space="preserve">инистративного правонарушения, предусмотренного ст. 20.20 ч. 1 </w:t>
      </w:r>
      <w:r w:rsidRPr="00883482">
        <w:rPr>
          <w:sz w:val="22"/>
          <w:szCs w:val="22"/>
        </w:rPr>
        <w:t>КоАП</w:t>
      </w:r>
      <w:r w:rsidRPr="00883482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в законную силу </w:t>
      </w:r>
      <w:r w:rsidRPr="00883482">
        <w:rPr>
          <w:rStyle w:val="cat-Dategrp-12rplc-39"/>
          <w:sz w:val="22"/>
          <w:szCs w:val="22"/>
        </w:rPr>
        <w:t>дата</w:t>
      </w:r>
      <w:r w:rsidRPr="00883482">
        <w:rPr>
          <w:sz w:val="22"/>
          <w:szCs w:val="22"/>
        </w:rPr>
        <w:t>.</w:t>
      </w:r>
    </w:p>
    <w:p w:rsidR="006E3BF4" w:rsidRPr="00883482">
      <w:pPr>
        <w:ind w:firstLine="708"/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Согласно резолютивной части указанного постановления </w:t>
      </w:r>
      <w:r w:rsidRPr="00883482">
        <w:rPr>
          <w:sz w:val="22"/>
          <w:szCs w:val="22"/>
        </w:rPr>
        <w:t>Жалилову</w:t>
      </w:r>
      <w:r w:rsidRPr="00883482">
        <w:rPr>
          <w:sz w:val="22"/>
          <w:szCs w:val="22"/>
        </w:rPr>
        <w:t xml:space="preserve"> Р.С.</w:t>
      </w:r>
      <w:r w:rsidRPr="00883482">
        <w:rPr>
          <w:sz w:val="22"/>
          <w:szCs w:val="22"/>
        </w:rPr>
        <w:t xml:space="preserve"> разъяснены требования ст. 32.2 ч.1 </w:t>
      </w:r>
      <w:r w:rsidRPr="00883482">
        <w:rPr>
          <w:sz w:val="22"/>
          <w:szCs w:val="22"/>
        </w:rPr>
        <w:t>КоАП</w:t>
      </w:r>
      <w:r w:rsidRPr="00883482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883482">
        <w:rPr>
          <w:sz w:val="22"/>
          <w:szCs w:val="22"/>
        </w:rPr>
        <w:t xml:space="preserve">онную силу, однако в установленный законом срок </w:t>
      </w:r>
      <w:r w:rsidRPr="00883482">
        <w:rPr>
          <w:sz w:val="22"/>
          <w:szCs w:val="22"/>
        </w:rPr>
        <w:t>Жалилов</w:t>
      </w:r>
      <w:r w:rsidRPr="00883482">
        <w:rPr>
          <w:sz w:val="22"/>
          <w:szCs w:val="22"/>
        </w:rPr>
        <w:t xml:space="preserve"> Р.С. не уплатил административный штраф в сумме 500 руб</w:t>
      </w:r>
      <w:r w:rsidRPr="00883482">
        <w:rPr>
          <w:sz w:val="22"/>
          <w:szCs w:val="22"/>
        </w:rPr>
        <w:t xml:space="preserve">. Срок уплаты </w:t>
      </w:r>
      <w:r w:rsidRPr="00883482">
        <w:rPr>
          <w:sz w:val="22"/>
          <w:szCs w:val="22"/>
        </w:rPr>
        <w:t>до</w:t>
      </w:r>
      <w:r w:rsidRPr="00883482">
        <w:rPr>
          <w:sz w:val="22"/>
          <w:szCs w:val="22"/>
        </w:rPr>
        <w:t xml:space="preserve"> </w:t>
      </w:r>
      <w:r w:rsidRPr="00883482">
        <w:rPr>
          <w:rStyle w:val="cat-Dategrp-13rplc-43"/>
          <w:sz w:val="22"/>
          <w:szCs w:val="22"/>
        </w:rPr>
        <w:t>дата</w:t>
      </w:r>
      <w:r w:rsidRPr="00883482">
        <w:rPr>
          <w:sz w:val="22"/>
          <w:szCs w:val="22"/>
        </w:rPr>
        <w:t>.</w:t>
      </w:r>
    </w:p>
    <w:p w:rsidR="006E3BF4" w:rsidRPr="00883482">
      <w:pPr>
        <w:ind w:left="29" w:firstLine="539"/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  </w:t>
      </w:r>
      <w:r w:rsidRPr="00883482">
        <w:rPr>
          <w:sz w:val="22"/>
          <w:szCs w:val="22"/>
        </w:rPr>
        <w:t xml:space="preserve">Согласно </w:t>
      </w:r>
      <w:hyperlink r:id="rId4" w:history="1">
        <w:r w:rsidRPr="00883482">
          <w:rPr>
            <w:color w:val="0000EE"/>
            <w:sz w:val="22"/>
            <w:szCs w:val="22"/>
          </w:rPr>
          <w:t>ч.5 ст. 32.2</w:t>
        </w:r>
      </w:hyperlink>
      <w:r w:rsidRPr="00883482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883482">
          <w:rPr>
            <w:color w:val="0000EE"/>
            <w:sz w:val="22"/>
            <w:szCs w:val="22"/>
          </w:rPr>
          <w:t>части 1</w:t>
        </w:r>
      </w:hyperlink>
      <w:r w:rsidRPr="00883482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</w:t>
      </w:r>
      <w:r w:rsidRPr="00883482">
        <w:rPr>
          <w:sz w:val="22"/>
          <w:szCs w:val="22"/>
        </w:rPr>
        <w:t>й о его неуплате судебному приставу-исполнителю для исполнения в порядке, предусмотренном федеральным законодательством.</w:t>
      </w:r>
      <w:r w:rsidRPr="00883482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</w:t>
      </w:r>
      <w:r w:rsidRPr="00883482">
        <w:rPr>
          <w:sz w:val="22"/>
          <w:szCs w:val="22"/>
        </w:rPr>
        <w:t xml:space="preserve">осударственного органа, </w:t>
      </w:r>
      <w:r w:rsidRPr="00883482">
        <w:rPr>
          <w:sz w:val="22"/>
          <w:szCs w:val="22"/>
        </w:rPr>
        <w:t>рассмотревших</w:t>
      </w:r>
      <w:r w:rsidRPr="00883482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883482">
          <w:rPr>
            <w:color w:val="0000EE"/>
            <w:sz w:val="22"/>
            <w:szCs w:val="22"/>
          </w:rPr>
          <w:t>частью 1 статьи 20.25</w:t>
        </w:r>
      </w:hyperlink>
      <w:r w:rsidRPr="00883482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6E3BF4" w:rsidRPr="00883482">
      <w:pPr>
        <w:ind w:left="29" w:firstLine="539"/>
        <w:jc w:val="both"/>
        <w:rPr>
          <w:sz w:val="22"/>
          <w:szCs w:val="22"/>
        </w:rPr>
      </w:pPr>
      <w:r w:rsidRPr="00883482">
        <w:rPr>
          <w:sz w:val="22"/>
          <w:szCs w:val="22"/>
        </w:rPr>
        <w:t>Таким образом, исходя из положени</w:t>
      </w:r>
      <w:r w:rsidRPr="00883482">
        <w:rPr>
          <w:sz w:val="22"/>
          <w:szCs w:val="22"/>
        </w:rPr>
        <w:t xml:space="preserve">й </w:t>
      </w:r>
      <w:hyperlink r:id="rId7" w:history="1">
        <w:r w:rsidRPr="00883482">
          <w:rPr>
            <w:color w:val="0000EE"/>
            <w:sz w:val="22"/>
            <w:szCs w:val="22"/>
          </w:rPr>
          <w:t>ч. 1 ст. 20.25</w:t>
        </w:r>
      </w:hyperlink>
      <w:r w:rsidRPr="00883482">
        <w:rPr>
          <w:sz w:val="22"/>
          <w:szCs w:val="22"/>
        </w:rPr>
        <w:t xml:space="preserve"> и </w:t>
      </w:r>
      <w:hyperlink r:id="rId8" w:history="1">
        <w:r w:rsidRPr="00883482">
          <w:rPr>
            <w:color w:val="0000EE"/>
            <w:sz w:val="22"/>
            <w:szCs w:val="22"/>
          </w:rPr>
          <w:t>ст. 32.2</w:t>
        </w:r>
      </w:hyperlink>
      <w:r w:rsidRPr="00883482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</w:t>
      </w:r>
      <w:r w:rsidRPr="00883482">
        <w:rPr>
          <w:sz w:val="22"/>
          <w:szCs w:val="22"/>
        </w:rPr>
        <w:t xml:space="preserve">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883482">
          <w:rPr>
            <w:color w:val="0000EE"/>
            <w:sz w:val="22"/>
            <w:szCs w:val="22"/>
          </w:rPr>
          <w:t>ч. 1</w:t>
        </w:r>
        <w:r w:rsidRPr="00883482">
          <w:rPr>
            <w:color w:val="0000EE"/>
            <w:sz w:val="22"/>
            <w:szCs w:val="22"/>
          </w:rPr>
          <w:t xml:space="preserve"> ст. 20.25</w:t>
        </w:r>
      </w:hyperlink>
      <w:r w:rsidRPr="00883482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6E3BF4" w:rsidRPr="00883482">
      <w:pPr>
        <w:ind w:firstLine="568"/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При таких обстоятельствах в действиях </w:t>
      </w:r>
      <w:r w:rsidRPr="00883482">
        <w:rPr>
          <w:sz w:val="22"/>
          <w:szCs w:val="22"/>
        </w:rPr>
        <w:t>Жалилова</w:t>
      </w:r>
      <w:r w:rsidRPr="00883482">
        <w:rPr>
          <w:sz w:val="22"/>
          <w:szCs w:val="22"/>
        </w:rPr>
        <w:t xml:space="preserve"> Р.С. имеется состав правонарушения, предусмотренного ст. 20.25 ч.1 </w:t>
      </w:r>
      <w:r w:rsidRPr="00883482">
        <w:rPr>
          <w:sz w:val="22"/>
          <w:szCs w:val="22"/>
        </w:rPr>
        <w:t>КоАП</w:t>
      </w:r>
      <w:r w:rsidRPr="00883482">
        <w:rPr>
          <w:sz w:val="22"/>
          <w:szCs w:val="22"/>
        </w:rPr>
        <w:t xml:space="preserve"> РФ, а именно неупла</w:t>
      </w:r>
      <w:r w:rsidRPr="00883482">
        <w:rPr>
          <w:sz w:val="22"/>
          <w:szCs w:val="22"/>
        </w:rPr>
        <w:t>та административного штрафа в срок, предусмотренный настоящим Кодексом.</w:t>
      </w: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           Согласно ст. 4.1 ч.2 </w:t>
      </w:r>
      <w:r w:rsidRPr="00883482">
        <w:rPr>
          <w:sz w:val="22"/>
          <w:szCs w:val="22"/>
        </w:rPr>
        <w:t>КоАП</w:t>
      </w:r>
      <w:r w:rsidRPr="00883482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 w:rsidRPr="00883482">
        <w:rPr>
          <w:sz w:val="22"/>
          <w:szCs w:val="22"/>
        </w:rPr>
        <w:t>имущественное положение, обстоятельства, смягчающие и отягчающие административную ответственность.</w:t>
      </w:r>
    </w:p>
    <w:p w:rsidR="006E3BF4" w:rsidRPr="00883482">
      <w:pPr>
        <w:ind w:firstLine="540"/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</w:t>
      </w:r>
      <w:r w:rsidRPr="00883482">
        <w:rPr>
          <w:sz w:val="22"/>
          <w:szCs w:val="22"/>
        </w:rPr>
        <w:t xml:space="preserve">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E3BF4" w:rsidRPr="00883482">
      <w:pPr>
        <w:ind w:firstLine="540"/>
        <w:jc w:val="both"/>
        <w:rPr>
          <w:sz w:val="22"/>
          <w:szCs w:val="22"/>
        </w:rPr>
      </w:pPr>
      <w:r w:rsidRPr="00883482">
        <w:rPr>
          <w:sz w:val="22"/>
          <w:szCs w:val="22"/>
        </w:rPr>
        <w:t>При рассмотрении вопроса о назначении наказания,  принимаются во в</w:t>
      </w:r>
      <w:r w:rsidRPr="00883482">
        <w:rPr>
          <w:sz w:val="22"/>
          <w:szCs w:val="22"/>
        </w:rPr>
        <w:t>нимание характер совершенного правонарушения, личность лица, привлекаемого к административной ответственности, его имущественное положение, наличие источника дохода, работающего не официально, обстоятельства, смягчающие и отягчающие административную ответс</w:t>
      </w:r>
      <w:r w:rsidRPr="00883482">
        <w:rPr>
          <w:sz w:val="22"/>
          <w:szCs w:val="22"/>
        </w:rPr>
        <w:t>твенность.</w:t>
      </w: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           </w:t>
      </w:r>
      <w:r w:rsidRPr="00883482">
        <w:rPr>
          <w:sz w:val="22"/>
          <w:szCs w:val="22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883482">
        <w:rPr>
          <w:sz w:val="22"/>
          <w:szCs w:val="22"/>
        </w:rPr>
        <w:t>Жалилова</w:t>
      </w:r>
      <w:r w:rsidRPr="00883482">
        <w:rPr>
          <w:sz w:val="22"/>
          <w:szCs w:val="22"/>
        </w:rPr>
        <w:t xml:space="preserve"> Р.С., раскаявшегося в содеянном, суд приходит к выводу о возможности назначить ему  административное наказание в </w:t>
      </w:r>
      <w:r w:rsidRPr="00883482">
        <w:rPr>
          <w:sz w:val="22"/>
          <w:szCs w:val="22"/>
        </w:rPr>
        <w:t xml:space="preserve">виде штрафа. </w:t>
      </w: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           На основании </w:t>
      </w:r>
      <w:r w:rsidRPr="00883482">
        <w:rPr>
          <w:sz w:val="22"/>
          <w:szCs w:val="22"/>
        </w:rPr>
        <w:t>изложенного</w:t>
      </w:r>
      <w:r w:rsidRPr="00883482">
        <w:rPr>
          <w:sz w:val="22"/>
          <w:szCs w:val="22"/>
        </w:rPr>
        <w:t xml:space="preserve">, руководствуясь ст. ст. 29.9, 29.10 </w:t>
      </w:r>
      <w:r w:rsidRPr="00883482">
        <w:rPr>
          <w:sz w:val="22"/>
          <w:szCs w:val="22"/>
        </w:rPr>
        <w:t>КоАП</w:t>
      </w:r>
      <w:r w:rsidRPr="00883482">
        <w:rPr>
          <w:sz w:val="22"/>
          <w:szCs w:val="22"/>
        </w:rPr>
        <w:t xml:space="preserve"> РФ, мировой судья</w:t>
      </w: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ab/>
      </w:r>
      <w:r w:rsidRPr="00883482">
        <w:rPr>
          <w:sz w:val="22"/>
          <w:szCs w:val="22"/>
        </w:rPr>
        <w:t xml:space="preserve">                                             ПОСТАНОВИЛ: </w:t>
      </w:r>
    </w:p>
    <w:p w:rsidR="006E3BF4" w:rsidRPr="00883482">
      <w:pPr>
        <w:jc w:val="both"/>
        <w:rPr>
          <w:sz w:val="22"/>
          <w:szCs w:val="22"/>
        </w:rPr>
      </w:pP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ab/>
      </w:r>
      <w:r w:rsidRPr="00883482">
        <w:rPr>
          <w:rStyle w:val="cat-FIOgrp-16rplc-46"/>
          <w:sz w:val="22"/>
          <w:szCs w:val="22"/>
        </w:rPr>
        <w:t>Жалилова</w:t>
      </w:r>
      <w:r w:rsidRPr="00883482">
        <w:rPr>
          <w:rStyle w:val="cat-FIOgrp-16rplc-46"/>
          <w:sz w:val="22"/>
          <w:szCs w:val="22"/>
        </w:rPr>
        <w:t xml:space="preserve"> Р. С.</w:t>
      </w:r>
      <w:r w:rsidRPr="00883482">
        <w:rPr>
          <w:sz w:val="22"/>
          <w:szCs w:val="22"/>
        </w:rPr>
        <w:t xml:space="preserve"> признать виновным в совершении административного правонарушения, предус</w:t>
      </w:r>
      <w:r w:rsidRPr="00883482">
        <w:rPr>
          <w:sz w:val="22"/>
          <w:szCs w:val="22"/>
        </w:rPr>
        <w:t>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1000 (одной тысячи) рублей.</w:t>
      </w: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          Штраф подлежит уплате по реквизитам: </w:t>
      </w:r>
      <w:r w:rsidRPr="00883482">
        <w:rPr>
          <w:rStyle w:val="cat-UserDefinedgrp-30rplc-48"/>
          <w:sz w:val="22"/>
          <w:szCs w:val="22"/>
        </w:rPr>
        <w:t xml:space="preserve">...реквизиты </w:t>
      </w:r>
    </w:p>
    <w:p w:rsidR="006E3BF4" w:rsidRPr="00883482">
      <w:pPr>
        <w:ind w:firstLine="708"/>
        <w:jc w:val="both"/>
        <w:rPr>
          <w:sz w:val="22"/>
          <w:szCs w:val="22"/>
        </w:rPr>
      </w:pPr>
      <w:r w:rsidRPr="00883482">
        <w:rPr>
          <w:sz w:val="22"/>
          <w:szCs w:val="22"/>
        </w:rPr>
        <w:t>Квитанцию о</w:t>
      </w:r>
      <w:r w:rsidRPr="00883482">
        <w:rPr>
          <w:sz w:val="22"/>
          <w:szCs w:val="22"/>
        </w:rPr>
        <w:t>б уплате штрафа предоставить на судебный участок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          Согласно ст. 32.2 </w:t>
      </w:r>
      <w:r w:rsidRPr="00883482">
        <w:rPr>
          <w:sz w:val="22"/>
          <w:szCs w:val="22"/>
        </w:rPr>
        <w:t>КоАП</w:t>
      </w:r>
      <w:r w:rsidRPr="00883482">
        <w:rPr>
          <w:sz w:val="22"/>
          <w:szCs w:val="22"/>
        </w:rPr>
        <w:t xml:space="preserve"> РФ, административный шт</w:t>
      </w:r>
      <w:r w:rsidRPr="00883482">
        <w:rPr>
          <w:sz w:val="22"/>
          <w:szCs w:val="22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 xml:space="preserve">          Постановление может быть обжаловано в течение 10 </w:t>
      </w:r>
      <w:r w:rsidRPr="00883482">
        <w:rPr>
          <w:sz w:val="22"/>
          <w:szCs w:val="22"/>
        </w:rPr>
        <w:t xml:space="preserve">суток со дня вручения или получения копии постановления в Нижнегорский районный суд Республики Крым через Мирового судью </w:t>
      </w:r>
      <w:r w:rsidRPr="00883482">
        <w:rPr>
          <w:sz w:val="22"/>
          <w:szCs w:val="22"/>
        </w:rPr>
        <w:t xml:space="preserve">судебного участка № 65 Нижнегорского судебного района (Нижнегорский муниципальный район) Республики Крым (адрес: ул. Победы, д. 20, п. </w:t>
      </w:r>
      <w:r w:rsidRPr="00883482">
        <w:rPr>
          <w:sz w:val="22"/>
          <w:szCs w:val="22"/>
        </w:rPr>
        <w:t>Нижнегорский, Республика Крым).</w:t>
      </w:r>
    </w:p>
    <w:p w:rsidR="006E3BF4" w:rsidRPr="00883482">
      <w:pPr>
        <w:jc w:val="both"/>
        <w:rPr>
          <w:sz w:val="22"/>
          <w:szCs w:val="22"/>
        </w:rPr>
      </w:pPr>
    </w:p>
    <w:p w:rsidR="006E3BF4" w:rsidRPr="00883482">
      <w:pPr>
        <w:jc w:val="both"/>
        <w:rPr>
          <w:sz w:val="22"/>
          <w:szCs w:val="22"/>
        </w:rPr>
      </w:pPr>
      <w:r w:rsidRPr="00883482">
        <w:rPr>
          <w:sz w:val="22"/>
          <w:szCs w:val="22"/>
        </w:rPr>
        <w:tab/>
      </w:r>
      <w:r w:rsidRPr="00883482">
        <w:rPr>
          <w:sz w:val="22"/>
          <w:szCs w:val="22"/>
        </w:rPr>
        <w:t>Мировой судья</w:t>
      </w:r>
      <w:r w:rsidRPr="00883482">
        <w:rPr>
          <w:sz w:val="22"/>
          <w:szCs w:val="22"/>
        </w:rPr>
        <w:tab/>
      </w:r>
      <w:r w:rsidR="00883482">
        <w:rPr>
          <w:sz w:val="22"/>
          <w:szCs w:val="22"/>
        </w:rPr>
        <w:t>/подпись/</w:t>
      </w:r>
      <w:r w:rsidRPr="00883482">
        <w:rPr>
          <w:sz w:val="22"/>
          <w:szCs w:val="22"/>
        </w:rPr>
        <w:tab/>
      </w:r>
      <w:r w:rsidRPr="00883482">
        <w:rPr>
          <w:sz w:val="22"/>
          <w:szCs w:val="22"/>
        </w:rPr>
        <w:tab/>
      </w:r>
      <w:r w:rsidRPr="00883482">
        <w:rPr>
          <w:sz w:val="22"/>
          <w:szCs w:val="22"/>
        </w:rPr>
        <w:tab/>
      </w:r>
      <w:r w:rsidRPr="00883482">
        <w:rPr>
          <w:sz w:val="22"/>
          <w:szCs w:val="22"/>
        </w:rPr>
        <w:tab/>
        <w:t xml:space="preserve">                             Тайганская Т.В.</w:t>
      </w:r>
    </w:p>
    <w:p w:rsidR="006E3BF4">
      <w:pPr>
        <w:jc w:val="both"/>
        <w:rPr>
          <w:sz w:val="28"/>
          <w:szCs w:val="28"/>
        </w:rPr>
      </w:pPr>
    </w:p>
    <w:p w:rsidR="006E3BF4">
      <w:pPr>
        <w:ind w:firstLine="708"/>
        <w:jc w:val="both"/>
        <w:rPr>
          <w:sz w:val="28"/>
          <w:szCs w:val="28"/>
        </w:rPr>
      </w:pPr>
    </w:p>
    <w:sectPr w:rsidSect="006E3BF4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F4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</w:t>
    </w:r>
    <w:r>
      <w:rPr>
        <w:b/>
        <w:bCs/>
        <w:sz w:val="20"/>
        <w:szCs w:val="20"/>
      </w:rPr>
      <w:t xml:space="preserve">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883482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E3BF4"/>
    <w:rsid w:val="006E3BF4"/>
    <w:rsid w:val="00883482"/>
    <w:rsid w:val="009A6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6">
    <w:name w:val="cat-FIO grp-16 rplc-6"/>
    <w:basedOn w:val="DefaultParagraphFont"/>
    <w:rsid w:val="006E3BF4"/>
  </w:style>
  <w:style w:type="character" w:customStyle="1" w:styleId="cat-PassportDatagrp-21rplc-7">
    <w:name w:val="cat-PassportData grp-21 rplc-7"/>
    <w:basedOn w:val="DefaultParagraphFont"/>
    <w:rsid w:val="006E3BF4"/>
  </w:style>
  <w:style w:type="character" w:customStyle="1" w:styleId="cat-Addressgrp-3rplc-8">
    <w:name w:val="cat-Address grp-3 rplc-8"/>
    <w:basedOn w:val="DefaultParagraphFont"/>
    <w:rsid w:val="006E3BF4"/>
  </w:style>
  <w:style w:type="character" w:customStyle="1" w:styleId="cat-UserDefinedgrp-28rplc-9">
    <w:name w:val="cat-UserDefined grp-28 rplc-9"/>
    <w:basedOn w:val="DefaultParagraphFont"/>
    <w:rsid w:val="006E3BF4"/>
  </w:style>
  <w:style w:type="character" w:customStyle="1" w:styleId="cat-Addressgrp-4rplc-10">
    <w:name w:val="cat-Address grp-4 rplc-10"/>
    <w:basedOn w:val="DefaultParagraphFont"/>
    <w:rsid w:val="006E3BF4"/>
  </w:style>
  <w:style w:type="character" w:customStyle="1" w:styleId="cat-Dategrp-10rplc-12">
    <w:name w:val="cat-Date grp-10 rplc-12"/>
    <w:basedOn w:val="DefaultParagraphFont"/>
    <w:rsid w:val="006E3BF4"/>
  </w:style>
  <w:style w:type="character" w:customStyle="1" w:styleId="cat-Timegrp-22rplc-13">
    <w:name w:val="cat-Time grp-22 rplc-13"/>
    <w:basedOn w:val="DefaultParagraphFont"/>
    <w:rsid w:val="006E3BF4"/>
  </w:style>
  <w:style w:type="character" w:customStyle="1" w:styleId="cat-Addressgrp-4rplc-14">
    <w:name w:val="cat-Address grp-4 rplc-14"/>
    <w:basedOn w:val="DefaultParagraphFont"/>
    <w:rsid w:val="006E3BF4"/>
  </w:style>
  <w:style w:type="character" w:customStyle="1" w:styleId="cat-Dategrp-11rplc-16">
    <w:name w:val="cat-Date grp-11 rplc-16"/>
    <w:basedOn w:val="DefaultParagraphFont"/>
    <w:rsid w:val="006E3BF4"/>
  </w:style>
  <w:style w:type="character" w:customStyle="1" w:styleId="cat-Dategrp-12rplc-18">
    <w:name w:val="cat-Date grp-12 rplc-18"/>
    <w:basedOn w:val="DefaultParagraphFont"/>
    <w:rsid w:val="006E3BF4"/>
  </w:style>
  <w:style w:type="character" w:customStyle="1" w:styleId="cat-UserDefinedgrp-29rplc-23">
    <w:name w:val="cat-UserDefined grp-29 rplc-23"/>
    <w:basedOn w:val="DefaultParagraphFont"/>
    <w:rsid w:val="006E3BF4"/>
  </w:style>
  <w:style w:type="character" w:customStyle="1" w:styleId="cat-Dategrp-10rplc-25">
    <w:name w:val="cat-Date grp-10 rplc-25"/>
    <w:basedOn w:val="DefaultParagraphFont"/>
    <w:rsid w:val="006E3BF4"/>
  </w:style>
  <w:style w:type="character" w:customStyle="1" w:styleId="cat-Dategrp-10rplc-27">
    <w:name w:val="cat-Date grp-10 rplc-27"/>
    <w:basedOn w:val="DefaultParagraphFont"/>
    <w:rsid w:val="006E3BF4"/>
  </w:style>
  <w:style w:type="character" w:customStyle="1" w:styleId="cat-Timegrp-22rplc-28">
    <w:name w:val="cat-Time grp-22 rplc-28"/>
    <w:basedOn w:val="DefaultParagraphFont"/>
    <w:rsid w:val="006E3BF4"/>
  </w:style>
  <w:style w:type="character" w:customStyle="1" w:styleId="cat-Addressgrp-4rplc-29">
    <w:name w:val="cat-Address grp-4 rplc-29"/>
    <w:basedOn w:val="DefaultParagraphFont"/>
    <w:rsid w:val="006E3BF4"/>
  </w:style>
  <w:style w:type="character" w:customStyle="1" w:styleId="cat-Dategrp-11rplc-31">
    <w:name w:val="cat-Date grp-11 rplc-31"/>
    <w:basedOn w:val="DefaultParagraphFont"/>
    <w:rsid w:val="006E3BF4"/>
  </w:style>
  <w:style w:type="character" w:customStyle="1" w:styleId="cat-Dategrp-12rplc-33">
    <w:name w:val="cat-Date grp-12 rplc-33"/>
    <w:basedOn w:val="DefaultParagraphFont"/>
    <w:rsid w:val="006E3BF4"/>
  </w:style>
  <w:style w:type="character" w:customStyle="1" w:styleId="cat-Dategrp-11rplc-37">
    <w:name w:val="cat-Date grp-11 rplc-37"/>
    <w:basedOn w:val="DefaultParagraphFont"/>
    <w:rsid w:val="006E3BF4"/>
  </w:style>
  <w:style w:type="character" w:customStyle="1" w:styleId="cat-Dategrp-12rplc-39">
    <w:name w:val="cat-Date grp-12 rplc-39"/>
    <w:basedOn w:val="DefaultParagraphFont"/>
    <w:rsid w:val="006E3BF4"/>
  </w:style>
  <w:style w:type="character" w:customStyle="1" w:styleId="cat-Dategrp-13rplc-43">
    <w:name w:val="cat-Date grp-13 rplc-43"/>
    <w:basedOn w:val="DefaultParagraphFont"/>
    <w:rsid w:val="006E3BF4"/>
  </w:style>
  <w:style w:type="character" w:customStyle="1" w:styleId="cat-FIOgrp-16rplc-46">
    <w:name w:val="cat-FIO grp-16 rplc-46"/>
    <w:basedOn w:val="DefaultParagraphFont"/>
    <w:rsid w:val="006E3BF4"/>
  </w:style>
  <w:style w:type="character" w:customStyle="1" w:styleId="cat-UserDefinedgrp-30rplc-48">
    <w:name w:val="cat-UserDefined grp-30 rplc-48"/>
    <w:basedOn w:val="DefaultParagraphFont"/>
    <w:rsid w:val="006E3B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