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5-6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48</w:t>
      </w:r>
      <w:r>
        <w:rPr>
          <w:b w:val="0"/>
          <w:bCs w:val="0"/>
          <w:i w:val="0"/>
          <w:sz w:val="28"/>
          <w:szCs w:val="28"/>
        </w:rPr>
        <w:t>/202</w:t>
      </w:r>
      <w:r>
        <w:rPr>
          <w:b w:val="0"/>
          <w:bCs w:val="0"/>
          <w:i w:val="0"/>
          <w:sz w:val="28"/>
          <w:szCs w:val="28"/>
        </w:rPr>
        <w:t>1</w:t>
      </w:r>
      <w:r>
        <w:rPr>
          <w:b w:val="0"/>
          <w:bCs w:val="0"/>
          <w:i w:val="0"/>
          <w:sz w:val="28"/>
          <w:szCs w:val="28"/>
        </w:rPr>
        <w:t xml:space="preserve"> 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Dategrp-5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которого ведется производство по делу об административном правонарушении </w:t>
      </w:r>
      <w:r>
        <w:rPr>
          <w:rStyle w:val="cat-FIOgrp-11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FIOgrp-12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не состоящего в зарегистрированном браке, имеющего среднее образование, не работающего,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об административном правонарушении, предусмотренном ст. 20.25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от </w:t>
      </w:r>
      <w:r>
        <w:rPr>
          <w:rStyle w:val="cat-Dategrp-6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привлеченным к административной ответственности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10.5.1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с назначением административного наказания в виде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Style w:val="cat-Sumgrp-14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в законную силу </w:t>
      </w:r>
      <w:r>
        <w:rPr>
          <w:rStyle w:val="cat-Dategrp-8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административный штраф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4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32.2 ч.1 КоАП РФ, то есть совершил правонарушение, предусмотренное ч. 1 ст. 20.25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пояснил,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с нарушением согласен, вину признает, в содеянном раскаивается. Штраф не смог оплатить в связи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тем, что у него </w:t>
      </w:r>
      <w:r>
        <w:rPr>
          <w:rFonts w:ascii="Times New Roman" w:eastAsia="Times New Roman" w:hAnsi="Times New Roman" w:cs="Times New Roman"/>
          <w:sz w:val="28"/>
          <w:szCs w:val="28"/>
        </w:rPr>
        <w:t>не было денежных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>, работы нет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рассрочкой не обращался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Кроме, признания вины </w:t>
      </w: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вина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полностью подтверждается име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щимися в материалах дела письменными доказательствами, исследованными в судебном заседании, а именно: протоколом №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Style w:val="cat-Dategrp-6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отметкой о вступлении его в законную силу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резолютивной части которого </w:t>
      </w:r>
      <w:r>
        <w:rPr>
          <w:rStyle w:val="cat-FIOgrp-11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 требования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32.2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КоАП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возбуждении исполнительного производства от </w:t>
      </w:r>
      <w:r>
        <w:rPr>
          <w:rStyle w:val="cat-Dategrp-9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Style w:val="cat-FIOgrp-11rplc-2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 требование закона </w:t>
      </w:r>
      <w:r>
        <w:rPr>
          <w:rStyle w:val="cat-FIOgrp-11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выполнил. </w:t>
      </w:r>
      <w:r>
        <w:rPr>
          <w:rFonts w:ascii="Times New Roman" w:eastAsia="Times New Roman" w:hAnsi="Times New Roman" w:cs="Times New Roman"/>
          <w:sz w:val="28"/>
          <w:szCs w:val="28"/>
        </w:rPr>
        <w:t>С заявлением о рассрочке уплаты административного штрафа не обращался.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изложенного суд 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 - неуплата административного штрафа в срок, предусмотренный КоАП РФ.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вонарушении, предусмотренных ст. 24.5 КоАП РФ, в соответствие с п. 4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29.1 КоАП РФ не установл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но.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FIOgrp-11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характер совершенного им административного правонарушения, личность виновного, его имущественное положение.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смягчающему административную ответственность обстоятельству,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 4.2. КоАП РФ, суд относит признание вины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не установлено.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наказания суд учитывает, что </w:t>
      </w:r>
      <w:r>
        <w:rPr>
          <w:rStyle w:val="cat-FIOgrp-11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в установленные законом сроки не оплатил, </w:t>
      </w:r>
      <w:r>
        <w:rPr>
          <w:rFonts w:ascii="Times New Roman" w:eastAsia="Times New Roman" w:hAnsi="Times New Roman" w:cs="Times New Roman"/>
          <w:sz w:val="28"/>
          <w:szCs w:val="28"/>
        </w:rPr>
        <w:t>до настоящего времени штраф также 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, не работает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его финансовое положение,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отсутствие отягчающих административную ответственность обстоятельств, а так же то, что </w:t>
      </w:r>
      <w:r>
        <w:rPr>
          <w:rStyle w:val="cat-FIOgrp-11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относится к категории лиц, в отношении которых в соответствие с КоАП РФ, не могут применяться обязательные работы, в том числе и по состоянию здоровья. В связи с чем, для достижения цели наказания </w:t>
      </w:r>
      <w:r>
        <w:rPr>
          <w:rStyle w:val="cat-FIOgrp-11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назначить административное наказание в виде обязательных работ.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>, 29.9, 29.10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2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Кодекса Российской Федерации об административных правонарушениях, и назначить ему административное наказание в виде обязательных работ на срок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>)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3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600"/>
        <w:jc w:val="center"/>
        <w:rPr>
          <w:sz w:val="28"/>
          <w:szCs w:val="28"/>
        </w:rPr>
      </w:pPr>
    </w:p>
    <w:p>
      <w:pPr>
        <w:spacing w:before="0" w:after="0"/>
        <w:ind w:firstLine="60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FIOgrp-13rplc-37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0rplc-3">
    <w:name w:val="cat-FIO grp-10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Dategrp-6rplc-8">
    <w:name w:val="cat-Date grp-6 rplc-8"/>
    <w:basedOn w:val="DefaultParagraphFont"/>
  </w:style>
  <w:style w:type="character" w:customStyle="1" w:styleId="cat-FIOgrp-11rplc-9">
    <w:name w:val="cat-FIO grp-11 rplc-9"/>
    <w:basedOn w:val="DefaultParagraphFont"/>
  </w:style>
  <w:style w:type="character" w:customStyle="1" w:styleId="cat-Addressgrp-1rplc-10">
    <w:name w:val="cat-Address grp-1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Sumgrp-14rplc-12">
    <w:name w:val="cat-Sum grp-14 rplc-12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Sumgrp-14rplc-14">
    <w:name w:val="cat-Sum grp-14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Dategrp-6rplc-19">
    <w:name w:val="cat-Date grp-6 rplc-19"/>
    <w:basedOn w:val="DefaultParagraphFont"/>
  </w:style>
  <w:style w:type="character" w:customStyle="1" w:styleId="cat-Addressgrp-1rplc-20">
    <w:name w:val="cat-Address grp-1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FIOgrp-11rplc-26">
    <w:name w:val="cat-FIO grp-11 rplc-26"/>
    <w:basedOn w:val="DefaultParagraphFont"/>
  </w:style>
  <w:style w:type="character" w:customStyle="1" w:styleId="cat-FIOgrp-11rplc-27">
    <w:name w:val="cat-FIO grp-11 rplc-27"/>
    <w:basedOn w:val="DefaultParagraphFont"/>
  </w:style>
  <w:style w:type="character" w:customStyle="1" w:styleId="cat-FIOgrp-11rplc-28">
    <w:name w:val="cat-FIO grp-11 rplc-28"/>
    <w:basedOn w:val="DefaultParagraphFont"/>
  </w:style>
  <w:style w:type="character" w:customStyle="1" w:styleId="cat-FIOgrp-11rplc-29">
    <w:name w:val="cat-FIO grp-11 rplc-29"/>
    <w:basedOn w:val="DefaultParagraphFont"/>
  </w:style>
  <w:style w:type="character" w:customStyle="1" w:styleId="cat-FIOgrp-11rplc-30">
    <w:name w:val="cat-FIO grp-11 rplc-30"/>
    <w:basedOn w:val="DefaultParagraphFont"/>
  </w:style>
  <w:style w:type="character" w:customStyle="1" w:styleId="cat-FIOgrp-11rplc-31">
    <w:name w:val="cat-FIO grp-11 rplc-31"/>
    <w:basedOn w:val="DefaultParagraphFont"/>
  </w:style>
  <w:style w:type="character" w:customStyle="1" w:styleId="cat-FIOgrp-12rplc-32">
    <w:name w:val="cat-FIO grp-12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Addressgrp-3rplc-35">
    <w:name w:val="cat-Address grp-3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FIOgrp-13rplc-37">
    <w:name w:val="cat-FIO grp-13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