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9060E" w:rsidRPr="001D0E76">
      <w:pPr>
        <w:pStyle w:val="Heading1"/>
        <w:spacing w:before="0" w:after="0"/>
        <w:jc w:val="center"/>
        <w:rPr>
          <w:sz w:val="22"/>
          <w:szCs w:val="22"/>
        </w:rPr>
      </w:pPr>
      <w:r w:rsidRPr="001D0E76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5-65-50/2020</w:t>
      </w:r>
    </w:p>
    <w:p w:rsidR="0019060E" w:rsidRPr="001D0E76">
      <w:pPr>
        <w:pStyle w:val="Heading1"/>
        <w:spacing w:before="0" w:after="0"/>
        <w:jc w:val="right"/>
        <w:rPr>
          <w:sz w:val="22"/>
          <w:szCs w:val="22"/>
        </w:rPr>
      </w:pPr>
      <w:r w:rsidRPr="001D0E76">
        <w:rPr>
          <w:b w:val="0"/>
          <w:bCs w:val="0"/>
          <w:sz w:val="22"/>
          <w:szCs w:val="22"/>
        </w:rPr>
        <w:t> </w:t>
      </w:r>
    </w:p>
    <w:p w:rsidR="0019060E" w:rsidRPr="001D0E76">
      <w:pPr>
        <w:pStyle w:val="Heading1"/>
        <w:spacing w:before="0" w:after="0"/>
        <w:jc w:val="center"/>
        <w:rPr>
          <w:sz w:val="22"/>
          <w:szCs w:val="22"/>
        </w:rPr>
      </w:pPr>
    </w:p>
    <w:p w:rsidR="0019060E" w:rsidRPr="001D0E76">
      <w:pPr>
        <w:pStyle w:val="Heading1"/>
        <w:spacing w:before="0" w:after="0"/>
        <w:jc w:val="center"/>
        <w:rPr>
          <w:sz w:val="22"/>
          <w:szCs w:val="22"/>
        </w:rPr>
      </w:pPr>
      <w:r w:rsidRPr="001D0E76">
        <w:rPr>
          <w:b w:val="0"/>
          <w:bCs w:val="0"/>
          <w:sz w:val="22"/>
          <w:szCs w:val="22"/>
        </w:rPr>
        <w:t>П</w:t>
      </w:r>
      <w:r w:rsidRPr="001D0E76">
        <w:rPr>
          <w:b w:val="0"/>
          <w:bCs w:val="0"/>
          <w:sz w:val="22"/>
          <w:szCs w:val="22"/>
        </w:rPr>
        <w:t xml:space="preserve"> О С Т А Н О В Л Е Н И Е</w:t>
      </w:r>
    </w:p>
    <w:p w:rsidR="0019060E" w:rsidRPr="001D0E76">
      <w:pPr>
        <w:jc w:val="both"/>
        <w:rPr>
          <w:sz w:val="22"/>
          <w:szCs w:val="22"/>
        </w:rPr>
      </w:pP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>3 марта 2020 года</w:t>
      </w:r>
      <w:r w:rsidRPr="001D0E76">
        <w:rPr>
          <w:sz w:val="22"/>
          <w:szCs w:val="22"/>
        </w:rPr>
        <w:tab/>
        <w:t xml:space="preserve">                           п</w:t>
      </w:r>
      <w:r w:rsidRPr="001D0E76">
        <w:rPr>
          <w:sz w:val="22"/>
          <w:szCs w:val="22"/>
        </w:rPr>
        <w:t>.Н</w:t>
      </w:r>
      <w:r w:rsidRPr="001D0E76">
        <w:rPr>
          <w:sz w:val="22"/>
          <w:szCs w:val="22"/>
        </w:rPr>
        <w:t>ижнегорский, ул. Победы, д.20 каб.1</w:t>
      </w: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 </w:t>
      </w:r>
      <w:r w:rsidRPr="001D0E76">
        <w:rPr>
          <w:sz w:val="22"/>
          <w:szCs w:val="22"/>
        </w:rPr>
        <w:tab/>
        <w:t xml:space="preserve">   </w:t>
      </w: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           Мировой судья </w:t>
      </w:r>
      <w:r w:rsidRPr="001D0E76">
        <w:rPr>
          <w:sz w:val="22"/>
          <w:szCs w:val="22"/>
        </w:rPr>
        <w:t xml:space="preserve">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1D0E76">
        <w:rPr>
          <w:sz w:val="22"/>
          <w:szCs w:val="22"/>
        </w:rPr>
        <w:t>Наджафов</w:t>
      </w:r>
      <w:r w:rsidRPr="001D0E76">
        <w:rPr>
          <w:sz w:val="22"/>
          <w:szCs w:val="22"/>
        </w:rPr>
        <w:t xml:space="preserve"> Г.Н.о., рассмотрев дело об административном</w:t>
      </w:r>
      <w:r w:rsidRPr="001D0E76">
        <w:rPr>
          <w:sz w:val="22"/>
          <w:szCs w:val="22"/>
        </w:rPr>
        <w:t xml:space="preserve"> правонарушении, поступившее из ОМВД России по Нижнегорскому району Отделение ОГИБДД, в отношении  </w:t>
      </w: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                                                         </w:t>
      </w:r>
      <w:r w:rsidR="001D0E76">
        <w:rPr>
          <w:rStyle w:val="cat-UserDefinedgrp-38rplc-7"/>
          <w:b/>
          <w:bCs/>
          <w:sz w:val="22"/>
          <w:szCs w:val="22"/>
        </w:rPr>
        <w:t>...</w:t>
      </w:r>
      <w:r w:rsidR="001D0E76">
        <w:rPr>
          <w:rStyle w:val="cat-UserDefinedgrp-38rplc-7"/>
          <w:b/>
          <w:bCs/>
          <w:sz w:val="22"/>
          <w:szCs w:val="22"/>
        </w:rPr>
        <w:t>Наджафов</w:t>
      </w:r>
      <w:r w:rsidRPr="001D0E76">
        <w:rPr>
          <w:rStyle w:val="cat-UserDefinedgrp-38rplc-7"/>
          <w:b/>
          <w:bCs/>
          <w:sz w:val="22"/>
          <w:szCs w:val="22"/>
        </w:rPr>
        <w:t xml:space="preserve"> Г.Н.о.</w:t>
      </w:r>
      <w:r w:rsidRPr="001D0E76">
        <w:rPr>
          <w:sz w:val="22"/>
          <w:szCs w:val="22"/>
        </w:rPr>
        <w:t xml:space="preserve">,  </w:t>
      </w:r>
    </w:p>
    <w:p w:rsidR="0019060E" w:rsidRPr="001D0E76">
      <w:pPr>
        <w:ind w:left="4253"/>
        <w:jc w:val="both"/>
        <w:rPr>
          <w:sz w:val="22"/>
          <w:szCs w:val="22"/>
        </w:rPr>
      </w:pPr>
      <w:r w:rsidRPr="001D0E76">
        <w:rPr>
          <w:rStyle w:val="cat-PassportDatagrp-27rplc-8"/>
          <w:sz w:val="22"/>
          <w:szCs w:val="22"/>
        </w:rPr>
        <w:t>паспортные данные</w:t>
      </w:r>
      <w:r w:rsidRPr="001D0E76">
        <w:rPr>
          <w:sz w:val="22"/>
          <w:szCs w:val="22"/>
        </w:rPr>
        <w:t xml:space="preserve">, </w:t>
      </w:r>
      <w:r w:rsidRPr="001D0E76">
        <w:rPr>
          <w:rStyle w:val="cat-UserDefinedgrp-39rplc-9"/>
          <w:sz w:val="22"/>
          <w:szCs w:val="22"/>
        </w:rPr>
        <w:t>...личные данные</w:t>
      </w:r>
      <w:r w:rsidRPr="001D0E76">
        <w:rPr>
          <w:rStyle w:val="cat-UserDefinedgrp-39rplc-9"/>
          <w:sz w:val="22"/>
          <w:szCs w:val="22"/>
        </w:rPr>
        <w:t xml:space="preserve"> </w:t>
      </w:r>
      <w:r w:rsidRPr="001D0E76">
        <w:rPr>
          <w:sz w:val="22"/>
          <w:szCs w:val="22"/>
        </w:rPr>
        <w:t>,</w:t>
      </w:r>
      <w:r w:rsidRPr="001D0E76">
        <w:rPr>
          <w:sz w:val="22"/>
          <w:szCs w:val="22"/>
        </w:rPr>
        <w:t xml:space="preserve"> зарегистрированного и проживающего по</w:t>
      </w:r>
      <w:r w:rsidRPr="001D0E76">
        <w:rPr>
          <w:sz w:val="22"/>
          <w:szCs w:val="22"/>
        </w:rPr>
        <w:t xml:space="preserve"> адресу: </w:t>
      </w:r>
      <w:r w:rsidRPr="001D0E76">
        <w:rPr>
          <w:rStyle w:val="cat-Addressgrp-3rplc-10"/>
          <w:sz w:val="22"/>
          <w:szCs w:val="22"/>
        </w:rPr>
        <w:t>адрес</w:t>
      </w:r>
      <w:r w:rsidRPr="001D0E76">
        <w:rPr>
          <w:sz w:val="22"/>
          <w:szCs w:val="22"/>
        </w:rPr>
        <w:t xml:space="preserve">, тел. </w:t>
      </w:r>
      <w:r w:rsidRPr="001D0E76">
        <w:rPr>
          <w:rStyle w:val="cat-PhoneNumbergrp-32rplc-11"/>
          <w:sz w:val="22"/>
          <w:szCs w:val="22"/>
        </w:rPr>
        <w:t>телефон</w:t>
      </w:r>
      <w:r w:rsidRPr="001D0E76">
        <w:rPr>
          <w:sz w:val="22"/>
          <w:szCs w:val="22"/>
        </w:rPr>
        <w:t>,</w:t>
      </w: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19060E" w:rsidRPr="001D0E76">
      <w:pPr>
        <w:jc w:val="both"/>
        <w:rPr>
          <w:sz w:val="22"/>
          <w:szCs w:val="22"/>
        </w:rPr>
      </w:pP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 </w:t>
      </w:r>
      <w:r w:rsidRPr="001D0E76">
        <w:rPr>
          <w:sz w:val="22"/>
          <w:szCs w:val="22"/>
        </w:rPr>
        <w:tab/>
      </w:r>
      <w:r w:rsidRPr="001D0E76">
        <w:rPr>
          <w:sz w:val="22"/>
          <w:szCs w:val="22"/>
        </w:rPr>
        <w:tab/>
      </w:r>
      <w:r w:rsidRPr="001D0E76">
        <w:rPr>
          <w:sz w:val="22"/>
          <w:szCs w:val="22"/>
        </w:rPr>
        <w:tab/>
      </w:r>
      <w:r w:rsidRPr="001D0E76">
        <w:rPr>
          <w:sz w:val="22"/>
          <w:szCs w:val="22"/>
        </w:rPr>
        <w:tab/>
      </w:r>
      <w:r w:rsidRPr="001D0E76">
        <w:rPr>
          <w:sz w:val="22"/>
          <w:szCs w:val="22"/>
        </w:rPr>
        <w:tab/>
        <w:t xml:space="preserve">    УСТАНОВИЛ:</w:t>
      </w: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ab/>
      </w:r>
      <w:r w:rsidRPr="001D0E76">
        <w:rPr>
          <w:sz w:val="22"/>
          <w:szCs w:val="22"/>
        </w:rPr>
        <w:t xml:space="preserve"> </w:t>
      </w:r>
      <w:r w:rsidRPr="001D0E76">
        <w:rPr>
          <w:sz w:val="22"/>
          <w:szCs w:val="22"/>
        </w:rPr>
        <w:t>Наджафов</w:t>
      </w:r>
      <w:r w:rsidRPr="001D0E76">
        <w:rPr>
          <w:sz w:val="22"/>
          <w:szCs w:val="22"/>
        </w:rPr>
        <w:t xml:space="preserve"> Г.Н.о., </w:t>
      </w:r>
      <w:r w:rsidRPr="001D0E76">
        <w:rPr>
          <w:rStyle w:val="cat-Dategrp-14rplc-13"/>
          <w:sz w:val="22"/>
          <w:szCs w:val="22"/>
        </w:rPr>
        <w:t>дата</w:t>
      </w:r>
      <w:r w:rsidRPr="001D0E76">
        <w:rPr>
          <w:sz w:val="22"/>
          <w:szCs w:val="22"/>
        </w:rPr>
        <w:t xml:space="preserve"> в </w:t>
      </w:r>
      <w:r w:rsidRPr="001D0E76">
        <w:rPr>
          <w:rStyle w:val="cat-Timegrp-29rplc-14"/>
          <w:sz w:val="22"/>
          <w:szCs w:val="22"/>
        </w:rPr>
        <w:t>время</w:t>
      </w:r>
      <w:r w:rsidRPr="001D0E76">
        <w:rPr>
          <w:sz w:val="22"/>
          <w:szCs w:val="22"/>
        </w:rPr>
        <w:t>, н</w:t>
      </w:r>
      <w:r w:rsidRPr="001D0E76">
        <w:rPr>
          <w:sz w:val="22"/>
          <w:szCs w:val="22"/>
        </w:rPr>
        <w:t xml:space="preserve">а </w:t>
      </w:r>
      <w:r w:rsidRPr="001D0E76">
        <w:rPr>
          <w:rStyle w:val="cat-Addressgrp-5rplc-15"/>
          <w:sz w:val="22"/>
          <w:szCs w:val="22"/>
        </w:rPr>
        <w:t>адрес</w:t>
      </w:r>
      <w:r w:rsidRPr="001D0E76">
        <w:rPr>
          <w:sz w:val="22"/>
          <w:szCs w:val="22"/>
        </w:rPr>
        <w:t xml:space="preserve"> </w:t>
      </w:r>
      <w:r w:rsidRPr="001D0E76">
        <w:rPr>
          <w:rStyle w:val="cat-Addressgrp-4rplc-16"/>
          <w:sz w:val="22"/>
          <w:szCs w:val="22"/>
        </w:rPr>
        <w:t>адрес</w:t>
      </w:r>
      <w:r w:rsidRPr="001D0E76">
        <w:rPr>
          <w:sz w:val="22"/>
          <w:szCs w:val="22"/>
        </w:rPr>
        <w:t xml:space="preserve">, управлял транспортным средством – </w:t>
      </w:r>
      <w:r w:rsidRPr="001D0E76">
        <w:rPr>
          <w:rStyle w:val="cat-CarMakeModelgrp-30rplc-17"/>
          <w:sz w:val="22"/>
          <w:szCs w:val="22"/>
        </w:rPr>
        <w:t>марка автомобиля</w:t>
      </w:r>
      <w:r w:rsidRPr="001D0E76">
        <w:rPr>
          <w:sz w:val="22"/>
          <w:szCs w:val="22"/>
        </w:rPr>
        <w:t xml:space="preserve">, </w:t>
      </w:r>
      <w:r w:rsidRPr="001D0E76">
        <w:rPr>
          <w:rStyle w:val="cat-CarNumbergrp-31rplc-18"/>
          <w:sz w:val="22"/>
          <w:szCs w:val="22"/>
        </w:rPr>
        <w:t>регистрационный знак ТС</w:t>
      </w:r>
      <w:r w:rsidRPr="001D0E76">
        <w:rPr>
          <w:sz w:val="22"/>
          <w:szCs w:val="22"/>
        </w:rPr>
        <w:t>, с признаками алкогольного опьянения: запах алкоголя изо рта, резкое изменение окраски кожных покровов лица, в нарушение требований п. 2.3.2 ПДД РФ,</w:t>
      </w:r>
      <w:r w:rsidRPr="001D0E76">
        <w:rPr>
          <w:sz w:val="22"/>
          <w:szCs w:val="22"/>
        </w:rPr>
        <w:t xml:space="preserve"> не выполнил законное требование должностного лица о прохождении освидетельствования на состояние опьянения, данные действия не содержат уголовно наказуемого деяния, за что предусмотрена административная ответственность по </w:t>
      </w:r>
      <w:r w:rsidRPr="001D0E76">
        <w:rPr>
          <w:sz w:val="22"/>
          <w:szCs w:val="22"/>
        </w:rPr>
        <w:t>ч</w:t>
      </w:r>
      <w:r w:rsidRPr="001D0E76">
        <w:rPr>
          <w:sz w:val="22"/>
          <w:szCs w:val="22"/>
        </w:rPr>
        <w:t xml:space="preserve">.1 ст. 12.26 </w:t>
      </w:r>
      <w:r w:rsidRPr="001D0E76">
        <w:rPr>
          <w:sz w:val="22"/>
          <w:szCs w:val="22"/>
        </w:rPr>
        <w:t>КоАП</w:t>
      </w:r>
      <w:r w:rsidRPr="001D0E76">
        <w:rPr>
          <w:sz w:val="22"/>
          <w:szCs w:val="22"/>
        </w:rPr>
        <w:t xml:space="preserve"> РФ.</w:t>
      </w: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          </w:t>
      </w:r>
      <w:r w:rsidRPr="001D0E76">
        <w:rPr>
          <w:sz w:val="22"/>
          <w:szCs w:val="22"/>
        </w:rPr>
        <w:t xml:space="preserve"> </w:t>
      </w:r>
      <w:r w:rsidRPr="001D0E76">
        <w:rPr>
          <w:sz w:val="22"/>
          <w:szCs w:val="22"/>
        </w:rPr>
        <w:t xml:space="preserve">В судебном заседании </w:t>
      </w:r>
      <w:r w:rsidRPr="001D0E76">
        <w:rPr>
          <w:sz w:val="22"/>
          <w:szCs w:val="22"/>
        </w:rPr>
        <w:t>Наджафов</w:t>
      </w:r>
      <w:r w:rsidRPr="001D0E76">
        <w:rPr>
          <w:sz w:val="22"/>
          <w:szCs w:val="22"/>
        </w:rPr>
        <w:t xml:space="preserve"> Г.Н.о. вину признал полностью и пояснил, что при указанных в протоколе обстоятельствах, он управлял автомобилем был остановлен сотрудниками ГИБДД, при проверке документов у него были выявлены признаки алкогольного опьянения, </w:t>
      </w:r>
      <w:r w:rsidRPr="001D0E76">
        <w:rPr>
          <w:sz w:val="22"/>
          <w:szCs w:val="22"/>
        </w:rPr>
        <w:t>ему было предложено пройти освидетельствование на месте, он отказался, после в медицинском учреждении, на которое он также отказался, поскольку не отрицал, что до управления транспортным</w:t>
      </w:r>
      <w:r w:rsidRPr="001D0E76">
        <w:rPr>
          <w:sz w:val="22"/>
          <w:szCs w:val="22"/>
        </w:rPr>
        <w:t xml:space="preserve"> средством употреблял 100 грамм водки. В </w:t>
      </w:r>
      <w:r w:rsidRPr="001D0E76">
        <w:rPr>
          <w:sz w:val="22"/>
          <w:szCs w:val="22"/>
        </w:rPr>
        <w:t>содеянном</w:t>
      </w:r>
      <w:r w:rsidRPr="001D0E76">
        <w:rPr>
          <w:sz w:val="22"/>
          <w:szCs w:val="22"/>
        </w:rPr>
        <w:t xml:space="preserve"> раскаивается, ранее</w:t>
      </w:r>
      <w:r w:rsidRPr="001D0E76">
        <w:rPr>
          <w:sz w:val="22"/>
          <w:szCs w:val="22"/>
        </w:rPr>
        <w:t xml:space="preserve"> не привлекался к административной ответственности. Просил строго не наказывать.</w:t>
      </w:r>
    </w:p>
    <w:p w:rsidR="0019060E" w:rsidRPr="001D0E76">
      <w:pPr>
        <w:ind w:firstLine="708"/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Выслушав </w:t>
      </w:r>
      <w:r w:rsidRPr="001D0E76">
        <w:rPr>
          <w:sz w:val="22"/>
          <w:szCs w:val="22"/>
        </w:rPr>
        <w:t>Наджафова</w:t>
      </w:r>
      <w:r w:rsidRPr="001D0E76">
        <w:rPr>
          <w:sz w:val="22"/>
          <w:szCs w:val="22"/>
        </w:rPr>
        <w:t xml:space="preserve"> Г.Н.о., огласив и исследовав материалы дела, суд пришел к выводу о наличии в его действиях состава правонарушения, предусмотренного ст. 12.26 ч.1 </w:t>
      </w:r>
      <w:r w:rsidRPr="001D0E76">
        <w:rPr>
          <w:sz w:val="22"/>
          <w:szCs w:val="22"/>
        </w:rPr>
        <w:t>КоАП</w:t>
      </w:r>
      <w:r w:rsidRPr="001D0E76">
        <w:rPr>
          <w:sz w:val="22"/>
          <w:szCs w:val="22"/>
        </w:rPr>
        <w:t xml:space="preserve"> РФ, и</w:t>
      </w:r>
      <w:r w:rsidRPr="001D0E76">
        <w:rPr>
          <w:sz w:val="22"/>
          <w:szCs w:val="22"/>
        </w:rPr>
        <w:t>сходя из следующего.</w:t>
      </w: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           Согласно протоколу об административном правонарушении </w:t>
      </w:r>
      <w:r w:rsidRPr="001D0E76">
        <w:rPr>
          <w:rStyle w:val="cat-UserDefinedgrp-40rplc-21"/>
          <w:sz w:val="22"/>
          <w:szCs w:val="22"/>
        </w:rPr>
        <w:t xml:space="preserve">...номер </w:t>
      </w:r>
      <w:r w:rsidRPr="001D0E76">
        <w:rPr>
          <w:sz w:val="22"/>
          <w:szCs w:val="22"/>
        </w:rPr>
        <w:t xml:space="preserve">от </w:t>
      </w:r>
      <w:r w:rsidRPr="001D0E76">
        <w:rPr>
          <w:rStyle w:val="cat-Dategrp-14rplc-22"/>
          <w:sz w:val="22"/>
          <w:szCs w:val="22"/>
        </w:rPr>
        <w:t>дата</w:t>
      </w:r>
      <w:r w:rsidRPr="001D0E76">
        <w:rPr>
          <w:sz w:val="22"/>
          <w:szCs w:val="22"/>
        </w:rPr>
        <w:t xml:space="preserve">, он был составлен в отношении </w:t>
      </w:r>
      <w:r w:rsidRPr="001D0E76">
        <w:rPr>
          <w:sz w:val="22"/>
          <w:szCs w:val="22"/>
        </w:rPr>
        <w:t>Наджафова</w:t>
      </w:r>
      <w:r w:rsidRPr="001D0E76">
        <w:rPr>
          <w:sz w:val="22"/>
          <w:szCs w:val="22"/>
        </w:rPr>
        <w:t xml:space="preserve"> Г.Н.о. за то, что он </w:t>
      </w:r>
      <w:r w:rsidRPr="001D0E76">
        <w:rPr>
          <w:rStyle w:val="cat-Dategrp-14rplc-24"/>
          <w:sz w:val="22"/>
          <w:szCs w:val="22"/>
        </w:rPr>
        <w:t>дата</w:t>
      </w:r>
      <w:r w:rsidRPr="001D0E76">
        <w:rPr>
          <w:sz w:val="22"/>
          <w:szCs w:val="22"/>
        </w:rPr>
        <w:t xml:space="preserve"> в </w:t>
      </w:r>
      <w:r w:rsidRPr="001D0E76">
        <w:rPr>
          <w:rStyle w:val="cat-Timegrp-29rplc-25"/>
          <w:sz w:val="22"/>
          <w:szCs w:val="22"/>
        </w:rPr>
        <w:t>время</w:t>
      </w:r>
      <w:r w:rsidRPr="001D0E76">
        <w:rPr>
          <w:sz w:val="22"/>
          <w:szCs w:val="22"/>
        </w:rPr>
        <w:t xml:space="preserve">, на </w:t>
      </w:r>
      <w:r w:rsidRPr="001D0E76">
        <w:rPr>
          <w:rStyle w:val="cat-Addressgrp-5rplc-26"/>
          <w:sz w:val="22"/>
          <w:szCs w:val="22"/>
        </w:rPr>
        <w:t>адрес</w:t>
      </w:r>
      <w:r w:rsidRPr="001D0E76">
        <w:rPr>
          <w:sz w:val="22"/>
          <w:szCs w:val="22"/>
        </w:rPr>
        <w:t xml:space="preserve"> </w:t>
      </w:r>
      <w:r w:rsidRPr="001D0E76">
        <w:rPr>
          <w:rStyle w:val="cat-Addressgrp-4rplc-27"/>
          <w:sz w:val="22"/>
          <w:szCs w:val="22"/>
        </w:rPr>
        <w:t>адрес</w:t>
      </w:r>
      <w:r w:rsidRPr="001D0E76">
        <w:rPr>
          <w:sz w:val="22"/>
          <w:szCs w:val="22"/>
        </w:rPr>
        <w:t xml:space="preserve">, управлял транспортным средством – </w:t>
      </w:r>
      <w:r w:rsidRPr="001D0E76">
        <w:rPr>
          <w:rStyle w:val="cat-CarMakeModelgrp-30rplc-28"/>
          <w:sz w:val="22"/>
          <w:szCs w:val="22"/>
        </w:rPr>
        <w:t>марка автомобиля</w:t>
      </w:r>
      <w:r w:rsidRPr="001D0E76">
        <w:rPr>
          <w:sz w:val="22"/>
          <w:szCs w:val="22"/>
        </w:rPr>
        <w:t xml:space="preserve">, </w:t>
      </w:r>
      <w:r w:rsidRPr="001D0E76">
        <w:rPr>
          <w:rStyle w:val="cat-CarNumbergrp-31rplc-29"/>
          <w:sz w:val="22"/>
          <w:szCs w:val="22"/>
        </w:rPr>
        <w:t>регистраци</w:t>
      </w:r>
      <w:r w:rsidRPr="001D0E76">
        <w:rPr>
          <w:rStyle w:val="cat-CarNumbergrp-31rplc-29"/>
          <w:sz w:val="22"/>
          <w:szCs w:val="22"/>
        </w:rPr>
        <w:t>онный знак ТС</w:t>
      </w:r>
      <w:r w:rsidRPr="001D0E76">
        <w:rPr>
          <w:sz w:val="22"/>
          <w:szCs w:val="22"/>
        </w:rPr>
        <w:t>, с признаками алкогольного опьянения: запах алкоголя изо рта, резкое изменение окраски кожных покровов лица, в нарушение требований п. 2.3.2 ПДД РФ, не выполнил законное требование должностного лица о прохождении освидетельствования на состоя</w:t>
      </w:r>
      <w:r w:rsidRPr="001D0E76">
        <w:rPr>
          <w:sz w:val="22"/>
          <w:szCs w:val="22"/>
        </w:rPr>
        <w:t>ние опьянения, данные действия не содержат уголовно наказуемого деяния (</w:t>
      </w:r>
      <w:r w:rsidRPr="001D0E76">
        <w:rPr>
          <w:sz w:val="22"/>
          <w:szCs w:val="22"/>
        </w:rPr>
        <w:t>л</w:t>
      </w:r>
      <w:r w:rsidRPr="001D0E76">
        <w:rPr>
          <w:sz w:val="22"/>
          <w:szCs w:val="22"/>
        </w:rPr>
        <w:t>.д.2).</w:t>
      </w: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         </w:t>
      </w:r>
      <w:r w:rsidRPr="001D0E76">
        <w:rPr>
          <w:sz w:val="22"/>
          <w:szCs w:val="22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 23 октября </w:t>
      </w:r>
      <w:r w:rsidRPr="001D0E76">
        <w:rPr>
          <w:sz w:val="22"/>
          <w:szCs w:val="22"/>
        </w:rPr>
        <w:t>1993 г.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</w:t>
      </w:r>
      <w:r w:rsidRPr="001D0E76">
        <w:rPr>
          <w:sz w:val="22"/>
          <w:szCs w:val="22"/>
        </w:rPr>
        <w:t>ствование на состояние алкогольного опьянения и медицинское освидетельствование на состояние опьянения.</w:t>
      </w: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           Факт управления </w:t>
      </w:r>
      <w:r w:rsidRPr="001D0E76">
        <w:rPr>
          <w:sz w:val="22"/>
          <w:szCs w:val="22"/>
        </w:rPr>
        <w:t>Наджафовым</w:t>
      </w:r>
      <w:r w:rsidRPr="001D0E76">
        <w:rPr>
          <w:sz w:val="22"/>
          <w:szCs w:val="22"/>
        </w:rPr>
        <w:t xml:space="preserve"> Г.Н.о. транспортным средством при указанных в протоколе об административном правонарушении обстоятельствах подтвер</w:t>
      </w:r>
      <w:r w:rsidRPr="001D0E76">
        <w:rPr>
          <w:sz w:val="22"/>
          <w:szCs w:val="22"/>
        </w:rPr>
        <w:t xml:space="preserve">ждается протоколом </w:t>
      </w:r>
      <w:r w:rsidRPr="001D0E76">
        <w:rPr>
          <w:rStyle w:val="cat-UserDefinedgrp-41rplc-32"/>
          <w:sz w:val="22"/>
          <w:szCs w:val="22"/>
        </w:rPr>
        <w:t xml:space="preserve">...номер </w:t>
      </w:r>
      <w:r w:rsidRPr="001D0E76">
        <w:rPr>
          <w:sz w:val="22"/>
          <w:szCs w:val="22"/>
        </w:rPr>
        <w:t xml:space="preserve"> об отстранении от управления транспортным средством от </w:t>
      </w:r>
      <w:r w:rsidRPr="001D0E76">
        <w:rPr>
          <w:rStyle w:val="cat-Dategrp-14rplc-33"/>
          <w:sz w:val="22"/>
          <w:szCs w:val="22"/>
        </w:rPr>
        <w:t>дата</w:t>
      </w:r>
      <w:r w:rsidRPr="001D0E76">
        <w:rPr>
          <w:sz w:val="22"/>
          <w:szCs w:val="22"/>
        </w:rPr>
        <w:t xml:space="preserve">, согласно которому </w:t>
      </w:r>
      <w:r w:rsidRPr="001D0E76">
        <w:rPr>
          <w:sz w:val="22"/>
          <w:szCs w:val="22"/>
        </w:rPr>
        <w:t>Наджафов</w:t>
      </w:r>
      <w:r w:rsidRPr="001D0E76">
        <w:rPr>
          <w:sz w:val="22"/>
          <w:szCs w:val="22"/>
        </w:rPr>
        <w:t xml:space="preserve"> Г.Н.о. </w:t>
      </w:r>
      <w:r w:rsidRPr="001D0E76">
        <w:rPr>
          <w:rStyle w:val="cat-Dategrp-14rplc-35"/>
          <w:sz w:val="22"/>
          <w:szCs w:val="22"/>
        </w:rPr>
        <w:t>дата</w:t>
      </w:r>
      <w:r w:rsidRPr="001D0E76">
        <w:rPr>
          <w:sz w:val="22"/>
          <w:szCs w:val="22"/>
        </w:rPr>
        <w:t xml:space="preserve"> в </w:t>
      </w:r>
      <w:r w:rsidRPr="001D0E76">
        <w:rPr>
          <w:rStyle w:val="cat-Timegrp-29rplc-36"/>
          <w:sz w:val="22"/>
          <w:szCs w:val="22"/>
        </w:rPr>
        <w:t>время</w:t>
      </w:r>
      <w:r w:rsidRPr="001D0E76">
        <w:rPr>
          <w:sz w:val="22"/>
          <w:szCs w:val="22"/>
        </w:rPr>
        <w:t xml:space="preserve">, на </w:t>
      </w:r>
      <w:r w:rsidRPr="001D0E76">
        <w:rPr>
          <w:rStyle w:val="cat-Addressgrp-5rplc-37"/>
          <w:sz w:val="22"/>
          <w:szCs w:val="22"/>
        </w:rPr>
        <w:t>адрес</w:t>
      </w:r>
      <w:r w:rsidRPr="001D0E76">
        <w:rPr>
          <w:sz w:val="22"/>
          <w:szCs w:val="22"/>
        </w:rPr>
        <w:t xml:space="preserve"> </w:t>
      </w:r>
      <w:r w:rsidRPr="001D0E76">
        <w:rPr>
          <w:rStyle w:val="cat-Addressgrp-4rplc-38"/>
          <w:sz w:val="22"/>
          <w:szCs w:val="22"/>
        </w:rPr>
        <w:t>адрес</w:t>
      </w:r>
      <w:r w:rsidRPr="001D0E76">
        <w:rPr>
          <w:sz w:val="22"/>
          <w:szCs w:val="22"/>
        </w:rPr>
        <w:t xml:space="preserve">, управлял транспортным средством – </w:t>
      </w:r>
      <w:r w:rsidRPr="001D0E76">
        <w:rPr>
          <w:rStyle w:val="cat-CarMakeModelgrp-30rplc-39"/>
          <w:sz w:val="22"/>
          <w:szCs w:val="22"/>
        </w:rPr>
        <w:t>марка автомобиля</w:t>
      </w:r>
      <w:r w:rsidRPr="001D0E76">
        <w:rPr>
          <w:sz w:val="22"/>
          <w:szCs w:val="22"/>
        </w:rPr>
        <w:t xml:space="preserve">, </w:t>
      </w:r>
      <w:r w:rsidRPr="001D0E76">
        <w:rPr>
          <w:rStyle w:val="cat-CarNumbergrp-31rplc-40"/>
          <w:sz w:val="22"/>
          <w:szCs w:val="22"/>
        </w:rPr>
        <w:t>регистрационный знак ТС</w:t>
      </w:r>
      <w:r w:rsidRPr="001D0E76">
        <w:rPr>
          <w:sz w:val="22"/>
          <w:szCs w:val="22"/>
        </w:rPr>
        <w:t>, с признаками алкогольного</w:t>
      </w:r>
      <w:r w:rsidRPr="001D0E76">
        <w:rPr>
          <w:sz w:val="22"/>
          <w:szCs w:val="22"/>
        </w:rPr>
        <w:t xml:space="preserve"> опьянения: запах алкоголя изо рта, резкое изменение окраски кожных покровов лица, </w:t>
      </w:r>
      <w:r w:rsidRPr="001D0E76">
        <w:rPr>
          <w:sz w:val="22"/>
          <w:szCs w:val="22"/>
        </w:rPr>
        <w:t>отстранен</w:t>
      </w:r>
      <w:r w:rsidRPr="001D0E76">
        <w:rPr>
          <w:sz w:val="22"/>
          <w:szCs w:val="22"/>
        </w:rPr>
        <w:t xml:space="preserve"> от управления транспортным средством до устранения причин отстранения (л.д. 5).</w:t>
      </w: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ab/>
      </w:r>
      <w:r w:rsidRPr="001D0E76">
        <w:rPr>
          <w:sz w:val="22"/>
          <w:szCs w:val="22"/>
        </w:rPr>
        <w:t>Как усматривается из протокола о направлении на медицинское освидетельствование 50</w:t>
      </w:r>
      <w:r w:rsidRPr="001D0E76">
        <w:rPr>
          <w:sz w:val="22"/>
          <w:szCs w:val="22"/>
        </w:rPr>
        <w:t xml:space="preserve"> МВ № 039193 от </w:t>
      </w:r>
      <w:r w:rsidRPr="001D0E76">
        <w:rPr>
          <w:rStyle w:val="cat-Dategrp-14rplc-41"/>
          <w:sz w:val="22"/>
          <w:szCs w:val="22"/>
        </w:rPr>
        <w:t>дата</w:t>
      </w:r>
      <w:r w:rsidRPr="001D0E76">
        <w:rPr>
          <w:sz w:val="22"/>
          <w:szCs w:val="22"/>
        </w:rPr>
        <w:t xml:space="preserve">, были приняты меры к проведению освидетельствования </w:t>
      </w:r>
      <w:r w:rsidRPr="001D0E76">
        <w:rPr>
          <w:sz w:val="22"/>
          <w:szCs w:val="22"/>
        </w:rPr>
        <w:t>Наджафова</w:t>
      </w:r>
      <w:r w:rsidRPr="001D0E76">
        <w:rPr>
          <w:sz w:val="22"/>
          <w:szCs w:val="22"/>
        </w:rPr>
        <w:t xml:space="preserve"> Г.Н.о. на состояние опьянения, в связи с наличием у </w:t>
      </w:r>
      <w:r w:rsidRPr="001D0E76">
        <w:rPr>
          <w:sz w:val="22"/>
          <w:szCs w:val="22"/>
        </w:rPr>
        <w:t>Наджафова</w:t>
      </w:r>
      <w:r w:rsidRPr="001D0E76">
        <w:rPr>
          <w:sz w:val="22"/>
          <w:szCs w:val="22"/>
        </w:rPr>
        <w:t xml:space="preserve"> Г.Н.о. признаков опьянения: запах алкоголя изо рта, резкое изменение окраски кожных покровов лица, отстранен от</w:t>
      </w:r>
      <w:r w:rsidRPr="001D0E76">
        <w:rPr>
          <w:sz w:val="22"/>
          <w:szCs w:val="22"/>
        </w:rPr>
        <w:t xml:space="preserve"> управления транспортным средством до устранения причин отстранения, с применением видеозаписи.</w:t>
      </w: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ab/>
      </w:r>
      <w:r w:rsidRPr="001D0E76">
        <w:rPr>
          <w:sz w:val="22"/>
          <w:szCs w:val="22"/>
        </w:rPr>
        <w:t>В судебном заседании осмотрена видеозапись, вопросов и дополнений не поступило.</w:t>
      </w: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        </w:t>
      </w:r>
      <w:r w:rsidRPr="001D0E76">
        <w:rPr>
          <w:sz w:val="22"/>
          <w:szCs w:val="22"/>
        </w:rPr>
        <w:t>В силу части 1 статьи 13 этого закона полиция для выполнения возложенны</w:t>
      </w:r>
      <w:r w:rsidRPr="001D0E76">
        <w:rPr>
          <w:sz w:val="22"/>
          <w:szCs w:val="22"/>
        </w:rPr>
        <w:t>х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</w:t>
      </w:r>
      <w:r w:rsidRPr="001D0E76">
        <w:rPr>
          <w:sz w:val="22"/>
          <w:szCs w:val="22"/>
        </w:rPr>
        <w:t xml:space="preserve">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</w:t>
      </w:r>
      <w:r w:rsidRPr="001D0E76">
        <w:rPr>
          <w:sz w:val="22"/>
          <w:szCs w:val="22"/>
        </w:rPr>
        <w:t xml:space="preserve"> составлять протоколы об административных правонарушениях, собирать доказательства, применять меры </w:t>
      </w:r>
      <w:r w:rsidRPr="001D0E76">
        <w:rPr>
          <w:sz w:val="22"/>
          <w:szCs w:val="22"/>
        </w:rPr>
        <w:t>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</w:t>
      </w:r>
      <w:r w:rsidRPr="001D0E76">
        <w:rPr>
          <w:sz w:val="22"/>
          <w:szCs w:val="22"/>
        </w:rPr>
        <w:t>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</w:t>
      </w:r>
      <w:r w:rsidRPr="001D0E76">
        <w:rPr>
          <w:sz w:val="22"/>
          <w:szCs w:val="22"/>
        </w:rPr>
        <w:t xml:space="preserve">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r w:rsidRPr="001D0E76">
        <w:rPr>
          <w:sz w:val="22"/>
          <w:szCs w:val="22"/>
        </w:rPr>
        <w:t>порядке</w:t>
      </w:r>
      <w:r w:rsidRPr="001D0E76">
        <w:rPr>
          <w:sz w:val="22"/>
          <w:szCs w:val="22"/>
        </w:rPr>
        <w:t xml:space="preserve"> установленном Правительством Российской Федерации; задерживать транспорт</w:t>
      </w:r>
      <w:r w:rsidRPr="001D0E76">
        <w:rPr>
          <w:sz w:val="22"/>
          <w:szCs w:val="22"/>
        </w:rPr>
        <w:t>ные средства и отстранять водителей от управления транспортными средствами в случаях и порядке, предусмотренных законодательством Российской Федерации (пункты 2, 8, 14, 20, 21).</w:t>
      </w:r>
    </w:p>
    <w:p w:rsidR="0019060E" w:rsidRPr="001D0E76">
      <w:pPr>
        <w:ind w:firstLine="708"/>
        <w:jc w:val="both"/>
        <w:rPr>
          <w:sz w:val="22"/>
          <w:szCs w:val="22"/>
        </w:rPr>
      </w:pPr>
      <w:r w:rsidRPr="001D0E76">
        <w:rPr>
          <w:sz w:val="22"/>
          <w:szCs w:val="22"/>
        </w:rPr>
        <w:t>Об участии понятых в производстве по делу об административном правонарушении д</w:t>
      </w:r>
      <w:r w:rsidRPr="001D0E76">
        <w:rPr>
          <w:sz w:val="22"/>
          <w:szCs w:val="22"/>
        </w:rPr>
        <w:t>елается запись в протоколе (часть 3,6 статьи 25.7 Кодекса Российской Федерации об административных правонарушениях).</w:t>
      </w:r>
    </w:p>
    <w:p w:rsidR="0019060E" w:rsidRPr="001D0E76">
      <w:pPr>
        <w:ind w:firstLine="708"/>
        <w:jc w:val="both"/>
        <w:rPr>
          <w:sz w:val="22"/>
          <w:szCs w:val="22"/>
        </w:rPr>
      </w:pPr>
      <w:r w:rsidRPr="001D0E76">
        <w:rPr>
          <w:sz w:val="22"/>
          <w:szCs w:val="22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</w:t>
      </w:r>
      <w:r w:rsidRPr="001D0E76">
        <w:rPr>
          <w:sz w:val="22"/>
          <w:szCs w:val="22"/>
        </w:rPr>
        <w:t xml:space="preserve">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</w:t>
      </w:r>
      <w:r w:rsidRPr="001D0E76">
        <w:rPr>
          <w:sz w:val="22"/>
          <w:szCs w:val="22"/>
        </w:rPr>
        <w:t xml:space="preserve">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 </w:t>
      </w:r>
    </w:p>
    <w:p w:rsidR="0019060E" w:rsidRPr="001D0E76">
      <w:pPr>
        <w:spacing w:line="228" w:lineRule="auto"/>
        <w:ind w:firstLine="540"/>
        <w:jc w:val="both"/>
        <w:rPr>
          <w:sz w:val="22"/>
          <w:szCs w:val="22"/>
        </w:rPr>
      </w:pPr>
      <w:r w:rsidRPr="001D0E76">
        <w:rPr>
          <w:sz w:val="22"/>
          <w:szCs w:val="22"/>
        </w:rPr>
        <w:tab/>
      </w:r>
      <w:r w:rsidRPr="001D0E76">
        <w:rPr>
          <w:sz w:val="22"/>
          <w:szCs w:val="22"/>
        </w:rPr>
        <w:t xml:space="preserve">Согласно п.2.7 ПДД РФ водителю запрещается управлять транспортным </w:t>
      </w:r>
      <w:r w:rsidRPr="001D0E76">
        <w:rPr>
          <w:sz w:val="22"/>
          <w:szCs w:val="22"/>
        </w:rP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9060E" w:rsidRPr="001D0E76">
      <w:pPr>
        <w:spacing w:line="228" w:lineRule="auto"/>
        <w:ind w:firstLine="540"/>
        <w:jc w:val="both"/>
        <w:rPr>
          <w:sz w:val="22"/>
          <w:szCs w:val="22"/>
        </w:rPr>
      </w:pPr>
      <w:r w:rsidRPr="001D0E76">
        <w:rPr>
          <w:sz w:val="22"/>
          <w:szCs w:val="22"/>
        </w:rPr>
        <w:t>Тре</w:t>
      </w:r>
      <w:r w:rsidRPr="001D0E76">
        <w:rPr>
          <w:sz w:val="22"/>
          <w:szCs w:val="22"/>
        </w:rPr>
        <w:t xml:space="preserve">бования данной нормы, с </w:t>
      </w:r>
      <w:r w:rsidRPr="001D0E76">
        <w:rPr>
          <w:sz w:val="22"/>
          <w:szCs w:val="22"/>
        </w:rPr>
        <w:t>учетом</w:t>
      </w:r>
      <w:r w:rsidRPr="001D0E76">
        <w:rPr>
          <w:sz w:val="22"/>
          <w:szCs w:val="22"/>
        </w:rPr>
        <w:t xml:space="preserve"> установленных по делу обстоятельств, </w:t>
      </w:r>
      <w:r w:rsidRPr="001D0E76">
        <w:rPr>
          <w:sz w:val="22"/>
          <w:szCs w:val="22"/>
        </w:rPr>
        <w:t>Наджафовым</w:t>
      </w:r>
      <w:r w:rsidRPr="001D0E76">
        <w:rPr>
          <w:sz w:val="22"/>
          <w:szCs w:val="22"/>
        </w:rPr>
        <w:t xml:space="preserve"> Г.Н.о. не соблюдены.</w:t>
      </w: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        </w:t>
      </w:r>
      <w:r w:rsidRPr="001D0E76">
        <w:rPr>
          <w:sz w:val="22"/>
          <w:szCs w:val="22"/>
        </w:rPr>
        <w:t>Доказательства по делу являются допустимыми и не противоречивыми.</w:t>
      </w:r>
      <w:r w:rsidRPr="001D0E76">
        <w:rPr>
          <w:sz w:val="22"/>
          <w:szCs w:val="22"/>
        </w:rPr>
        <w:tab/>
      </w:r>
    </w:p>
    <w:p w:rsidR="0019060E" w:rsidRPr="001D0E76">
      <w:pPr>
        <w:ind w:firstLine="426"/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 Данные правила в протоколах соблюдены, нарушения не выявлены. </w:t>
      </w: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       Согласно ч</w:t>
      </w:r>
      <w:r w:rsidRPr="001D0E76">
        <w:rPr>
          <w:sz w:val="22"/>
          <w:szCs w:val="22"/>
        </w:rPr>
        <w:t xml:space="preserve">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19060E" w:rsidRPr="001D0E76">
      <w:pPr>
        <w:ind w:firstLine="708"/>
        <w:jc w:val="both"/>
        <w:rPr>
          <w:sz w:val="22"/>
          <w:szCs w:val="22"/>
        </w:rPr>
      </w:pPr>
      <w:r w:rsidRPr="001D0E76">
        <w:rPr>
          <w:sz w:val="22"/>
          <w:szCs w:val="22"/>
        </w:rPr>
        <w:t>Учитывая вышеизложенные доказательст</w:t>
      </w:r>
      <w:r w:rsidRPr="001D0E76">
        <w:rPr>
          <w:sz w:val="22"/>
          <w:szCs w:val="22"/>
        </w:rPr>
        <w:t xml:space="preserve">ва в их совокупности, суд приходит к выводу о законности требований уполномоченного должностного лица о прохождении </w:t>
      </w:r>
      <w:r w:rsidRPr="001D0E76">
        <w:rPr>
          <w:sz w:val="22"/>
          <w:szCs w:val="22"/>
        </w:rPr>
        <w:t>Наджафовым</w:t>
      </w:r>
      <w:r w:rsidRPr="001D0E76">
        <w:rPr>
          <w:sz w:val="22"/>
          <w:szCs w:val="22"/>
        </w:rPr>
        <w:t xml:space="preserve"> Г.Н.о. освидетельствования на состояние опьянения на месте, а также в медицинском учреждении, поскольку действия должностного лиц</w:t>
      </w:r>
      <w:r w:rsidRPr="001D0E76">
        <w:rPr>
          <w:sz w:val="22"/>
          <w:szCs w:val="22"/>
        </w:rPr>
        <w:t xml:space="preserve">а по направлению </w:t>
      </w:r>
      <w:r w:rsidRPr="001D0E76">
        <w:rPr>
          <w:sz w:val="22"/>
          <w:szCs w:val="22"/>
        </w:rPr>
        <w:t>Наджафова</w:t>
      </w:r>
      <w:r w:rsidRPr="001D0E76">
        <w:rPr>
          <w:sz w:val="22"/>
          <w:szCs w:val="22"/>
        </w:rPr>
        <w:t xml:space="preserve"> Г.Н.о.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</w:t>
      </w:r>
      <w:r w:rsidRPr="001D0E76">
        <w:rPr>
          <w:sz w:val="22"/>
          <w:szCs w:val="22"/>
        </w:rPr>
        <w:t xml:space="preserve"> оформления его </w:t>
      </w:r>
      <w:r w:rsidRPr="001D0E76">
        <w:rPr>
          <w:sz w:val="22"/>
          <w:szCs w:val="22"/>
        </w:rPr>
        <w:t>результатов, направления указанно</w:t>
      </w:r>
      <w:r w:rsidRPr="001D0E76">
        <w:rPr>
          <w:sz w:val="22"/>
          <w:szCs w:val="22"/>
        </w:rPr>
        <w:t>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19060E" w:rsidRPr="001D0E76">
      <w:pPr>
        <w:ind w:firstLine="708"/>
        <w:jc w:val="both"/>
        <w:rPr>
          <w:sz w:val="22"/>
          <w:szCs w:val="22"/>
        </w:rPr>
      </w:pPr>
      <w:r w:rsidRPr="001D0E76">
        <w:rPr>
          <w:sz w:val="22"/>
          <w:szCs w:val="22"/>
        </w:rPr>
        <w:t>Согласно п. 10 разд</w:t>
      </w:r>
      <w:r w:rsidRPr="001D0E76">
        <w:rPr>
          <w:sz w:val="22"/>
          <w:szCs w:val="22"/>
        </w:rPr>
        <w:t>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</w:t>
      </w:r>
      <w:r w:rsidRPr="001D0E76">
        <w:rPr>
          <w:sz w:val="22"/>
          <w:szCs w:val="22"/>
        </w:rPr>
        <w:t xml:space="preserve">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пункт 11 </w:t>
      </w:r>
      <w:hyperlink r:id="rId4" w:anchor="block_1015" w:history="1">
        <w:r w:rsidRPr="001D0E76">
          <w:rPr>
            <w:color w:val="0000EE"/>
            <w:sz w:val="22"/>
            <w:szCs w:val="22"/>
          </w:rPr>
          <w:t>Постано</w:t>
        </w:r>
        <w:r w:rsidRPr="001D0E76">
          <w:rPr>
            <w:color w:val="0000EE"/>
            <w:sz w:val="22"/>
            <w:szCs w:val="22"/>
          </w:rPr>
          <w:t>влени</w:t>
        </w:r>
      </w:hyperlink>
      <w:r w:rsidRPr="001D0E76">
        <w:rPr>
          <w:sz w:val="22"/>
          <w:szCs w:val="22"/>
        </w:rPr>
        <w:t>я</w:t>
      </w:r>
      <w:r w:rsidRPr="001D0E76">
        <w:rPr>
          <w:sz w:val="22"/>
          <w:szCs w:val="22"/>
        </w:rPr>
        <w:t xml:space="preserve"> Правительства </w:t>
      </w:r>
      <w:r w:rsidRPr="001D0E76">
        <w:rPr>
          <w:sz w:val="22"/>
          <w:szCs w:val="22"/>
        </w:rPr>
        <w:t>РФ от 10 сентября 2016 г. N 904),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</w:t>
      </w:r>
      <w:r w:rsidRPr="001D0E76">
        <w:rPr>
          <w:sz w:val="22"/>
          <w:szCs w:val="22"/>
        </w:rPr>
        <w:t xml:space="preserve">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</w:t>
      </w:r>
      <w:r w:rsidRPr="001D0E76">
        <w:rPr>
          <w:sz w:val="22"/>
          <w:szCs w:val="22"/>
        </w:rPr>
        <w:t>алкогольного опьянения.</w:t>
      </w: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            </w:t>
      </w:r>
      <w:r w:rsidRPr="001D0E76">
        <w:rPr>
          <w:sz w:val="22"/>
          <w:szCs w:val="22"/>
        </w:rPr>
        <w:t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</w:t>
      </w:r>
      <w:r w:rsidRPr="001D0E76">
        <w:rPr>
          <w:sz w:val="22"/>
          <w:szCs w:val="22"/>
        </w:rPr>
        <w:t xml:space="preserve">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</w:t>
      </w:r>
      <w:r w:rsidRPr="001D0E76">
        <w:rPr>
          <w:sz w:val="22"/>
          <w:szCs w:val="22"/>
        </w:rPr>
        <w:t>1.1 статьи</w:t>
      </w:r>
      <w:r w:rsidRPr="001D0E76">
        <w:rPr>
          <w:sz w:val="22"/>
          <w:szCs w:val="22"/>
        </w:rPr>
        <w:t xml:space="preserve"> </w:t>
      </w:r>
      <w:r w:rsidRPr="001D0E76">
        <w:rPr>
          <w:sz w:val="22"/>
          <w:szCs w:val="22"/>
        </w:rPr>
        <w:t>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</w:t>
      </w:r>
      <w:r w:rsidRPr="001D0E76">
        <w:rPr>
          <w:sz w:val="22"/>
          <w:szCs w:val="22"/>
        </w:rPr>
        <w:t>) нарушение речи; г) резкое изменение окраски кожных покровов лица.</w:t>
      </w: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 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</w:t>
      </w:r>
      <w:r w:rsidRPr="001D0E76">
        <w:rPr>
          <w:sz w:val="22"/>
          <w:szCs w:val="22"/>
        </w:rPr>
        <w:t>зопасности дорожного движения, проходить освидетельствование на состояние опьянения.</w:t>
      </w: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           При таких обстоятельствах в действиях </w:t>
      </w:r>
      <w:r w:rsidRPr="001D0E76">
        <w:rPr>
          <w:sz w:val="22"/>
          <w:szCs w:val="22"/>
        </w:rPr>
        <w:t>Наджафова</w:t>
      </w:r>
      <w:r w:rsidRPr="001D0E76">
        <w:rPr>
          <w:sz w:val="22"/>
          <w:szCs w:val="22"/>
        </w:rPr>
        <w:t xml:space="preserve"> Г.Н.о. имеется состав правонарушения, предусмотренного ст. 12.26 ч.1 </w:t>
      </w:r>
      <w:r w:rsidRPr="001D0E76">
        <w:rPr>
          <w:sz w:val="22"/>
          <w:szCs w:val="22"/>
        </w:rPr>
        <w:t>КоАП</w:t>
      </w:r>
      <w:r w:rsidRPr="001D0E76">
        <w:rPr>
          <w:sz w:val="22"/>
          <w:szCs w:val="22"/>
        </w:rPr>
        <w:t xml:space="preserve"> РФ, а именно невыполнение водителем тр</w:t>
      </w:r>
      <w:r w:rsidRPr="001D0E76">
        <w:rPr>
          <w:sz w:val="22"/>
          <w:szCs w:val="22"/>
        </w:rPr>
        <w:t>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          В судебном заседании уст</w:t>
      </w:r>
      <w:r w:rsidRPr="001D0E76">
        <w:rPr>
          <w:sz w:val="22"/>
          <w:szCs w:val="22"/>
        </w:rPr>
        <w:t xml:space="preserve">ановлено, что </w:t>
      </w:r>
      <w:r w:rsidRPr="001D0E76">
        <w:rPr>
          <w:sz w:val="22"/>
          <w:szCs w:val="22"/>
        </w:rPr>
        <w:t>Наджафов</w:t>
      </w:r>
      <w:r w:rsidRPr="001D0E76">
        <w:rPr>
          <w:sz w:val="22"/>
          <w:szCs w:val="22"/>
        </w:rPr>
        <w:t xml:space="preserve"> Г.Н.</w:t>
      </w:r>
      <w:r w:rsidRPr="001D0E76">
        <w:rPr>
          <w:sz w:val="22"/>
          <w:szCs w:val="22"/>
        </w:rPr>
        <w:t>о</w:t>
      </w:r>
      <w:r w:rsidRPr="001D0E76">
        <w:rPr>
          <w:sz w:val="22"/>
          <w:szCs w:val="22"/>
        </w:rPr>
        <w:t xml:space="preserve">. </w:t>
      </w:r>
      <w:r w:rsidRPr="001D0E76">
        <w:rPr>
          <w:sz w:val="22"/>
          <w:szCs w:val="22"/>
        </w:rPr>
        <w:t>в</w:t>
      </w:r>
      <w:r w:rsidRPr="001D0E76">
        <w:rPr>
          <w:sz w:val="22"/>
          <w:szCs w:val="22"/>
        </w:rPr>
        <w:t xml:space="preserve"> установленном законом порядке получал специальное право управления транспортными средствами и ему выдано удостоверение </w:t>
      </w:r>
      <w:r w:rsidRPr="001D0E76">
        <w:rPr>
          <w:rStyle w:val="cat-UserDefinedgrp-33rplc-53"/>
          <w:sz w:val="22"/>
          <w:szCs w:val="22"/>
        </w:rPr>
        <w:t xml:space="preserve">...номер </w:t>
      </w:r>
      <w:r w:rsidRPr="001D0E76">
        <w:rPr>
          <w:sz w:val="22"/>
          <w:szCs w:val="22"/>
        </w:rPr>
        <w:t xml:space="preserve">от </w:t>
      </w:r>
      <w:r w:rsidRPr="001D0E76">
        <w:rPr>
          <w:rStyle w:val="cat-UserDefinedgrp-42rplc-55"/>
          <w:sz w:val="22"/>
          <w:szCs w:val="22"/>
        </w:rPr>
        <w:t>...дата</w:t>
      </w:r>
      <w:r w:rsidRPr="001D0E76">
        <w:rPr>
          <w:sz w:val="22"/>
          <w:szCs w:val="22"/>
        </w:rPr>
        <w:t xml:space="preserve"> года.</w:t>
      </w:r>
    </w:p>
    <w:p w:rsidR="0019060E" w:rsidRPr="001D0E76">
      <w:pPr>
        <w:ind w:firstLine="708"/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Согласно ст. 4.1 ч.2 </w:t>
      </w:r>
      <w:r w:rsidRPr="001D0E76">
        <w:rPr>
          <w:sz w:val="22"/>
          <w:szCs w:val="22"/>
        </w:rPr>
        <w:t>КоАП</w:t>
      </w:r>
      <w:r w:rsidRPr="001D0E76">
        <w:rPr>
          <w:sz w:val="22"/>
          <w:szCs w:val="22"/>
        </w:rPr>
        <w:t xml:space="preserve"> РФ, при назначении административного наказания, суд у</w:t>
      </w:r>
      <w:r w:rsidRPr="001D0E76">
        <w:rPr>
          <w:sz w:val="22"/>
          <w:szCs w:val="22"/>
        </w:rPr>
        <w:t>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9060E" w:rsidRPr="001D0E76">
      <w:pPr>
        <w:ind w:firstLine="708"/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Исследовав и оценив доказательства в их совокупности, мировой судья </w:t>
      </w:r>
      <w:r w:rsidRPr="001D0E76">
        <w:rPr>
          <w:sz w:val="22"/>
          <w:szCs w:val="22"/>
        </w:rPr>
        <w:t xml:space="preserve">считает, что вина </w:t>
      </w:r>
      <w:r w:rsidRPr="001D0E76">
        <w:rPr>
          <w:sz w:val="22"/>
          <w:szCs w:val="22"/>
        </w:rPr>
        <w:t>Наджафова</w:t>
      </w:r>
      <w:r w:rsidRPr="001D0E76">
        <w:rPr>
          <w:sz w:val="22"/>
          <w:szCs w:val="22"/>
        </w:rPr>
        <w:t xml:space="preserve"> Г.Н.о.</w:t>
      </w:r>
      <w:r w:rsidRPr="001D0E76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1D0E76">
        <w:rPr>
          <w:sz w:val="22"/>
          <w:szCs w:val="22"/>
        </w:rPr>
        <w:t xml:space="preserve">установлена, а его действия правильно квалифицированы по ч. 1 ст. 12.26 </w:t>
      </w:r>
      <w:r w:rsidRPr="001D0E76">
        <w:rPr>
          <w:sz w:val="22"/>
          <w:szCs w:val="22"/>
        </w:rPr>
        <w:t>КоАП</w:t>
      </w:r>
      <w:r w:rsidRPr="001D0E76">
        <w:rPr>
          <w:sz w:val="22"/>
          <w:szCs w:val="22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</w:t>
      </w:r>
      <w:r w:rsidRPr="001D0E76">
        <w:rPr>
          <w:sz w:val="22"/>
          <w:szCs w:val="22"/>
        </w:rPr>
        <w:t>льствования на состояние опьянения, если такие действия (бездействие) не содержат уголовно наказуемого деяния.</w:t>
      </w:r>
    </w:p>
    <w:p w:rsidR="0019060E" w:rsidRPr="001D0E76">
      <w:pPr>
        <w:ind w:firstLine="708"/>
        <w:jc w:val="both"/>
        <w:rPr>
          <w:sz w:val="22"/>
          <w:szCs w:val="22"/>
        </w:rPr>
      </w:pPr>
      <w:r w:rsidRPr="001D0E76">
        <w:rPr>
          <w:sz w:val="22"/>
          <w:szCs w:val="22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</w:t>
      </w:r>
      <w:r w:rsidRPr="001D0E76">
        <w:rPr>
          <w:sz w:val="22"/>
          <w:szCs w:val="22"/>
        </w:rPr>
        <w:t>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9060E" w:rsidRPr="001D0E76">
      <w:pPr>
        <w:ind w:firstLine="708"/>
        <w:jc w:val="both"/>
        <w:rPr>
          <w:sz w:val="22"/>
          <w:szCs w:val="22"/>
        </w:rPr>
      </w:pPr>
      <w:r w:rsidRPr="001D0E76">
        <w:rPr>
          <w:sz w:val="22"/>
          <w:szCs w:val="22"/>
        </w:rPr>
        <w:t>При рассмотрении вопроса о назначении наказания,  принимаю</w:t>
      </w:r>
      <w:r w:rsidRPr="001D0E76">
        <w:rPr>
          <w:sz w:val="22"/>
          <w:szCs w:val="22"/>
        </w:rPr>
        <w:t xml:space="preserve">тся во внимание характер совершенного правонарушения, личность лица, ранее не привлекаемого к административной ответственности за аналогичное правонарушение, учитывая  смягчающие вину обстоятельства - </w:t>
      </w:r>
      <w:r w:rsidRPr="001D0E76">
        <w:rPr>
          <w:sz w:val="22"/>
          <w:szCs w:val="22"/>
        </w:rPr>
        <w:t xml:space="preserve">чистосердечное признание вины и раскаяние в содеянном, </w:t>
      </w:r>
      <w:r w:rsidRPr="001D0E76">
        <w:rPr>
          <w:sz w:val="22"/>
          <w:szCs w:val="22"/>
        </w:rPr>
        <w:t>а также отсутствие отягчающих ответственность обстоятельств.</w:t>
      </w:r>
    </w:p>
    <w:p w:rsidR="0019060E" w:rsidRPr="001D0E76">
      <w:pPr>
        <w:ind w:firstLine="567"/>
        <w:jc w:val="both"/>
        <w:rPr>
          <w:sz w:val="22"/>
          <w:szCs w:val="22"/>
        </w:rPr>
      </w:pPr>
      <w:r w:rsidRPr="001D0E76">
        <w:rPr>
          <w:sz w:val="22"/>
          <w:szCs w:val="22"/>
        </w:rPr>
        <w:t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содеянного, принимая во внимание характер</w:t>
      </w:r>
      <w:r w:rsidRPr="001D0E76">
        <w:rPr>
          <w:sz w:val="22"/>
          <w:szCs w:val="22"/>
        </w:rPr>
        <w:t xml:space="preserve"> совершенного правонарушения, имущественное положение, наличие смягчающих и отсутствия отягчающих административную ответственность обстоятельств, а также принимая во внимание конкретные обстоятельства дела, характер совершенного правонарушения, роль и степ</w:t>
      </w:r>
      <w:r w:rsidRPr="001D0E76">
        <w:rPr>
          <w:sz w:val="22"/>
          <w:szCs w:val="22"/>
        </w:rPr>
        <w:t>ень вины лица, привлекаемого к административной ответственности, суд полагает возможным для достижения задач законодательства</w:t>
      </w:r>
      <w:r w:rsidRPr="001D0E76">
        <w:rPr>
          <w:sz w:val="22"/>
          <w:szCs w:val="22"/>
        </w:rPr>
        <w:t xml:space="preserve"> об административных правонарушениях, указанных в </w:t>
      </w:r>
      <w:hyperlink r:id="rId5" w:history="1">
        <w:r w:rsidRPr="001D0E76">
          <w:rPr>
            <w:color w:val="0000EE"/>
            <w:sz w:val="22"/>
            <w:szCs w:val="22"/>
          </w:rPr>
          <w:t>ст. 1</w:t>
        </w:r>
        <w:r w:rsidRPr="001D0E76">
          <w:rPr>
            <w:color w:val="0000EE"/>
            <w:sz w:val="22"/>
            <w:szCs w:val="22"/>
          </w:rPr>
          <w:t>.2</w:t>
        </w:r>
      </w:hyperlink>
      <w:r w:rsidRPr="001D0E76">
        <w:rPr>
          <w:sz w:val="22"/>
          <w:szCs w:val="22"/>
        </w:rPr>
        <w:t> </w:t>
      </w:r>
      <w:r w:rsidRPr="001D0E76">
        <w:rPr>
          <w:sz w:val="22"/>
          <w:szCs w:val="22"/>
        </w:rPr>
        <w:t>КоАП</w:t>
      </w:r>
      <w:r w:rsidRPr="001D0E76">
        <w:rPr>
          <w:sz w:val="22"/>
          <w:szCs w:val="22"/>
        </w:rPr>
        <w:t xml:space="preserve"> РФ, назначить наказание в виде штрафа в нижнем пределе санкции статьи 12.26 ч. 1 </w:t>
      </w:r>
      <w:r w:rsidRPr="001D0E76">
        <w:rPr>
          <w:sz w:val="22"/>
          <w:szCs w:val="22"/>
        </w:rPr>
        <w:t>КоАП</w:t>
      </w:r>
      <w:r w:rsidRPr="001D0E76">
        <w:rPr>
          <w:sz w:val="22"/>
          <w:szCs w:val="22"/>
        </w:rPr>
        <w:t xml:space="preserve"> РФ.</w:t>
      </w: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           На основании </w:t>
      </w:r>
      <w:r w:rsidRPr="001D0E76">
        <w:rPr>
          <w:sz w:val="22"/>
          <w:szCs w:val="22"/>
        </w:rPr>
        <w:t>изложенного</w:t>
      </w:r>
      <w:r w:rsidRPr="001D0E76">
        <w:rPr>
          <w:sz w:val="22"/>
          <w:szCs w:val="22"/>
        </w:rPr>
        <w:t xml:space="preserve">, руководствуясь ст. ст. 29.9, 29.10 </w:t>
      </w:r>
      <w:r w:rsidRPr="001D0E76">
        <w:rPr>
          <w:sz w:val="22"/>
          <w:szCs w:val="22"/>
        </w:rPr>
        <w:t>КоАП</w:t>
      </w:r>
      <w:r w:rsidRPr="001D0E76">
        <w:rPr>
          <w:sz w:val="22"/>
          <w:szCs w:val="22"/>
        </w:rPr>
        <w:t xml:space="preserve"> РФ, мировой судья</w:t>
      </w:r>
    </w:p>
    <w:p w:rsidR="0019060E" w:rsidRPr="001D0E76">
      <w:pPr>
        <w:jc w:val="both"/>
        <w:rPr>
          <w:sz w:val="22"/>
          <w:szCs w:val="22"/>
        </w:rPr>
      </w:pP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ab/>
      </w:r>
      <w:r w:rsidRPr="001D0E76">
        <w:rPr>
          <w:sz w:val="22"/>
          <w:szCs w:val="22"/>
        </w:rPr>
        <w:t xml:space="preserve">                                             ПОСТАНОВИЛ: </w:t>
      </w:r>
    </w:p>
    <w:p w:rsidR="0019060E" w:rsidRPr="001D0E76">
      <w:pPr>
        <w:jc w:val="both"/>
        <w:rPr>
          <w:sz w:val="22"/>
          <w:szCs w:val="22"/>
        </w:rPr>
      </w:pP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ab/>
      </w:r>
      <w:r w:rsidRPr="001D0E76">
        <w:rPr>
          <w:rStyle w:val="cat-UserDefinedgrp-38rplc-59"/>
          <w:sz w:val="22"/>
          <w:szCs w:val="22"/>
        </w:rPr>
        <w:t>...</w:t>
      </w:r>
      <w:r w:rsidRPr="001D0E76">
        <w:rPr>
          <w:rStyle w:val="cat-UserDefinedgrp-38rplc-59"/>
          <w:sz w:val="22"/>
          <w:szCs w:val="22"/>
        </w:rPr>
        <w:t>Наджафов</w:t>
      </w:r>
      <w:r w:rsidRPr="001D0E76">
        <w:rPr>
          <w:rStyle w:val="cat-UserDefinedgrp-38rplc-59"/>
          <w:sz w:val="22"/>
          <w:szCs w:val="22"/>
        </w:rPr>
        <w:t xml:space="preserve"> Г.Н.о.</w:t>
      </w:r>
      <w:r w:rsidRPr="001D0E76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</w:t>
      </w:r>
      <w:r w:rsidRPr="001D0E76">
        <w:rPr>
          <w:sz w:val="22"/>
          <w:szCs w:val="22"/>
        </w:rPr>
        <w:t xml:space="preserve">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           Штраф подлежит уплате по реквизитам: </w:t>
      </w:r>
      <w:r w:rsidRPr="001D0E76">
        <w:rPr>
          <w:rStyle w:val="cat-UserDefinedgrp-43rplc-61"/>
          <w:sz w:val="22"/>
          <w:szCs w:val="22"/>
        </w:rPr>
        <w:t xml:space="preserve">...реквизиты </w:t>
      </w:r>
    </w:p>
    <w:p w:rsidR="0019060E" w:rsidRPr="001D0E76">
      <w:pPr>
        <w:ind w:firstLine="708"/>
        <w:jc w:val="both"/>
        <w:rPr>
          <w:sz w:val="22"/>
          <w:szCs w:val="22"/>
        </w:rPr>
      </w:pPr>
      <w:r w:rsidRPr="001D0E76">
        <w:rPr>
          <w:sz w:val="22"/>
          <w:szCs w:val="22"/>
        </w:rPr>
        <w:t>Квитанцию об уплате ш</w:t>
      </w:r>
      <w:r w:rsidRPr="001D0E76">
        <w:rPr>
          <w:sz w:val="22"/>
          <w:szCs w:val="22"/>
        </w:rPr>
        <w:t>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          Согласно ст. 32.2 </w:t>
      </w:r>
      <w:r w:rsidRPr="001D0E76">
        <w:rPr>
          <w:sz w:val="22"/>
          <w:szCs w:val="22"/>
        </w:rPr>
        <w:t>КоАП</w:t>
      </w:r>
      <w:r w:rsidRPr="001D0E76">
        <w:rPr>
          <w:sz w:val="22"/>
          <w:szCs w:val="22"/>
        </w:rPr>
        <w:t xml:space="preserve"> РФ, административный </w:t>
      </w:r>
      <w:r w:rsidRPr="001D0E76">
        <w:rPr>
          <w:sz w:val="22"/>
          <w:szCs w:val="22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9060E" w:rsidRPr="001D0E76">
      <w:pPr>
        <w:ind w:firstLine="708"/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 </w:t>
      </w:r>
      <w:r w:rsidRPr="001D0E76">
        <w:rPr>
          <w:sz w:val="22"/>
          <w:szCs w:val="22"/>
        </w:rPr>
        <w:t xml:space="preserve">В случае неуплаты административного штрафа в установленный </w:t>
      </w:r>
      <w:r w:rsidRPr="001D0E76">
        <w:rPr>
          <w:sz w:val="22"/>
          <w:szCs w:val="22"/>
        </w:rPr>
        <w:t>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</w:t>
      </w:r>
      <w:r w:rsidRPr="001D0E76">
        <w:rPr>
          <w:sz w:val="22"/>
          <w:szCs w:val="22"/>
        </w:rP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1D0E76">
        <w:rPr>
          <w:sz w:val="22"/>
          <w:szCs w:val="22"/>
        </w:rPr>
        <w:t xml:space="preserve"> на срок до пятидесяти часов.</w:t>
      </w: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           В соответствии со ст. 32.</w:t>
      </w:r>
      <w:r w:rsidRPr="001D0E76">
        <w:rPr>
          <w:sz w:val="22"/>
          <w:szCs w:val="22"/>
        </w:rPr>
        <w:t xml:space="preserve">7 </w:t>
      </w:r>
      <w:r w:rsidRPr="001D0E76">
        <w:rPr>
          <w:sz w:val="22"/>
          <w:szCs w:val="22"/>
        </w:rPr>
        <w:t>КоАП</w:t>
      </w:r>
      <w:r w:rsidRPr="001D0E76">
        <w:rPr>
          <w:sz w:val="22"/>
          <w:szCs w:val="22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1D0E76">
        <w:rPr>
          <w:sz w:val="22"/>
          <w:szCs w:val="22"/>
        </w:rPr>
        <w:t>В течение трех рабочих дней со дня вступления в законную силу постанов</w:t>
      </w:r>
      <w:r w:rsidRPr="001D0E76">
        <w:rPr>
          <w:sz w:val="22"/>
          <w:szCs w:val="22"/>
        </w:rPr>
        <w:t>ления о назначении административного наказания в виде лишения соответствующего права лицо, лишенное специального права, должно сдать все имеющиеся у него соответствующие удостоверения либо заявить об их утере в орган, исполняющий этот вид административного</w:t>
      </w:r>
      <w:r w:rsidRPr="001D0E76">
        <w:rPr>
          <w:sz w:val="22"/>
          <w:szCs w:val="22"/>
        </w:rPr>
        <w:t xml:space="preserve"> наказания – </w:t>
      </w:r>
      <w:r w:rsidRPr="001D0E76">
        <w:rPr>
          <w:b/>
          <w:bCs/>
          <w:sz w:val="22"/>
          <w:szCs w:val="22"/>
        </w:rPr>
        <w:t>ОМВД России по Нижнегорскому району (Отделение ОГИБДД), пер. Строителей, 1а, п. Нижнегорский, Республика Крым.</w:t>
      </w:r>
    </w:p>
    <w:p w:rsidR="0019060E" w:rsidRPr="001D0E76">
      <w:pPr>
        <w:ind w:firstLine="708"/>
        <w:jc w:val="both"/>
        <w:rPr>
          <w:sz w:val="22"/>
          <w:szCs w:val="22"/>
        </w:rPr>
      </w:pPr>
      <w:r w:rsidRPr="001D0E76">
        <w:rPr>
          <w:sz w:val="22"/>
          <w:szCs w:val="22"/>
        </w:rPr>
        <w:t>В случае уклонения лица, лишенного специального права, от сдачи соответствующего удостоверения (специального разрешения) или иных до</w:t>
      </w:r>
      <w:r w:rsidRPr="001D0E76">
        <w:rPr>
          <w:sz w:val="22"/>
          <w:szCs w:val="22"/>
        </w:rPr>
        <w:t>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</w:t>
      </w:r>
      <w:r w:rsidRPr="001D0E76">
        <w:rPr>
          <w:sz w:val="22"/>
          <w:szCs w:val="22"/>
        </w:rPr>
        <w:t>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</w:t>
      </w:r>
      <w:r w:rsidRPr="001D0E76">
        <w:rPr>
          <w:sz w:val="22"/>
          <w:szCs w:val="22"/>
        </w:rPr>
        <w:t>циального права начинается со дня, следующего за днем окончания срока административного наказания, примененного ранее.</w:t>
      </w:r>
    </w:p>
    <w:p w:rsidR="0019060E" w:rsidRPr="001D0E76">
      <w:pPr>
        <w:ind w:firstLine="708"/>
        <w:jc w:val="both"/>
        <w:rPr>
          <w:sz w:val="22"/>
          <w:szCs w:val="22"/>
        </w:rPr>
      </w:pPr>
      <w:r w:rsidRPr="001D0E76">
        <w:rPr>
          <w:sz w:val="22"/>
          <w:szCs w:val="22"/>
        </w:rPr>
        <w:t>Постановление о назначении административного наказания в виде лишения права управления транспортными средствами направить в подразделение</w:t>
      </w:r>
      <w:r w:rsidRPr="001D0E76">
        <w:rPr>
          <w:sz w:val="22"/>
          <w:szCs w:val="22"/>
        </w:rPr>
        <w:t xml:space="preserve"> органа, на которое возложено его исполнение, </w:t>
      </w:r>
      <w:r w:rsidRPr="001D0E76">
        <w:rPr>
          <w:sz w:val="22"/>
          <w:szCs w:val="22"/>
        </w:rPr>
        <w:t>с отметкой о дне вступления в законную силу такого постановления в течение трех суток с указанного дня, а в случае рассмотрения жалобы, протеста - со дня поступления решения по жалобе, протесту из суда, вынесше</w:t>
      </w:r>
      <w:r w:rsidRPr="001D0E76">
        <w:rPr>
          <w:sz w:val="22"/>
          <w:szCs w:val="22"/>
        </w:rPr>
        <w:t>го решение.</w:t>
      </w: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</w:t>
      </w:r>
      <w:r w:rsidRPr="001D0E76">
        <w:rPr>
          <w:sz w:val="22"/>
          <w:szCs w:val="22"/>
        </w:rPr>
        <w:t>рский муниципальный район) Республики Крым (адрес: ул. Победы, д. 20, п. Нижнегорский, Республика Крым).</w:t>
      </w:r>
    </w:p>
    <w:p w:rsidR="0019060E" w:rsidRPr="001D0E76">
      <w:pPr>
        <w:jc w:val="both"/>
        <w:rPr>
          <w:sz w:val="22"/>
          <w:szCs w:val="22"/>
        </w:rPr>
      </w:pPr>
    </w:p>
    <w:p w:rsidR="0019060E" w:rsidRPr="001D0E76">
      <w:pPr>
        <w:jc w:val="both"/>
        <w:rPr>
          <w:sz w:val="22"/>
          <w:szCs w:val="22"/>
        </w:rPr>
      </w:pPr>
      <w:r w:rsidRPr="001D0E76">
        <w:rPr>
          <w:sz w:val="22"/>
          <w:szCs w:val="22"/>
        </w:rPr>
        <w:tab/>
      </w:r>
      <w:r w:rsidRPr="001D0E76">
        <w:rPr>
          <w:sz w:val="22"/>
          <w:szCs w:val="22"/>
        </w:rPr>
        <w:t>Мировой судья</w:t>
      </w:r>
      <w:r w:rsidRPr="001D0E76">
        <w:rPr>
          <w:sz w:val="22"/>
          <w:szCs w:val="22"/>
        </w:rPr>
        <w:tab/>
      </w:r>
      <w:r w:rsidR="001D0E76">
        <w:rPr>
          <w:sz w:val="22"/>
          <w:szCs w:val="22"/>
        </w:rPr>
        <w:t>/подпись/</w:t>
      </w:r>
      <w:r w:rsidRPr="001D0E76">
        <w:rPr>
          <w:sz w:val="22"/>
          <w:szCs w:val="22"/>
        </w:rPr>
        <w:tab/>
        <w:t xml:space="preserve">                                                          Тайганская Т.В.</w:t>
      </w:r>
    </w:p>
    <w:sectPr w:rsidSect="0019060E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0E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1D0E76">
      <w:rPr>
        <w:b/>
        <w:bCs/>
        <w:noProof/>
        <w:sz w:val="20"/>
        <w:szCs w:val="20"/>
      </w:rPr>
      <w:t>5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19060E"/>
    <w:rsid w:val="000046CB"/>
    <w:rsid w:val="0019060E"/>
    <w:rsid w:val="001D0E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8rplc-7">
    <w:name w:val="cat-UserDefined grp-38 rplc-7"/>
    <w:basedOn w:val="DefaultParagraphFont"/>
    <w:rsid w:val="0019060E"/>
  </w:style>
  <w:style w:type="character" w:customStyle="1" w:styleId="cat-PassportDatagrp-27rplc-8">
    <w:name w:val="cat-PassportData grp-27 rplc-8"/>
    <w:basedOn w:val="DefaultParagraphFont"/>
    <w:rsid w:val="0019060E"/>
  </w:style>
  <w:style w:type="character" w:customStyle="1" w:styleId="cat-UserDefinedgrp-39rplc-9">
    <w:name w:val="cat-UserDefined grp-39 rplc-9"/>
    <w:basedOn w:val="DefaultParagraphFont"/>
    <w:rsid w:val="0019060E"/>
  </w:style>
  <w:style w:type="character" w:customStyle="1" w:styleId="cat-Addressgrp-3rplc-10">
    <w:name w:val="cat-Address grp-3 rplc-10"/>
    <w:basedOn w:val="DefaultParagraphFont"/>
    <w:rsid w:val="0019060E"/>
  </w:style>
  <w:style w:type="character" w:customStyle="1" w:styleId="cat-PhoneNumbergrp-32rplc-11">
    <w:name w:val="cat-PhoneNumber grp-32 rplc-11"/>
    <w:basedOn w:val="DefaultParagraphFont"/>
    <w:rsid w:val="0019060E"/>
  </w:style>
  <w:style w:type="character" w:customStyle="1" w:styleId="cat-Dategrp-14rplc-13">
    <w:name w:val="cat-Date grp-14 rplc-13"/>
    <w:basedOn w:val="DefaultParagraphFont"/>
    <w:rsid w:val="0019060E"/>
  </w:style>
  <w:style w:type="character" w:customStyle="1" w:styleId="cat-Timegrp-29rplc-14">
    <w:name w:val="cat-Time grp-29 rplc-14"/>
    <w:basedOn w:val="DefaultParagraphFont"/>
    <w:rsid w:val="0019060E"/>
  </w:style>
  <w:style w:type="character" w:customStyle="1" w:styleId="cat-Addressgrp-5rplc-15">
    <w:name w:val="cat-Address grp-5 rplc-15"/>
    <w:basedOn w:val="DefaultParagraphFont"/>
    <w:rsid w:val="0019060E"/>
  </w:style>
  <w:style w:type="character" w:customStyle="1" w:styleId="cat-Addressgrp-4rplc-16">
    <w:name w:val="cat-Address grp-4 rplc-16"/>
    <w:basedOn w:val="DefaultParagraphFont"/>
    <w:rsid w:val="0019060E"/>
  </w:style>
  <w:style w:type="character" w:customStyle="1" w:styleId="cat-CarMakeModelgrp-30rplc-17">
    <w:name w:val="cat-CarMakeModel grp-30 rplc-17"/>
    <w:basedOn w:val="DefaultParagraphFont"/>
    <w:rsid w:val="0019060E"/>
  </w:style>
  <w:style w:type="character" w:customStyle="1" w:styleId="cat-CarNumbergrp-31rplc-18">
    <w:name w:val="cat-CarNumber grp-31 rplc-18"/>
    <w:basedOn w:val="DefaultParagraphFont"/>
    <w:rsid w:val="0019060E"/>
  </w:style>
  <w:style w:type="character" w:customStyle="1" w:styleId="cat-UserDefinedgrp-40rplc-21">
    <w:name w:val="cat-UserDefined grp-40 rplc-21"/>
    <w:basedOn w:val="DefaultParagraphFont"/>
    <w:rsid w:val="0019060E"/>
  </w:style>
  <w:style w:type="character" w:customStyle="1" w:styleId="cat-Dategrp-14rplc-22">
    <w:name w:val="cat-Date grp-14 rplc-22"/>
    <w:basedOn w:val="DefaultParagraphFont"/>
    <w:rsid w:val="0019060E"/>
  </w:style>
  <w:style w:type="character" w:customStyle="1" w:styleId="cat-Dategrp-14rplc-24">
    <w:name w:val="cat-Date grp-14 rplc-24"/>
    <w:basedOn w:val="DefaultParagraphFont"/>
    <w:rsid w:val="0019060E"/>
  </w:style>
  <w:style w:type="character" w:customStyle="1" w:styleId="cat-Timegrp-29rplc-25">
    <w:name w:val="cat-Time grp-29 rplc-25"/>
    <w:basedOn w:val="DefaultParagraphFont"/>
    <w:rsid w:val="0019060E"/>
  </w:style>
  <w:style w:type="character" w:customStyle="1" w:styleId="cat-Addressgrp-5rplc-26">
    <w:name w:val="cat-Address grp-5 rplc-26"/>
    <w:basedOn w:val="DefaultParagraphFont"/>
    <w:rsid w:val="0019060E"/>
  </w:style>
  <w:style w:type="character" w:customStyle="1" w:styleId="cat-Addressgrp-4rplc-27">
    <w:name w:val="cat-Address grp-4 rplc-27"/>
    <w:basedOn w:val="DefaultParagraphFont"/>
    <w:rsid w:val="0019060E"/>
  </w:style>
  <w:style w:type="character" w:customStyle="1" w:styleId="cat-CarMakeModelgrp-30rplc-28">
    <w:name w:val="cat-CarMakeModel grp-30 rplc-28"/>
    <w:basedOn w:val="DefaultParagraphFont"/>
    <w:rsid w:val="0019060E"/>
  </w:style>
  <w:style w:type="character" w:customStyle="1" w:styleId="cat-CarNumbergrp-31rplc-29">
    <w:name w:val="cat-CarNumber grp-31 rplc-29"/>
    <w:basedOn w:val="DefaultParagraphFont"/>
    <w:rsid w:val="0019060E"/>
  </w:style>
  <w:style w:type="character" w:customStyle="1" w:styleId="cat-UserDefinedgrp-41rplc-32">
    <w:name w:val="cat-UserDefined grp-41 rplc-32"/>
    <w:basedOn w:val="DefaultParagraphFont"/>
    <w:rsid w:val="0019060E"/>
  </w:style>
  <w:style w:type="character" w:customStyle="1" w:styleId="cat-Dategrp-14rplc-33">
    <w:name w:val="cat-Date grp-14 rplc-33"/>
    <w:basedOn w:val="DefaultParagraphFont"/>
    <w:rsid w:val="0019060E"/>
  </w:style>
  <w:style w:type="character" w:customStyle="1" w:styleId="cat-Dategrp-14rplc-35">
    <w:name w:val="cat-Date grp-14 rplc-35"/>
    <w:basedOn w:val="DefaultParagraphFont"/>
    <w:rsid w:val="0019060E"/>
  </w:style>
  <w:style w:type="character" w:customStyle="1" w:styleId="cat-Timegrp-29rplc-36">
    <w:name w:val="cat-Time grp-29 rplc-36"/>
    <w:basedOn w:val="DefaultParagraphFont"/>
    <w:rsid w:val="0019060E"/>
  </w:style>
  <w:style w:type="character" w:customStyle="1" w:styleId="cat-Addressgrp-5rplc-37">
    <w:name w:val="cat-Address grp-5 rplc-37"/>
    <w:basedOn w:val="DefaultParagraphFont"/>
    <w:rsid w:val="0019060E"/>
  </w:style>
  <w:style w:type="character" w:customStyle="1" w:styleId="cat-Addressgrp-4rplc-38">
    <w:name w:val="cat-Address grp-4 rplc-38"/>
    <w:basedOn w:val="DefaultParagraphFont"/>
    <w:rsid w:val="0019060E"/>
  </w:style>
  <w:style w:type="character" w:customStyle="1" w:styleId="cat-CarMakeModelgrp-30rplc-39">
    <w:name w:val="cat-CarMakeModel grp-30 rplc-39"/>
    <w:basedOn w:val="DefaultParagraphFont"/>
    <w:rsid w:val="0019060E"/>
  </w:style>
  <w:style w:type="character" w:customStyle="1" w:styleId="cat-CarNumbergrp-31rplc-40">
    <w:name w:val="cat-CarNumber grp-31 rplc-40"/>
    <w:basedOn w:val="DefaultParagraphFont"/>
    <w:rsid w:val="0019060E"/>
  </w:style>
  <w:style w:type="character" w:customStyle="1" w:styleId="cat-Dategrp-14rplc-41">
    <w:name w:val="cat-Date grp-14 rplc-41"/>
    <w:basedOn w:val="DefaultParagraphFont"/>
    <w:rsid w:val="0019060E"/>
  </w:style>
  <w:style w:type="character" w:customStyle="1" w:styleId="cat-UserDefinedgrp-33rplc-53">
    <w:name w:val="cat-UserDefined grp-33 rplc-53"/>
    <w:basedOn w:val="DefaultParagraphFont"/>
    <w:rsid w:val="0019060E"/>
  </w:style>
  <w:style w:type="character" w:customStyle="1" w:styleId="cat-UserDefinedgrp-42rplc-55">
    <w:name w:val="cat-UserDefined grp-42 rplc-55"/>
    <w:basedOn w:val="DefaultParagraphFont"/>
    <w:rsid w:val="0019060E"/>
  </w:style>
  <w:style w:type="character" w:customStyle="1" w:styleId="cat-UserDefinedgrp-38rplc-59">
    <w:name w:val="cat-UserDefined grp-38 rplc-59"/>
    <w:basedOn w:val="DefaultParagraphFont"/>
    <w:rsid w:val="0019060E"/>
  </w:style>
  <w:style w:type="character" w:customStyle="1" w:styleId="cat-UserDefinedgrp-43rplc-61">
    <w:name w:val="cat-UserDefined grp-43 rplc-61"/>
    <w:basedOn w:val="DefaultParagraphFont"/>
    <w:rsid w:val="001906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71488724/" TargetMode="External" /><Relationship Id="rId5" Type="http://schemas.openxmlformats.org/officeDocument/2006/relationships/hyperlink" Target="http://sudact.ru/law/doc/JBT8gaqgg7VQ/001/001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