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52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1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2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8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0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административный штраф в сумме </w:t>
      </w:r>
      <w:r>
        <w:rPr>
          <w:rStyle w:val="cat-Sumgrp-17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106111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024024 от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20.20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административный штраф в сумме </w:t>
      </w:r>
      <w:r>
        <w:rPr>
          <w:rStyle w:val="cat-Sumgrp-17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0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7rplc-4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2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в виде административного ареста,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2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Sumgrp-17rplc-34">
    <w:name w:val="cat-Sum grp-17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Sumgrp-17rplc-39">
    <w:name w:val="cat-Sum grp-17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Dategrp-7rplc-41">
    <w:name w:val="cat-Date grp-7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FIOgrp-12rplc-45">
    <w:name w:val="cat-FIO grp-12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3rplc-47">
    <w:name w:val="cat-FIO grp-13 rplc-47"/>
    <w:basedOn w:val="DefaultParagraphFont"/>
  </w:style>
  <w:style w:type="character" w:customStyle="1" w:styleId="cat-FIOgrp-12rplc-48">
    <w:name w:val="cat-FIO grp-12 rplc-48"/>
    <w:basedOn w:val="DefaultParagraphFont"/>
  </w:style>
  <w:style w:type="character" w:customStyle="1" w:styleId="cat-Dategrp-6rplc-49">
    <w:name w:val="cat-Date grp-6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FIOgrp-16rplc-54">
    <w:name w:val="cat-FIO grp-1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