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3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21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22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8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сумме </w:t>
      </w:r>
      <w:r>
        <w:rPr>
          <w:rStyle w:val="cat-Sumgrp-17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10611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024109 от </w:t>
      </w:r>
      <w:r>
        <w:rPr>
          <w:rStyle w:val="cat-Dategrp-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сумме </w:t>
      </w:r>
      <w:r>
        <w:rPr>
          <w:rStyle w:val="cat-Sumgrp-17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7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7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4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7rplc-4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2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мировой судья, учитывает характер совершенного правонарушения, личность виновного.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вину обстоятельств, признание вины и раскаяние в содеянном, отягчающих вину обстоятельств -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10016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всех обстоятельств дела, суд считает необходимым назначить 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принципах справедливости,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работает, не имеет денежных средств на оплату штрафа, неоднократно привлекался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в виде административного ареста, поэтому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доставления </w:t>
      </w:r>
      <w:r>
        <w:rPr>
          <w:rStyle w:val="cat-FIOgrp-12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6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Timegrp-20rplc-28">
    <w:name w:val="cat-Time grp-20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Sumgrp-17rplc-34">
    <w:name w:val="cat-Sum grp-17 rplc-34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Sumgrp-17rplc-39">
    <w:name w:val="cat-Sum grp-17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Dategrp-7rplc-41">
    <w:name w:val="cat-Date grp-7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FIOgrp-14rplc-43">
    <w:name w:val="cat-FIO grp-14 rplc-43"/>
    <w:basedOn w:val="DefaultParagraphFont"/>
  </w:style>
  <w:style w:type="character" w:customStyle="1" w:styleId="cat-Sumgrp-17rplc-44">
    <w:name w:val="cat-Sum grp-17 rplc-44"/>
    <w:basedOn w:val="DefaultParagraphFont"/>
  </w:style>
  <w:style w:type="character" w:customStyle="1" w:styleId="cat-FIOgrp-12rplc-45">
    <w:name w:val="cat-FIO grp-12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3rplc-47">
    <w:name w:val="cat-FIO grp-13 rplc-47"/>
    <w:basedOn w:val="DefaultParagraphFont"/>
  </w:style>
  <w:style w:type="character" w:customStyle="1" w:styleId="cat-FIOgrp-12rplc-48">
    <w:name w:val="cat-FIO grp-12 rplc-48"/>
    <w:basedOn w:val="DefaultParagraphFont"/>
  </w:style>
  <w:style w:type="character" w:customStyle="1" w:styleId="cat-Dategrp-6rplc-49">
    <w:name w:val="cat-Date grp-6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Addressgrp-5rplc-53">
    <w:name w:val="cat-Address grp-5 rplc-53"/>
    <w:basedOn w:val="DefaultParagraphFont"/>
  </w:style>
  <w:style w:type="character" w:customStyle="1" w:styleId="cat-FIOgrp-16rplc-54">
    <w:name w:val="cat-FIO grp-1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0803d81c45050e940f206a4704167142d61b6abb/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s://www.consultant.ru/document/cons_doc_LAW_34661/db46e4653ac1b0caabf19476c9dbda096d59369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