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55</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28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29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2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9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 xml:space="preserve">Рыженко </w:t>
      </w:r>
      <w:r>
        <w:rPr>
          <w:rStyle w:val="cat-UserDefined367029764grp-37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4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5rplc-11"/>
          <w:rFonts w:ascii="Times New Roman" w:eastAsia="Times New Roman" w:hAnsi="Times New Roman" w:cs="Times New Roman"/>
          <w:sz w:val="28"/>
          <w:szCs w:val="28"/>
        </w:rPr>
        <w:t>паспортные данные</w:t>
      </w:r>
      <w:r>
        <w:rPr>
          <w:rStyle w:val="cat-ExternalSystemDefinedgrp-36rplc-12"/>
          <w:rFonts w:ascii="Times New Roman" w:eastAsia="Times New Roman" w:hAnsi="Times New Roman" w:cs="Times New Roman"/>
          <w:sz w:val="28"/>
          <w:szCs w:val="28"/>
        </w:rPr>
        <w:t>...</w:t>
      </w:r>
      <w:r>
        <w:rPr>
          <w:rStyle w:val="cat-ExternalSystemDefinedgrp-34rplc-13"/>
          <w:rFonts w:ascii="Times New Roman" w:eastAsia="Times New Roman" w:hAnsi="Times New Roman" w:cs="Times New Roman"/>
          <w:sz w:val="28"/>
          <w:szCs w:val="28"/>
        </w:rPr>
        <w:t>...</w:t>
      </w:r>
      <w:r>
        <w:rPr>
          <w:rStyle w:val="cat-ExternalSystemDefinedgrp-35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женатого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Addressgrp-3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9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3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1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мопедом «Дельта» </w:t>
      </w:r>
      <w:r>
        <w:rPr>
          <w:rFonts w:ascii="Times New Roman" w:eastAsia="Times New Roman" w:hAnsi="Times New Roman" w:cs="Times New Roman"/>
          <w:sz w:val="28"/>
          <w:szCs w:val="28"/>
        </w:rPr>
        <w:t xml:space="preserve">без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неустойчивость позы,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19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19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169</w:t>
      </w:r>
      <w:r>
        <w:rPr>
          <w:rFonts w:ascii="Times New Roman" w:eastAsia="Times New Roman" w:hAnsi="Times New Roman" w:cs="Times New Roman"/>
          <w:sz w:val="28"/>
          <w:szCs w:val="28"/>
        </w:rPr>
        <w:t>482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3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9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3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4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мопедом «Дельта» без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с признаками опьянения: запах алкоголя изо рта, неустойчивость позы,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9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041769</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3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19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7rplc-3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6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7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625345</w:t>
      </w:r>
      <w:r>
        <w:rPr>
          <w:rFonts w:ascii="Times New Roman" w:eastAsia="Times New Roman" w:hAnsi="Times New Roman" w:cs="Times New Roman"/>
          <w:sz w:val="28"/>
          <w:szCs w:val="28"/>
        </w:rPr>
        <w:t xml:space="preserve"> от </w:t>
      </w:r>
      <w:r>
        <w:rPr>
          <w:rStyle w:val="cat-Dategrp-13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9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9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неустойчивость позы,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w:t>
      </w:r>
      <w:r>
        <w:rPr>
          <w:rFonts w:ascii="Times New Roman" w:eastAsia="Times New Roman" w:hAnsi="Times New Roman" w:cs="Times New Roman"/>
          <w:sz w:val="28"/>
          <w:szCs w:val="28"/>
        </w:rPr>
        <w:t xml:space="preserve">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9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9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9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5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5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6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7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9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19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9rplc-49"/>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нахождение</w:t>
      </w:r>
      <w:r>
        <w:rPr>
          <w:rFonts w:ascii="Times New Roman" w:eastAsia="Times New Roman" w:hAnsi="Times New Roman" w:cs="Times New Roman"/>
          <w:sz w:val="28"/>
          <w:szCs w:val="28"/>
        </w:rPr>
        <w:t xml:space="preserve"> на иждивении </w:t>
      </w:r>
      <w:r>
        <w:rPr>
          <w:rFonts w:ascii="Times New Roman" w:eastAsia="Times New Roman" w:hAnsi="Times New Roman" w:cs="Times New Roman"/>
          <w:sz w:val="28"/>
          <w:szCs w:val="28"/>
        </w:rPr>
        <w:t>престарелой матери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0rplc-50"/>
          <w:rFonts w:ascii="Times New Roman" w:eastAsia="Times New Roman" w:hAnsi="Times New Roman" w:cs="Times New Roman"/>
          <w:sz w:val="28"/>
          <w:szCs w:val="28"/>
        </w:rPr>
        <w:t>фио</w:t>
      </w:r>
      <w:r>
        <w:rPr>
          <w:rStyle w:val="cat-UserDefined367029764grp-37rplc-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2rplc-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0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1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2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3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w:t>
      </w:r>
      <w:r>
        <w:rPr>
          <w:rFonts w:ascii="Times New Roman" w:eastAsia="Times New Roman" w:hAnsi="Times New Roman" w:cs="Times New Roman"/>
          <w:sz w:val="28"/>
          <w:szCs w:val="28"/>
        </w:rPr>
        <w:t>49</w:t>
      </w:r>
      <w:r>
        <w:rPr>
          <w:rFonts w:ascii="Times New Roman" w:eastAsia="Times New Roman" w:hAnsi="Times New Roman" w:cs="Times New Roman"/>
          <w:sz w:val="28"/>
          <w:szCs w:val="28"/>
        </w:rPr>
        <w:t>1232300000157</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0410760300655000552312104</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3rplc-6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9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w:t>
      </w:r>
      <w:r>
        <w:rPr>
          <w:rFonts w:ascii="Times New Roman" w:eastAsia="Times New Roman" w:hAnsi="Times New Roman" w:cs="Times New Roman"/>
          <w:sz w:val="28"/>
          <w:szCs w:val="28"/>
        </w:rPr>
        <w:t xml:space="preserve">ющего удостоверения (специального разрешения) или иных документов </w:t>
      </w:r>
      <w:r>
        <w:rPr>
          <w:rFonts w:ascii="Times New Roman" w:eastAsia="Times New Roman" w:hAnsi="Times New Roman" w:cs="Times New Roman"/>
          <w:sz w:val="28"/>
          <w:szCs w:val="28"/>
        </w:rPr>
        <w:t>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69"/>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28rplc-0">
    <w:name w:val="cat-PhoneNumber grp-28 rplc-0"/>
    <w:basedOn w:val="DefaultParagraphFont"/>
  </w:style>
  <w:style w:type="character" w:customStyle="1" w:styleId="cat-PhoneNumbergrp-29rplc-1">
    <w:name w:val="cat-PhoneNumber grp-29 rplc-1"/>
    <w:basedOn w:val="DefaultParagraphFont"/>
  </w:style>
  <w:style w:type="character" w:customStyle="1" w:styleId="cat-Dategrp-12rplc-2">
    <w:name w:val="cat-Date grp-12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8rplc-5">
    <w:name w:val="cat-FIO grp-18 rplc-5"/>
    <w:basedOn w:val="DefaultParagraphFont"/>
  </w:style>
  <w:style w:type="character" w:customStyle="1" w:styleId="cat-FIOgrp-19rplc-6">
    <w:name w:val="cat-FIO grp-19 rplc-6"/>
    <w:basedOn w:val="DefaultParagraphFont"/>
  </w:style>
  <w:style w:type="character" w:customStyle="1" w:styleId="cat-Addressgrp-2rplc-7">
    <w:name w:val="cat-Address grp-2 rplc-7"/>
    <w:basedOn w:val="DefaultParagraphFont"/>
  </w:style>
  <w:style w:type="character" w:customStyle="1" w:styleId="cat-UserDefined367029764grp-37rplc-9">
    <w:name w:val="cat-UserDefined367029764 grp-37 rplc-9"/>
    <w:basedOn w:val="DefaultParagraphFont"/>
  </w:style>
  <w:style w:type="character" w:customStyle="1" w:styleId="cat-PassportDatagrp-24rplc-10">
    <w:name w:val="cat-PassportData grp-24 rplc-10"/>
    <w:basedOn w:val="DefaultParagraphFont"/>
  </w:style>
  <w:style w:type="character" w:customStyle="1" w:styleId="cat-PassportDatagrp-25rplc-11">
    <w:name w:val="cat-PassportData grp-25 rplc-11"/>
    <w:basedOn w:val="DefaultParagraphFont"/>
  </w:style>
  <w:style w:type="character" w:customStyle="1" w:styleId="cat-ExternalSystemDefinedgrp-36rplc-12">
    <w:name w:val="cat-ExternalSystemDefined grp-36 rplc-12"/>
    <w:basedOn w:val="DefaultParagraphFont"/>
  </w:style>
  <w:style w:type="character" w:customStyle="1" w:styleId="cat-ExternalSystemDefinedgrp-34rplc-13">
    <w:name w:val="cat-ExternalSystemDefined grp-34 rplc-13"/>
    <w:basedOn w:val="DefaultParagraphFont"/>
  </w:style>
  <w:style w:type="character" w:customStyle="1" w:styleId="cat-ExternalSystemDefinedgrp-35rplc-14">
    <w:name w:val="cat-ExternalSystemDefined grp-35 rplc-14"/>
    <w:basedOn w:val="DefaultParagraphFont"/>
  </w:style>
  <w:style w:type="character" w:customStyle="1" w:styleId="cat-Addressgrp-3rplc-15">
    <w:name w:val="cat-Address grp-3 rplc-15"/>
    <w:basedOn w:val="DefaultParagraphFont"/>
  </w:style>
  <w:style w:type="character" w:customStyle="1" w:styleId="cat-FIOgrp-19rplc-16">
    <w:name w:val="cat-FIO grp-19 rplc-16"/>
    <w:basedOn w:val="DefaultParagraphFont"/>
  </w:style>
  <w:style w:type="character" w:customStyle="1" w:styleId="cat-Dategrp-13rplc-17">
    <w:name w:val="cat-Date grp-13 rplc-17"/>
    <w:basedOn w:val="DefaultParagraphFont"/>
  </w:style>
  <w:style w:type="character" w:customStyle="1" w:styleId="cat-Timegrp-26rplc-18">
    <w:name w:val="cat-Time grp-26 rplc-18"/>
    <w:basedOn w:val="DefaultParagraphFont"/>
  </w:style>
  <w:style w:type="character" w:customStyle="1" w:styleId="cat-Addressgrp-4rplc-19">
    <w:name w:val="cat-Address grp-4 rplc-19"/>
    <w:basedOn w:val="DefaultParagraphFont"/>
  </w:style>
  <w:style w:type="character" w:customStyle="1" w:styleId="cat-Addressgrp-5rplc-20">
    <w:name w:val="cat-Address grp-5 rplc-20"/>
    <w:basedOn w:val="DefaultParagraphFont"/>
  </w:style>
  <w:style w:type="character" w:customStyle="1" w:styleId="cat-FIOgrp-19rplc-21">
    <w:name w:val="cat-FIO grp-19 rplc-21"/>
    <w:basedOn w:val="DefaultParagraphFont"/>
  </w:style>
  <w:style w:type="character" w:customStyle="1" w:styleId="cat-FIOgrp-19rplc-22">
    <w:name w:val="cat-FIO grp-19 rplc-22"/>
    <w:basedOn w:val="DefaultParagraphFont"/>
  </w:style>
  <w:style w:type="character" w:customStyle="1" w:styleId="cat-Dategrp-13rplc-23">
    <w:name w:val="cat-Date grp-13 rplc-23"/>
    <w:basedOn w:val="DefaultParagraphFont"/>
  </w:style>
  <w:style w:type="character" w:customStyle="1" w:styleId="cat-FIOgrp-19rplc-24">
    <w:name w:val="cat-FIO grp-19 rplc-24"/>
    <w:basedOn w:val="DefaultParagraphFont"/>
  </w:style>
  <w:style w:type="character" w:customStyle="1" w:styleId="cat-Dategrp-13rplc-25">
    <w:name w:val="cat-Date grp-13 rplc-25"/>
    <w:basedOn w:val="DefaultParagraphFont"/>
  </w:style>
  <w:style w:type="character" w:customStyle="1" w:styleId="cat-Timegrp-26rplc-26">
    <w:name w:val="cat-Time grp-26 rplc-26"/>
    <w:basedOn w:val="DefaultParagraphFont"/>
  </w:style>
  <w:style w:type="character" w:customStyle="1" w:styleId="cat-Addressgrp-4rplc-27">
    <w:name w:val="cat-Address grp-4 rplc-27"/>
    <w:basedOn w:val="DefaultParagraphFont"/>
  </w:style>
  <w:style w:type="character" w:customStyle="1" w:styleId="cat-Addressgrp-5rplc-28">
    <w:name w:val="cat-Address grp-5 rplc-28"/>
    <w:basedOn w:val="DefaultParagraphFont"/>
  </w:style>
  <w:style w:type="character" w:customStyle="1" w:styleId="cat-Dategrp-14rplc-29">
    <w:name w:val="cat-Date grp-14 rplc-29"/>
    <w:basedOn w:val="DefaultParagraphFont"/>
  </w:style>
  <w:style w:type="character" w:customStyle="1" w:styleId="cat-FIOgrp-19rplc-30">
    <w:name w:val="cat-FIO grp-19 rplc-30"/>
    <w:basedOn w:val="DefaultParagraphFont"/>
  </w:style>
  <w:style w:type="character" w:customStyle="1" w:styleId="cat-Dategrp-13rplc-31">
    <w:name w:val="cat-Date grp-13 rplc-31"/>
    <w:basedOn w:val="DefaultParagraphFont"/>
  </w:style>
  <w:style w:type="character" w:customStyle="1" w:styleId="cat-FIOgrp-19rplc-32">
    <w:name w:val="cat-FIO grp-19 rplc-32"/>
    <w:basedOn w:val="DefaultParagraphFont"/>
  </w:style>
  <w:style w:type="character" w:customStyle="1" w:styleId="cat-Dategrp-13rplc-33">
    <w:name w:val="cat-Date grp-13 rplc-33"/>
    <w:basedOn w:val="DefaultParagraphFont"/>
  </w:style>
  <w:style w:type="character" w:customStyle="1" w:styleId="cat-Timegrp-27rplc-34">
    <w:name w:val="cat-Time grp-27 rplc-34"/>
    <w:basedOn w:val="DefaultParagraphFont"/>
  </w:style>
  <w:style w:type="character" w:customStyle="1" w:styleId="cat-Addressgrp-6rplc-35">
    <w:name w:val="cat-Address grp-6 rplc-35"/>
    <w:basedOn w:val="DefaultParagraphFont"/>
  </w:style>
  <w:style w:type="character" w:customStyle="1" w:styleId="cat-Addressgrp-7rplc-36">
    <w:name w:val="cat-Address grp-7 rplc-36"/>
    <w:basedOn w:val="DefaultParagraphFont"/>
  </w:style>
  <w:style w:type="character" w:customStyle="1" w:styleId="cat-Dategrp-13rplc-37">
    <w:name w:val="cat-Date grp-13 rplc-37"/>
    <w:basedOn w:val="DefaultParagraphFont"/>
  </w:style>
  <w:style w:type="character" w:customStyle="1" w:styleId="cat-FIOgrp-19rplc-38">
    <w:name w:val="cat-FIO grp-19 rplc-38"/>
    <w:basedOn w:val="DefaultParagraphFont"/>
  </w:style>
  <w:style w:type="character" w:customStyle="1" w:styleId="cat-FIOgrp-19rplc-39">
    <w:name w:val="cat-FIO grp-19 rplc-39"/>
    <w:basedOn w:val="DefaultParagraphFont"/>
  </w:style>
  <w:style w:type="character" w:customStyle="1" w:styleId="cat-FIOgrp-19rplc-40">
    <w:name w:val="cat-FIO grp-19 rplc-40"/>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Dategrp-15rplc-43">
    <w:name w:val="cat-Date grp-15 rplc-43"/>
    <w:basedOn w:val="DefaultParagraphFont"/>
  </w:style>
  <w:style w:type="character" w:customStyle="1" w:styleId="cat-Dategrp-15rplc-44">
    <w:name w:val="cat-Date grp-15 rplc-44"/>
    <w:basedOn w:val="DefaultParagraphFont"/>
  </w:style>
  <w:style w:type="character" w:customStyle="1" w:styleId="cat-Dategrp-16rplc-45">
    <w:name w:val="cat-Date grp-16 rplc-45"/>
    <w:basedOn w:val="DefaultParagraphFont"/>
  </w:style>
  <w:style w:type="character" w:customStyle="1" w:styleId="cat-Dategrp-17rplc-46">
    <w:name w:val="cat-Date grp-17 rplc-46"/>
    <w:basedOn w:val="DefaultParagraphFont"/>
  </w:style>
  <w:style w:type="character" w:customStyle="1" w:styleId="cat-FIOgrp-19rplc-47">
    <w:name w:val="cat-FIO grp-19 rplc-47"/>
    <w:basedOn w:val="DefaultParagraphFont"/>
  </w:style>
  <w:style w:type="character" w:customStyle="1" w:styleId="cat-FIOgrp-19rplc-48">
    <w:name w:val="cat-FIO grp-19 rplc-48"/>
    <w:basedOn w:val="DefaultParagraphFont"/>
  </w:style>
  <w:style w:type="character" w:customStyle="1" w:styleId="cat-FIOgrp-19rplc-49">
    <w:name w:val="cat-FIO grp-19 rplc-49"/>
    <w:basedOn w:val="DefaultParagraphFont"/>
  </w:style>
  <w:style w:type="character" w:customStyle="1" w:styleId="cat-FIOgrp-20rplc-50">
    <w:name w:val="cat-FIO grp-20 rplc-50"/>
    <w:basedOn w:val="DefaultParagraphFont"/>
  </w:style>
  <w:style w:type="character" w:customStyle="1" w:styleId="cat-UserDefined367029764grp-37rplc-51">
    <w:name w:val="cat-UserDefined367029764 grp-37 rplc-51"/>
    <w:basedOn w:val="DefaultParagraphFont"/>
  </w:style>
  <w:style w:type="character" w:customStyle="1" w:styleId="cat-Sumgrp-22rplc-52">
    <w:name w:val="cat-Sum grp-22 rplc-52"/>
    <w:basedOn w:val="DefaultParagraphFont"/>
  </w:style>
  <w:style w:type="character" w:customStyle="1" w:styleId="cat-Addressgrp-1rplc-53">
    <w:name w:val="cat-Address grp-1 rplc-53"/>
    <w:basedOn w:val="DefaultParagraphFont"/>
  </w:style>
  <w:style w:type="character" w:customStyle="1" w:styleId="cat-Addressgrp-2rplc-54">
    <w:name w:val="cat-Address grp-2 rplc-54"/>
    <w:basedOn w:val="DefaultParagraphFont"/>
  </w:style>
  <w:style w:type="character" w:customStyle="1" w:styleId="cat-PhoneNumbergrp-30rplc-55">
    <w:name w:val="cat-PhoneNumber grp-30 rplc-55"/>
    <w:basedOn w:val="DefaultParagraphFont"/>
  </w:style>
  <w:style w:type="character" w:customStyle="1" w:styleId="cat-PhoneNumbergrp-31rplc-56">
    <w:name w:val="cat-PhoneNumber grp-31 rplc-56"/>
    <w:basedOn w:val="DefaultParagraphFont"/>
  </w:style>
  <w:style w:type="character" w:customStyle="1" w:styleId="cat-PhoneNumbergrp-32rplc-57">
    <w:name w:val="cat-PhoneNumber grp-32 rplc-57"/>
    <w:basedOn w:val="DefaultParagraphFont"/>
  </w:style>
  <w:style w:type="character" w:customStyle="1" w:styleId="cat-PhoneNumbergrp-33rplc-58">
    <w:name w:val="cat-PhoneNumber grp-33 rplc-58"/>
    <w:basedOn w:val="DefaultParagraphFont"/>
  </w:style>
  <w:style w:type="character" w:customStyle="1" w:styleId="cat-Addressgrp-1rplc-59">
    <w:name w:val="cat-Address grp-1 rplc-59"/>
    <w:basedOn w:val="DefaultParagraphFont"/>
  </w:style>
  <w:style w:type="character" w:customStyle="1" w:styleId="cat-Addressgrp-8rplc-60">
    <w:name w:val="cat-Address grp-8 rplc-60"/>
    <w:basedOn w:val="DefaultParagraphFont"/>
  </w:style>
  <w:style w:type="character" w:customStyle="1" w:styleId="cat-SumInWordsgrp-23rplc-61">
    <w:name w:val="cat-SumInWords grp-23 rplc-61"/>
    <w:basedOn w:val="DefaultParagraphFont"/>
  </w:style>
  <w:style w:type="character" w:customStyle="1" w:styleId="cat-Addressgrp-2rplc-62">
    <w:name w:val="cat-Address grp-2 rplc-62"/>
    <w:basedOn w:val="DefaultParagraphFont"/>
  </w:style>
  <w:style w:type="character" w:customStyle="1" w:styleId="cat-Addressgrp-9rplc-63">
    <w:name w:val="cat-Address grp-9 rplc-63"/>
    <w:basedOn w:val="DefaultParagraphFont"/>
  </w:style>
  <w:style w:type="character" w:customStyle="1" w:styleId="cat-Addressgrp-10rplc-64">
    <w:name w:val="cat-Address grp-10 rplc-64"/>
    <w:basedOn w:val="DefaultParagraphFont"/>
  </w:style>
  <w:style w:type="character" w:customStyle="1" w:styleId="cat-Addressgrp-1rplc-65">
    <w:name w:val="cat-Address grp-1 rplc-65"/>
    <w:basedOn w:val="DefaultParagraphFont"/>
  </w:style>
  <w:style w:type="character" w:customStyle="1" w:styleId="cat-Addressgrp-1rplc-66">
    <w:name w:val="cat-Address grp-1 rplc-66"/>
    <w:basedOn w:val="DefaultParagraphFont"/>
  </w:style>
  <w:style w:type="character" w:customStyle="1" w:styleId="cat-Addressgrp-11rplc-67">
    <w:name w:val="cat-Address grp-11 rplc-67"/>
    <w:basedOn w:val="DefaultParagraphFont"/>
  </w:style>
  <w:style w:type="character" w:customStyle="1" w:styleId="cat-Addressgrp-10rplc-68">
    <w:name w:val="cat-Address grp-10 rplc-68"/>
    <w:basedOn w:val="DefaultParagraphFont"/>
  </w:style>
  <w:style w:type="character" w:customStyle="1" w:styleId="cat-FIOgrp-21rplc-69">
    <w:name w:val="cat-FIO grp-21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