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7C34BA" w:rsidRPr="00001FEE">
      <w:pPr>
        <w:pStyle w:val="Heading1"/>
        <w:spacing w:before="0" w:after="0"/>
        <w:jc w:val="center"/>
        <w:rPr>
          <w:sz w:val="24"/>
          <w:szCs w:val="24"/>
        </w:rPr>
      </w:pPr>
      <w:r w:rsidRPr="00001FEE">
        <w:rPr>
          <w:b w:val="0"/>
          <w:bCs w:val="0"/>
          <w:sz w:val="24"/>
          <w:szCs w:val="24"/>
        </w:rPr>
        <w:t xml:space="preserve">                                                                                       Дело № 5-65-58/2020 </w:t>
      </w:r>
    </w:p>
    <w:p w:rsidR="007C34BA" w:rsidRPr="00001FEE">
      <w:pPr>
        <w:pStyle w:val="Heading1"/>
        <w:spacing w:before="0" w:after="0"/>
        <w:jc w:val="right"/>
        <w:rPr>
          <w:sz w:val="24"/>
          <w:szCs w:val="24"/>
        </w:rPr>
      </w:pPr>
      <w:r w:rsidRPr="00001FEE">
        <w:rPr>
          <w:b w:val="0"/>
          <w:bCs w:val="0"/>
          <w:sz w:val="24"/>
          <w:szCs w:val="24"/>
        </w:rPr>
        <w:t> </w:t>
      </w:r>
    </w:p>
    <w:p w:rsidR="007C34BA" w:rsidRPr="00001FEE">
      <w:pPr>
        <w:pStyle w:val="Heading1"/>
        <w:spacing w:before="0" w:after="0"/>
        <w:jc w:val="center"/>
        <w:rPr>
          <w:sz w:val="24"/>
          <w:szCs w:val="24"/>
        </w:rPr>
      </w:pPr>
    </w:p>
    <w:p w:rsidR="007C34BA" w:rsidRPr="00001FEE">
      <w:pPr>
        <w:pStyle w:val="Heading1"/>
        <w:spacing w:before="0" w:after="0"/>
        <w:jc w:val="center"/>
        <w:rPr>
          <w:sz w:val="24"/>
          <w:szCs w:val="24"/>
        </w:rPr>
      </w:pPr>
      <w:r w:rsidRPr="00001FEE">
        <w:rPr>
          <w:b w:val="0"/>
          <w:bCs w:val="0"/>
          <w:sz w:val="24"/>
          <w:szCs w:val="24"/>
        </w:rPr>
        <w:t>П</w:t>
      </w:r>
      <w:r w:rsidRPr="00001FEE">
        <w:rPr>
          <w:b w:val="0"/>
          <w:bCs w:val="0"/>
          <w:sz w:val="24"/>
          <w:szCs w:val="24"/>
        </w:rPr>
        <w:t xml:space="preserve"> О С Т А Н О В Л Е Н И Е</w:t>
      </w:r>
    </w:p>
    <w:p w:rsidR="007C34BA" w:rsidRPr="00001FEE">
      <w:pPr>
        <w:jc w:val="both"/>
      </w:pPr>
    </w:p>
    <w:p w:rsidR="007C34BA" w:rsidRPr="00001FEE">
      <w:pPr>
        <w:jc w:val="both"/>
      </w:pPr>
      <w:r w:rsidRPr="00001FEE">
        <w:t>10 марта 2020 года</w:t>
      </w:r>
      <w:r w:rsidRPr="00001FEE">
        <w:tab/>
        <w:t xml:space="preserve">                     </w:t>
      </w:r>
      <w:r w:rsidRPr="00001FEE">
        <w:tab/>
        <w:t>п</w:t>
      </w:r>
      <w:r w:rsidRPr="00001FEE">
        <w:t>.Н</w:t>
      </w:r>
      <w:r w:rsidRPr="00001FEE">
        <w:t>ижнегорский, ул. Победы, д. 20</w:t>
      </w:r>
    </w:p>
    <w:p w:rsidR="007C34BA" w:rsidRPr="00001FEE">
      <w:pPr>
        <w:jc w:val="both"/>
      </w:pPr>
      <w:r w:rsidRPr="00001FEE">
        <w:t xml:space="preserve"> </w:t>
      </w:r>
      <w:r w:rsidRPr="00001FEE">
        <w:tab/>
        <w:t xml:space="preserve">   </w:t>
      </w:r>
    </w:p>
    <w:p w:rsidR="007C34BA" w:rsidRPr="00001FEE">
      <w:pPr>
        <w:jc w:val="both"/>
      </w:pPr>
      <w:r w:rsidRPr="00001FEE">
        <w:t xml:space="preserve">        И.о. мирового судьи</w:t>
      </w:r>
      <w:r w:rsidRPr="00001FEE">
        <w:t xml:space="preserve"> судебного участка № 65 Нижнегорского судебного района (Нижнегорский муниципальный район) Республики Крым </w:t>
      </w:r>
      <w:r w:rsidRPr="00001FEE">
        <w:t>Гноевой</w:t>
      </w:r>
      <w:r w:rsidRPr="00001FEE">
        <w:t xml:space="preserve"> Алексей Игоревич, с участием лица, привлекаемого к административной ответственности </w:t>
      </w:r>
      <w:r w:rsidRPr="00001FEE">
        <w:t>Воищева</w:t>
      </w:r>
      <w:r w:rsidRPr="00001FEE">
        <w:t xml:space="preserve"> А.Ю., рассмотрев дело об административном правонар</w:t>
      </w:r>
      <w:r w:rsidRPr="00001FEE">
        <w:t xml:space="preserve">ушении, поступившее из Отдела МВД России по Нижнегорскому району Республики Крым в отношении: </w:t>
      </w:r>
    </w:p>
    <w:p w:rsidR="007C34BA" w:rsidRPr="00001FEE">
      <w:pPr>
        <w:jc w:val="both"/>
      </w:pPr>
      <w:r w:rsidRPr="00001FEE">
        <w:t xml:space="preserve">                                                                 </w:t>
      </w:r>
      <w:r w:rsidRPr="00001FEE">
        <w:rPr>
          <w:rStyle w:val="cat-FIOgrp-15rplc-6"/>
          <w:b/>
          <w:bCs/>
        </w:rPr>
        <w:t>Воищева</w:t>
      </w:r>
      <w:r w:rsidRPr="00001FEE">
        <w:rPr>
          <w:rStyle w:val="cat-FIOgrp-15rplc-6"/>
          <w:b/>
          <w:bCs/>
        </w:rPr>
        <w:t xml:space="preserve"> А. Ю.</w:t>
      </w:r>
      <w:r w:rsidRPr="00001FEE">
        <w:t>,</w:t>
      </w:r>
      <w:r w:rsidRPr="00001FEE">
        <w:tab/>
      </w:r>
    </w:p>
    <w:p w:rsidR="007C34BA" w:rsidRPr="00001FEE">
      <w:pPr>
        <w:ind w:left="4860"/>
        <w:jc w:val="both"/>
      </w:pPr>
      <w:r w:rsidRPr="00001FEE">
        <w:rPr>
          <w:rStyle w:val="cat-PassportDatagrp-19rplc-7"/>
        </w:rPr>
        <w:t>паспортные данные</w:t>
      </w:r>
      <w:r w:rsidRPr="00001FEE">
        <w:t xml:space="preserve">, </w:t>
      </w:r>
      <w:r w:rsidRPr="00001FEE">
        <w:rPr>
          <w:rStyle w:val="cat-UserDefinedgrp-21rplc-8"/>
        </w:rPr>
        <w:t xml:space="preserve">...личные данные </w:t>
      </w:r>
      <w:r w:rsidRPr="00001FEE">
        <w:t>зарегистрированного</w:t>
      </w:r>
      <w:r w:rsidRPr="00001FEE">
        <w:t xml:space="preserve"> по адресу: </w:t>
      </w:r>
      <w:r w:rsidRPr="00001FEE">
        <w:rPr>
          <w:rStyle w:val="cat-Addressgrp-3rplc-9"/>
        </w:rPr>
        <w:t>адрес</w:t>
      </w:r>
      <w:r w:rsidRPr="00001FEE">
        <w:t>, прожив</w:t>
      </w:r>
      <w:r w:rsidRPr="00001FEE">
        <w:t xml:space="preserve">ающего по адресу: </w:t>
      </w:r>
      <w:r w:rsidRPr="00001FEE">
        <w:rPr>
          <w:rStyle w:val="cat-Addressgrp-4rplc-10"/>
        </w:rPr>
        <w:t>адрес</w:t>
      </w:r>
      <w:r w:rsidRPr="00001FEE">
        <w:t>,</w:t>
      </w:r>
    </w:p>
    <w:p w:rsidR="007C34BA" w:rsidRPr="00001FEE">
      <w:pPr>
        <w:ind w:left="4860"/>
        <w:jc w:val="both"/>
      </w:pPr>
    </w:p>
    <w:p w:rsidR="007C34BA" w:rsidRPr="00001FEE">
      <w:pPr>
        <w:jc w:val="both"/>
      </w:pPr>
      <w:r w:rsidRPr="00001FEE">
        <w:t xml:space="preserve">о привлечении его к административной ответственности за правонарушение, предусмотренное ст. 20.25 ч.1 Кодекса Российской Федерации об административных правонарушениях, </w:t>
      </w:r>
    </w:p>
    <w:p w:rsidR="007C34BA" w:rsidRPr="00001FEE">
      <w:pPr>
        <w:jc w:val="both"/>
      </w:pPr>
    </w:p>
    <w:p w:rsidR="007C34BA" w:rsidRPr="00001FEE">
      <w:pPr>
        <w:jc w:val="both"/>
      </w:pPr>
      <w:r w:rsidRPr="00001FEE">
        <w:t xml:space="preserve"> </w:t>
      </w:r>
      <w:r w:rsidRPr="00001FEE">
        <w:tab/>
      </w:r>
      <w:r w:rsidRPr="00001FEE">
        <w:tab/>
      </w:r>
      <w:r w:rsidRPr="00001FEE">
        <w:tab/>
      </w:r>
      <w:r w:rsidRPr="00001FEE">
        <w:tab/>
      </w:r>
      <w:r w:rsidRPr="00001FEE">
        <w:tab/>
        <w:t xml:space="preserve">    УСТАНОВИЛ:</w:t>
      </w:r>
    </w:p>
    <w:p w:rsidR="007C34BA" w:rsidRPr="00001FEE">
      <w:pPr>
        <w:jc w:val="both"/>
      </w:pPr>
    </w:p>
    <w:p w:rsidR="007C34BA" w:rsidRPr="00001FEE">
      <w:pPr>
        <w:jc w:val="both"/>
      </w:pPr>
      <w:r w:rsidRPr="00001FEE">
        <w:tab/>
      </w:r>
      <w:r w:rsidRPr="00001FEE">
        <w:t xml:space="preserve"> </w:t>
      </w:r>
      <w:r w:rsidRPr="00001FEE">
        <w:t>Воищевым</w:t>
      </w:r>
      <w:r w:rsidRPr="00001FEE">
        <w:t xml:space="preserve"> А.Ю. </w:t>
      </w:r>
      <w:r w:rsidRPr="00001FEE">
        <w:rPr>
          <w:rStyle w:val="cat-Dategrp-9rplc-12"/>
        </w:rPr>
        <w:t>дата</w:t>
      </w:r>
      <w:r w:rsidRPr="00001FEE">
        <w:t xml:space="preserve"> </w:t>
      </w:r>
      <w:r w:rsidRPr="00001FEE">
        <w:t>в</w:t>
      </w:r>
      <w:r w:rsidRPr="00001FEE">
        <w:t xml:space="preserve"> </w:t>
      </w:r>
      <w:r w:rsidRPr="00001FEE">
        <w:rPr>
          <w:rStyle w:val="cat-Timegrp-20rplc-13"/>
        </w:rPr>
        <w:t>время</w:t>
      </w:r>
      <w:r w:rsidRPr="00001FEE">
        <w:t>, по месту</w:t>
      </w:r>
      <w:r w:rsidRPr="00001FEE">
        <w:t xml:space="preserve"> своего жительства: </w:t>
      </w:r>
      <w:r w:rsidRPr="00001FEE">
        <w:rPr>
          <w:rStyle w:val="cat-Addressgrp-5rplc-14"/>
        </w:rPr>
        <w:t>адрес</w:t>
      </w:r>
      <w:r w:rsidRPr="00001FEE">
        <w:t xml:space="preserve">, будучи привлеченным к административной ответственности постановлением УУП ОУУП и ПДН ОМВД России по Нижнегорскому району Республики Крым от </w:t>
      </w:r>
      <w:r w:rsidRPr="00001FEE">
        <w:rPr>
          <w:rStyle w:val="cat-Dategrp-10rplc-16"/>
        </w:rPr>
        <w:t>дата</w:t>
      </w:r>
      <w:r w:rsidRPr="00001FEE">
        <w:t xml:space="preserve"> за совершение административного правонарушения, предусмотренного ст. 20.20 ч.1 </w:t>
      </w:r>
      <w:r w:rsidRPr="00001FEE">
        <w:t>КоАП</w:t>
      </w:r>
      <w:r w:rsidRPr="00001FEE">
        <w:t xml:space="preserve"> </w:t>
      </w:r>
      <w:r w:rsidRPr="00001FEE">
        <w:t xml:space="preserve">РФ с назначением административного наказания в виде штрафа в сумме 700 руб., вступившим в законную силу </w:t>
      </w:r>
      <w:r w:rsidRPr="00001FEE">
        <w:rPr>
          <w:rStyle w:val="cat-Dategrp-11rplc-18"/>
        </w:rPr>
        <w:t>дата</w:t>
      </w:r>
      <w:r w:rsidRPr="00001FEE">
        <w:t xml:space="preserve">, не уплатил административный штраф в сумме 700 руб., т.е. в </w:t>
      </w:r>
      <w:r w:rsidRPr="00001FEE">
        <w:t>срок</w:t>
      </w:r>
      <w:r w:rsidRPr="00001FEE">
        <w:t xml:space="preserve"> предусмотренный ст. 32.2 ч.1 </w:t>
      </w:r>
      <w:r w:rsidRPr="00001FEE">
        <w:t>КоАП</w:t>
      </w:r>
      <w:r w:rsidRPr="00001FEE">
        <w:t xml:space="preserve"> РФ, до </w:t>
      </w:r>
      <w:r w:rsidRPr="00001FEE">
        <w:rPr>
          <w:rStyle w:val="cat-Dategrp-12rplc-20"/>
        </w:rPr>
        <w:t>дата</w:t>
      </w:r>
      <w:r w:rsidRPr="00001FEE">
        <w:t>, то есть совершил правонарушение, пр</w:t>
      </w:r>
      <w:r w:rsidRPr="00001FEE">
        <w:t xml:space="preserve">едусмотренное ч. 1 ст. 20.25 </w:t>
      </w:r>
      <w:r w:rsidRPr="00001FEE">
        <w:t>КоАП</w:t>
      </w:r>
      <w:r w:rsidRPr="00001FEE">
        <w:t xml:space="preserve"> РФ.</w:t>
      </w:r>
    </w:p>
    <w:p w:rsidR="007C34BA" w:rsidRPr="00001FEE">
      <w:pPr>
        <w:jc w:val="both"/>
      </w:pPr>
      <w:r w:rsidRPr="00001FEE">
        <w:t xml:space="preserve">           В судебном заседании </w:t>
      </w:r>
      <w:r w:rsidRPr="00001FEE">
        <w:t>Воищев</w:t>
      </w:r>
      <w:r w:rsidRPr="00001FEE">
        <w:t xml:space="preserve"> А.Ю. вину признал и пояснил, что при указанных в протоколе обстоятельствах, он не уплатил административный штраф, поскольку он не </w:t>
      </w:r>
      <w:r w:rsidRPr="00001FEE">
        <w:t>работает</w:t>
      </w:r>
      <w:r w:rsidRPr="00001FEE">
        <w:t xml:space="preserve"> и отсутствовали денежные средства для уп</w:t>
      </w:r>
      <w:r w:rsidRPr="00001FEE">
        <w:t>латы штрафа, вину признал, раскаялся в содеянном. Постановление не обжаловал, с ходатайством об отсрочки уплаты штрафа не обращался.</w:t>
      </w:r>
    </w:p>
    <w:p w:rsidR="007C34BA" w:rsidRPr="00001FEE">
      <w:pPr>
        <w:ind w:firstLine="708"/>
        <w:jc w:val="both"/>
      </w:pPr>
      <w:r w:rsidRPr="00001FEE">
        <w:t xml:space="preserve">Выслушав пояснения </w:t>
      </w:r>
      <w:r w:rsidRPr="00001FEE">
        <w:t>Воищева</w:t>
      </w:r>
      <w:r w:rsidRPr="00001FEE">
        <w:t xml:space="preserve"> А.Ю., исследовав материалы дела, суд пришел к выводу о наличии в действиях </w:t>
      </w:r>
      <w:r w:rsidRPr="00001FEE">
        <w:t>Воищева</w:t>
      </w:r>
      <w:r w:rsidRPr="00001FEE">
        <w:t xml:space="preserve"> А.Ю. состава </w:t>
      </w:r>
      <w:r w:rsidRPr="00001FEE">
        <w:t xml:space="preserve">правонарушения, предусмотренного ст. 20.25 ч.1 </w:t>
      </w:r>
      <w:r w:rsidRPr="00001FEE">
        <w:t>КоАП</w:t>
      </w:r>
      <w:r w:rsidRPr="00001FEE">
        <w:t xml:space="preserve"> РФ, исходя из следующего.</w:t>
      </w:r>
    </w:p>
    <w:p w:rsidR="007C34BA" w:rsidRPr="00001FEE">
      <w:pPr>
        <w:jc w:val="both"/>
      </w:pPr>
      <w:r w:rsidRPr="00001FEE">
        <w:t xml:space="preserve">           Согласно протоколу об административном правонарушении </w:t>
      </w:r>
      <w:r w:rsidRPr="00001FEE">
        <w:rPr>
          <w:rStyle w:val="cat-UserDefinedgrp-22rplc-24"/>
        </w:rPr>
        <w:t xml:space="preserve">...номер </w:t>
      </w:r>
      <w:r w:rsidRPr="00001FEE">
        <w:t xml:space="preserve">от </w:t>
      </w:r>
      <w:r w:rsidRPr="00001FEE">
        <w:rPr>
          <w:rStyle w:val="cat-Dategrp-9rplc-25"/>
        </w:rPr>
        <w:t>дата</w:t>
      </w:r>
      <w:r w:rsidRPr="00001FEE">
        <w:t xml:space="preserve">, он был составлен в отношении </w:t>
      </w:r>
      <w:r w:rsidRPr="00001FEE">
        <w:t>Воищева</w:t>
      </w:r>
      <w:r w:rsidRPr="00001FEE">
        <w:t xml:space="preserve"> А.Ю. за то, что он </w:t>
      </w:r>
      <w:r w:rsidRPr="00001FEE">
        <w:rPr>
          <w:rStyle w:val="cat-Dategrp-9rplc-27"/>
        </w:rPr>
        <w:t>дата</w:t>
      </w:r>
      <w:r w:rsidRPr="00001FEE">
        <w:t xml:space="preserve"> </w:t>
      </w:r>
      <w:r w:rsidRPr="00001FEE">
        <w:t>в</w:t>
      </w:r>
      <w:r w:rsidRPr="00001FEE">
        <w:t xml:space="preserve"> </w:t>
      </w:r>
      <w:r w:rsidRPr="00001FEE">
        <w:rPr>
          <w:rStyle w:val="cat-Timegrp-20rplc-28"/>
        </w:rPr>
        <w:t>время</w:t>
      </w:r>
      <w:r w:rsidRPr="00001FEE">
        <w:t>, по месту своего жительств</w:t>
      </w:r>
      <w:r w:rsidRPr="00001FEE">
        <w:t xml:space="preserve">а: </w:t>
      </w:r>
      <w:r w:rsidRPr="00001FEE">
        <w:rPr>
          <w:rStyle w:val="cat-Addressgrp-5rplc-29"/>
        </w:rPr>
        <w:t>адрес</w:t>
      </w:r>
      <w:r w:rsidRPr="00001FEE">
        <w:t xml:space="preserve">, будучи привлеченным к административной ответственности постановлением УУП ОУУП и ПДН ОМВД России по Нижнегорскому району Республики Крым от </w:t>
      </w:r>
      <w:r w:rsidRPr="00001FEE">
        <w:rPr>
          <w:rStyle w:val="cat-Dategrp-10rplc-31"/>
        </w:rPr>
        <w:t>дата</w:t>
      </w:r>
      <w:r w:rsidRPr="00001FEE">
        <w:t xml:space="preserve"> за совершение административного правонарушения, предусмотренного ст. 20.20 ч.1 </w:t>
      </w:r>
      <w:r w:rsidRPr="00001FEE">
        <w:t>КоАП</w:t>
      </w:r>
      <w:r w:rsidRPr="00001FEE">
        <w:t xml:space="preserve"> РФ с назначением </w:t>
      </w:r>
      <w:r w:rsidRPr="00001FEE">
        <w:t xml:space="preserve">административного наказания в виде штрафа в сумме 700 руб., вступившим в законную силу </w:t>
      </w:r>
      <w:r w:rsidRPr="00001FEE">
        <w:rPr>
          <w:rStyle w:val="cat-Dategrp-11rplc-33"/>
        </w:rPr>
        <w:t>дата</w:t>
      </w:r>
      <w:r w:rsidRPr="00001FEE">
        <w:t xml:space="preserve">, не уплатил административный штраф в сумме 700 руб., т.е. в </w:t>
      </w:r>
      <w:r w:rsidRPr="00001FEE">
        <w:t>срок</w:t>
      </w:r>
      <w:r w:rsidRPr="00001FEE">
        <w:t xml:space="preserve"> предусмотренный ст. 32.2 ч.1 </w:t>
      </w:r>
      <w:r w:rsidRPr="00001FEE">
        <w:t>КоАП</w:t>
      </w:r>
      <w:r w:rsidRPr="00001FEE">
        <w:t xml:space="preserve"> РФ, до </w:t>
      </w:r>
      <w:r w:rsidRPr="00001FEE">
        <w:rPr>
          <w:rStyle w:val="cat-Dategrp-12rplc-35"/>
        </w:rPr>
        <w:t>дата</w:t>
      </w:r>
      <w:r w:rsidRPr="00001FEE">
        <w:t xml:space="preserve"> включительно.</w:t>
      </w:r>
    </w:p>
    <w:p w:rsidR="007C34BA" w:rsidRPr="00001FEE">
      <w:pPr>
        <w:ind w:firstLine="708"/>
        <w:jc w:val="both"/>
      </w:pPr>
      <w:r w:rsidRPr="00001FEE">
        <w:t xml:space="preserve">Указанные в протоколе об </w:t>
      </w:r>
      <w:r w:rsidRPr="00001FEE">
        <w:t xml:space="preserve">административном правонарушении обстоятельства совершения </w:t>
      </w:r>
      <w:r w:rsidRPr="00001FEE">
        <w:t>Воищевым</w:t>
      </w:r>
      <w:r w:rsidRPr="00001FEE">
        <w:t xml:space="preserve"> А.Ю. данного правонарушения подтверждаются копией </w:t>
      </w:r>
      <w:r w:rsidRPr="00001FEE">
        <w:t xml:space="preserve">постановления от </w:t>
      </w:r>
      <w:r w:rsidRPr="00001FEE">
        <w:rPr>
          <w:rStyle w:val="cat-Dategrp-10rplc-37"/>
        </w:rPr>
        <w:t>дата</w:t>
      </w:r>
      <w:r w:rsidRPr="00001FEE">
        <w:t xml:space="preserve">, согласно которому </w:t>
      </w:r>
      <w:r w:rsidRPr="00001FEE">
        <w:t>Воищев</w:t>
      </w:r>
      <w:r w:rsidRPr="00001FEE">
        <w:t xml:space="preserve"> А.Ю. привлечен к административной ответственности за совершение административного правонару</w:t>
      </w:r>
      <w:r w:rsidRPr="00001FEE">
        <w:t xml:space="preserve">шения, предусмотренного ст. 20.20 ч.1 </w:t>
      </w:r>
      <w:r w:rsidRPr="00001FEE">
        <w:t>КоАП</w:t>
      </w:r>
      <w:r w:rsidRPr="00001FEE">
        <w:t xml:space="preserve"> РФ с назначением административного наказания в виде штрафа в сумме 700 руб., вступившим в законную силу </w:t>
      </w:r>
      <w:r w:rsidRPr="00001FEE">
        <w:rPr>
          <w:rStyle w:val="cat-Dategrp-11rplc-40"/>
        </w:rPr>
        <w:t>дата</w:t>
      </w:r>
      <w:r w:rsidRPr="00001FEE">
        <w:t>.</w:t>
      </w:r>
      <w:r w:rsidRPr="00001FEE">
        <w:t xml:space="preserve"> Срок уплаты </w:t>
      </w:r>
      <w:r w:rsidRPr="00001FEE">
        <w:t>до</w:t>
      </w:r>
      <w:r w:rsidRPr="00001FEE">
        <w:t xml:space="preserve"> </w:t>
      </w:r>
      <w:r w:rsidRPr="00001FEE">
        <w:rPr>
          <w:rStyle w:val="cat-Dategrp-12rplc-41"/>
        </w:rPr>
        <w:t>дата</w:t>
      </w:r>
      <w:r w:rsidRPr="00001FEE">
        <w:t xml:space="preserve"> включительно.</w:t>
      </w:r>
    </w:p>
    <w:p w:rsidR="007C34BA" w:rsidRPr="00001FEE">
      <w:pPr>
        <w:ind w:firstLine="708"/>
        <w:jc w:val="both"/>
      </w:pPr>
      <w:r w:rsidRPr="00001FEE">
        <w:t xml:space="preserve">Согласно резолютивной части указанного постановления </w:t>
      </w:r>
      <w:r w:rsidRPr="00001FEE">
        <w:t>Воищеву</w:t>
      </w:r>
      <w:r w:rsidRPr="00001FEE">
        <w:t xml:space="preserve"> А.Ю. раз</w:t>
      </w:r>
      <w:r w:rsidRPr="00001FEE">
        <w:t xml:space="preserve">ъяснены требования ст. 32.2 ч.1 </w:t>
      </w:r>
      <w:r w:rsidRPr="00001FEE">
        <w:t>КоАП</w:t>
      </w:r>
      <w:r w:rsidRPr="00001FEE">
        <w:t xml:space="preserve"> РФ о том,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 w:rsidRPr="00001FEE">
        <w:t xml:space="preserve">ю силу, однако в установленный законом срок </w:t>
      </w:r>
      <w:r w:rsidRPr="00001FEE">
        <w:t>Воищев</w:t>
      </w:r>
      <w:r w:rsidRPr="00001FEE">
        <w:t xml:space="preserve"> А.Ю. не уплатил административный штраф в сумме 700 руб.</w:t>
      </w:r>
    </w:p>
    <w:p w:rsidR="007C34BA" w:rsidRPr="00001FEE">
      <w:pPr>
        <w:ind w:left="29" w:firstLine="539"/>
        <w:jc w:val="both"/>
      </w:pPr>
      <w:r w:rsidRPr="00001FEE">
        <w:t xml:space="preserve">  </w:t>
      </w:r>
      <w:r w:rsidRPr="00001FEE">
        <w:t xml:space="preserve">Согласно </w:t>
      </w:r>
      <w:hyperlink r:id="rId4" w:history="1">
        <w:r w:rsidRPr="00001FEE">
          <w:rPr>
            <w:color w:val="0000EE"/>
          </w:rPr>
          <w:t>ч.5 ст. 32.2</w:t>
        </w:r>
      </w:hyperlink>
      <w:r w:rsidRPr="00001FEE">
        <w:t xml:space="preserve"> Кодекса Российской Федерации об административных правонарушениях при отсутствии документа, свидетельствующего об уплате административного штрафа, по истечении срока, указанного в </w:t>
      </w:r>
      <w:hyperlink r:id="rId5" w:history="1">
        <w:r w:rsidRPr="00001FEE">
          <w:rPr>
            <w:color w:val="0000EE"/>
          </w:rPr>
          <w:t>части 1</w:t>
        </w:r>
      </w:hyperlink>
      <w:r w:rsidRPr="00001FEE">
        <w:t xml:space="preserve"> настоящей статьи,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</w:t>
      </w:r>
      <w:r w:rsidRPr="00001FEE">
        <w:t xml:space="preserve"> приставу-исполнителю для исполнения в порядке, предусмотренном федеральным законодательством.</w:t>
      </w:r>
      <w:r w:rsidRPr="00001FEE">
        <w:t xml:space="preserve">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 w:rsidRPr="00001FEE">
        <w:t>ра</w:t>
      </w:r>
      <w:r w:rsidRPr="00001FEE">
        <w:t>ссмотревших</w:t>
      </w:r>
      <w:r w:rsidRPr="00001FEE"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</w:t>
      </w:r>
      <w:hyperlink r:id="rId6" w:history="1">
        <w:r w:rsidRPr="00001FEE">
          <w:rPr>
            <w:color w:val="0000EE"/>
          </w:rPr>
          <w:t>частью 1 статьи 20.25</w:t>
        </w:r>
      </w:hyperlink>
      <w:r w:rsidRPr="00001FEE">
        <w:t xml:space="preserve"> настоящего Кодекса, в отношении лица, не уплатившего административный штраф.</w:t>
      </w:r>
    </w:p>
    <w:p w:rsidR="007C34BA" w:rsidRPr="00001FEE">
      <w:pPr>
        <w:ind w:left="29" w:firstLine="539"/>
        <w:jc w:val="both"/>
      </w:pPr>
      <w:r w:rsidRPr="00001FEE">
        <w:t xml:space="preserve">Таким образом, исходя из положений </w:t>
      </w:r>
      <w:hyperlink r:id="rId7" w:history="1">
        <w:r w:rsidRPr="00001FEE">
          <w:rPr>
            <w:color w:val="0000EE"/>
          </w:rPr>
          <w:t>ч. 1 ст. 20.25</w:t>
        </w:r>
      </w:hyperlink>
      <w:r w:rsidRPr="00001FEE">
        <w:t xml:space="preserve"> и </w:t>
      </w:r>
      <w:hyperlink r:id="rId8" w:history="1">
        <w:r w:rsidRPr="00001FEE">
          <w:rPr>
            <w:color w:val="0000EE"/>
          </w:rPr>
          <w:t>ст. 32.2</w:t>
        </w:r>
      </w:hyperlink>
      <w:r w:rsidRPr="00001FEE">
        <w:t xml:space="preserve"> Кодекса Российской Федерации об административных правонарушениях лицо, привлеченное к административной ответственности, обязано уплатить штраф не позднее 60 дней со дня вступления в силу постановления о наложении административного штрафа, и по истечении </w:t>
      </w:r>
      <w:r w:rsidRPr="00001FEE">
        <w:t xml:space="preserve">установленного срока в случае неуплаты штрафа в действиях указанного лица образуется состав административного правонарушения, предусмотренный </w:t>
      </w:r>
      <w:hyperlink r:id="rId7" w:history="1">
        <w:r w:rsidRPr="00001FEE">
          <w:rPr>
            <w:color w:val="0000EE"/>
          </w:rPr>
          <w:t>ч. 1</w:t>
        </w:r>
        <w:r w:rsidRPr="00001FEE">
          <w:rPr>
            <w:color w:val="0000EE"/>
          </w:rPr>
          <w:t xml:space="preserve"> ст. 20.25</w:t>
        </w:r>
      </w:hyperlink>
      <w:r w:rsidRPr="00001FEE">
        <w:t xml:space="preserve"> Кодекса Российской Федерации об административных правонарушениях.</w:t>
      </w:r>
    </w:p>
    <w:p w:rsidR="007C34BA" w:rsidRPr="00001FEE">
      <w:pPr>
        <w:ind w:firstLine="568"/>
        <w:jc w:val="both"/>
      </w:pPr>
      <w:r w:rsidRPr="00001FEE">
        <w:t xml:space="preserve">При таких обстоятельствах в действиях </w:t>
      </w:r>
      <w:r w:rsidRPr="00001FEE">
        <w:t>Воищева</w:t>
      </w:r>
      <w:r w:rsidRPr="00001FEE">
        <w:t xml:space="preserve"> А.Ю. имеется состав правонарушения, предусмотренного ст. 20.25 ч.1 </w:t>
      </w:r>
      <w:r w:rsidRPr="00001FEE">
        <w:t>КоАП</w:t>
      </w:r>
      <w:r w:rsidRPr="00001FEE">
        <w:t xml:space="preserve"> РФ, а именно неуплата административного штрафа в срок, предусмотренный настоящим Кодексом.</w:t>
      </w:r>
    </w:p>
    <w:p w:rsidR="007C34BA" w:rsidRPr="00001FEE">
      <w:pPr>
        <w:jc w:val="both"/>
      </w:pPr>
      <w:r w:rsidRPr="00001FEE">
        <w:t xml:space="preserve">           Согласно ст. 4.1 ч.2 </w:t>
      </w:r>
      <w:r w:rsidRPr="00001FEE">
        <w:t>КоАП</w:t>
      </w:r>
      <w:r w:rsidRPr="00001FEE">
        <w:t xml:space="preserve"> РФ, при назначении административного наказания суд учитывает характер совершенного административного правонарушения, личность в</w:t>
      </w:r>
      <w:r w:rsidRPr="00001FEE">
        <w:t>иновного, его имущественное положение, обстоятельства, смягчающие и отягчающие административную ответственность.</w:t>
      </w:r>
    </w:p>
    <w:p w:rsidR="007C34BA" w:rsidRPr="00001FEE">
      <w:pPr>
        <w:ind w:firstLine="540"/>
        <w:jc w:val="both"/>
      </w:pPr>
      <w:r w:rsidRPr="00001FEE">
        <w:t xml:space="preserve">    В соответствии со ст. 3.1 Кодекса Российской Федерации об административных правонарушениях административное наказание является установленно</w:t>
      </w:r>
      <w:r w:rsidRPr="00001FEE">
        <w:t>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7C34BA" w:rsidRPr="00001FEE">
      <w:pPr>
        <w:ind w:firstLine="540"/>
        <w:jc w:val="both"/>
      </w:pPr>
      <w:r w:rsidRPr="00001FEE">
        <w:t>При рассмотрении вопроса о назначении наказания,  пр</w:t>
      </w:r>
      <w:r w:rsidRPr="00001FEE">
        <w:t xml:space="preserve">инимаются во внимание характер совершенного правонарушения, личность лица, ранее неоднократно привлекаемого к административной ответственности, его имущественное положение, наличие источника дохода, обстоятельства, смягчающие и отягчающие административную </w:t>
      </w:r>
      <w:r w:rsidRPr="00001FEE">
        <w:t>ответственность.</w:t>
      </w:r>
    </w:p>
    <w:p w:rsidR="007C34BA" w:rsidRPr="00001FEE">
      <w:pPr>
        <w:ind w:firstLine="540"/>
        <w:jc w:val="both"/>
      </w:pPr>
      <w:r w:rsidRPr="00001FEE">
        <w:t>При рассмотрении вопроса о назначении наказания,  принимаются во внимание характер совершенного правонарушения, личность лица, привлекаемого к административной ответственности, его имущественное положение, имеет не постоянный заработок,  и</w:t>
      </w:r>
      <w:r w:rsidRPr="00001FEE">
        <w:t xml:space="preserve"> </w:t>
      </w:r>
      <w:r w:rsidRPr="00001FEE">
        <w:t xml:space="preserve">учитывается  смягчающие вину обстоятельства - чистосердечное признание вины, а также наличие отягчающих ответственность обстоятельства, а именно ранее трижды привлекался к административной ответственности за аналогичное правонарушение, предусмотренное ч. </w:t>
      </w:r>
      <w:r w:rsidRPr="00001FEE">
        <w:t xml:space="preserve">1 ст. 20.25 </w:t>
      </w:r>
      <w:r w:rsidRPr="00001FEE">
        <w:t>КоАП</w:t>
      </w:r>
      <w:r w:rsidRPr="00001FEE">
        <w:t xml:space="preserve"> РФ. </w:t>
      </w:r>
    </w:p>
    <w:p w:rsidR="007C34BA" w:rsidRPr="00001FEE">
      <w:pPr>
        <w:ind w:firstLine="567"/>
        <w:jc w:val="both"/>
      </w:pPr>
      <w:r w:rsidRPr="00001FEE">
        <w:t>Учитывая совокупность смягчающих и отягчающих вину обстоятельств, а также наличие справки № 38 от 10 марта 2020 года из ГБУЗ РК «</w:t>
      </w:r>
      <w:r w:rsidRPr="00001FEE">
        <w:t>Нижнегорская</w:t>
      </w:r>
      <w:r w:rsidRPr="00001FEE">
        <w:t xml:space="preserve"> районная больница» о том, что </w:t>
      </w:r>
      <w:r w:rsidRPr="00001FEE">
        <w:t>Воищеву</w:t>
      </w:r>
      <w:r w:rsidRPr="00001FEE">
        <w:t xml:space="preserve"> А.Ю. физический труд не противопоказан, мировой судья </w:t>
      </w:r>
      <w:r w:rsidRPr="00001FEE">
        <w:t xml:space="preserve">считает возможным назначить </w:t>
      </w:r>
      <w:r w:rsidRPr="00001FEE">
        <w:t>Воищеву</w:t>
      </w:r>
      <w:r w:rsidRPr="00001FEE">
        <w:t xml:space="preserve"> А.Ю. наказание в виде обязательных работ, считая данное наказание достаточным для предупреждения совершения новых правонарушений.</w:t>
      </w:r>
    </w:p>
    <w:p w:rsidR="007C34BA" w:rsidRPr="00001FEE">
      <w:pPr>
        <w:ind w:firstLine="567"/>
        <w:jc w:val="both"/>
      </w:pPr>
      <w:r w:rsidRPr="00001FEE">
        <w:t xml:space="preserve">На основании </w:t>
      </w:r>
      <w:r w:rsidRPr="00001FEE">
        <w:t>изложенного</w:t>
      </w:r>
      <w:r w:rsidRPr="00001FEE">
        <w:t xml:space="preserve">, руководствуясь ст. ст. 29.9, 29.10 </w:t>
      </w:r>
      <w:r w:rsidRPr="00001FEE">
        <w:t>КоАП</w:t>
      </w:r>
      <w:r w:rsidRPr="00001FEE">
        <w:t xml:space="preserve"> РФ, мировой судья</w:t>
      </w:r>
    </w:p>
    <w:p w:rsidR="007C34BA" w:rsidRPr="00001FEE">
      <w:pPr>
        <w:jc w:val="both"/>
      </w:pPr>
      <w:r w:rsidRPr="00001FEE">
        <w:tab/>
      </w:r>
      <w:r w:rsidRPr="00001FEE">
        <w:t xml:space="preserve">     </w:t>
      </w:r>
      <w:r w:rsidRPr="00001FEE">
        <w:t xml:space="preserve">                                        ПОСТАНОВИЛ: </w:t>
      </w:r>
    </w:p>
    <w:p w:rsidR="007C34BA" w:rsidRPr="00001FEE">
      <w:pPr>
        <w:jc w:val="both"/>
      </w:pPr>
    </w:p>
    <w:p w:rsidR="007C34BA" w:rsidRPr="00001FEE">
      <w:pPr>
        <w:jc w:val="both"/>
      </w:pPr>
      <w:r w:rsidRPr="00001FEE">
        <w:tab/>
      </w:r>
      <w:r w:rsidRPr="00001FEE">
        <w:rPr>
          <w:rStyle w:val="cat-FIOgrp-15rplc-49"/>
        </w:rPr>
        <w:t>Воищева</w:t>
      </w:r>
      <w:r w:rsidRPr="00001FEE">
        <w:rPr>
          <w:rStyle w:val="cat-FIOgrp-15rplc-49"/>
        </w:rPr>
        <w:t xml:space="preserve"> А. Ю.</w:t>
      </w:r>
      <w:r w:rsidRPr="00001FEE">
        <w:t xml:space="preserve"> признать виновным в совершении административного правонарушения, предусмотренного ст. 20.25 ч.1 Кодекса Российской Федерации об административных правонарушениях, и назначить ему администр</w:t>
      </w:r>
      <w:r w:rsidRPr="00001FEE">
        <w:t>ативное наказание в виде обязательных работ на срок 30 (тридцать) часов.</w:t>
      </w:r>
    </w:p>
    <w:p w:rsidR="007C34BA" w:rsidRPr="00001FEE">
      <w:pPr>
        <w:jc w:val="both"/>
      </w:pPr>
      <w:r w:rsidRPr="00001FEE">
        <w:t xml:space="preserve">          Постановление может быть обжаловано в течение 10 суток со дня вручения или получения копии постановления в</w:t>
      </w:r>
      <w:r w:rsidRPr="00001FEE">
        <w:t xml:space="preserve"> Нижнегорский районный суд Республики Крым через Мировой суд судебного участка № 65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7C34BA" w:rsidRPr="00001FEE">
      <w:pPr>
        <w:jc w:val="both"/>
      </w:pPr>
    </w:p>
    <w:p w:rsidR="007C34BA" w:rsidRPr="00001FEE">
      <w:pPr>
        <w:jc w:val="both"/>
      </w:pPr>
      <w:r w:rsidRPr="00001FEE">
        <w:tab/>
      </w:r>
      <w:r w:rsidRPr="00001FEE">
        <w:t>И.о. мирового судьи</w:t>
      </w:r>
      <w:r w:rsidRPr="00001FEE">
        <w:tab/>
      </w:r>
      <w:r w:rsidRPr="00001FEE" w:rsidR="00001FEE">
        <w:t>/подпись/</w:t>
      </w:r>
      <w:r w:rsidRPr="00001FEE">
        <w:tab/>
      </w:r>
      <w:r w:rsidRPr="00001FEE">
        <w:tab/>
      </w:r>
      <w:r w:rsidRPr="00001FEE">
        <w:tab/>
        <w:t xml:space="preserve">   </w:t>
      </w:r>
      <w:r w:rsidRPr="00001FEE" w:rsidR="00001FEE">
        <w:t xml:space="preserve">            </w:t>
      </w:r>
      <w:r w:rsidRPr="00001FEE">
        <w:t xml:space="preserve">  </w:t>
      </w:r>
      <w:r w:rsidRPr="00001FEE">
        <w:t>Гноевой</w:t>
      </w:r>
      <w:r w:rsidRPr="00001FEE">
        <w:t xml:space="preserve"> А.И.</w:t>
      </w:r>
    </w:p>
    <w:p w:rsidR="007C34BA">
      <w:pPr>
        <w:jc w:val="both"/>
        <w:rPr>
          <w:sz w:val="28"/>
          <w:szCs w:val="28"/>
        </w:rPr>
      </w:pPr>
    </w:p>
    <w:p w:rsidR="007C34BA">
      <w:pPr>
        <w:jc w:val="both"/>
        <w:rPr>
          <w:sz w:val="28"/>
          <w:szCs w:val="28"/>
        </w:rPr>
      </w:pPr>
    </w:p>
    <w:p w:rsidR="007C34BA">
      <w:pPr>
        <w:ind w:firstLine="567"/>
        <w:jc w:val="both"/>
        <w:rPr>
          <w:sz w:val="28"/>
          <w:szCs w:val="28"/>
        </w:rPr>
      </w:pPr>
    </w:p>
    <w:sectPr w:rsidSect="007C34BA">
      <w:headerReference w:type="default" r:id="rId9"/>
      <w:pgSz w:w="12240" w:h="15840"/>
      <w:pgMar w:top="1134" w:right="850" w:bottom="1134" w:left="1701" w:header="708" w:footer="708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4BA">
    <w:pPr>
      <w:rPr>
        <w:sz w:val="20"/>
        <w:szCs w:val="20"/>
      </w:rPr>
    </w:pPr>
    <w:r>
      <w:rPr>
        <w:b/>
        <w:bCs/>
        <w:sz w:val="20"/>
        <w:szCs w:val="20"/>
      </w:rPr>
      <w:t xml:space="preserve">                                                                                      –      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 w:rsidR="00001FEE">
      <w:rPr>
        <w:b/>
        <w:bCs/>
        <w:noProof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 xml:space="preserve">      –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noPunctuationKerning/>
  <w:characterSpacingControl w:val="doNotCompress"/>
  <w:compat/>
  <w:rsids>
    <w:rsidRoot w:val="007C34BA"/>
    <w:rsid w:val="00001FEE"/>
    <w:rsid w:val="007C34BA"/>
    <w:rsid w:val="00A96A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FIOgrp-15rplc-6">
    <w:name w:val="cat-FIO grp-15 rplc-6"/>
    <w:basedOn w:val="DefaultParagraphFont"/>
    <w:rsid w:val="007C34BA"/>
  </w:style>
  <w:style w:type="character" w:customStyle="1" w:styleId="cat-PassportDatagrp-19rplc-7">
    <w:name w:val="cat-PassportData grp-19 rplc-7"/>
    <w:basedOn w:val="DefaultParagraphFont"/>
    <w:rsid w:val="007C34BA"/>
  </w:style>
  <w:style w:type="character" w:customStyle="1" w:styleId="cat-UserDefinedgrp-21rplc-8">
    <w:name w:val="cat-UserDefined grp-21 rplc-8"/>
    <w:basedOn w:val="DefaultParagraphFont"/>
    <w:rsid w:val="007C34BA"/>
  </w:style>
  <w:style w:type="character" w:customStyle="1" w:styleId="cat-Addressgrp-3rplc-9">
    <w:name w:val="cat-Address grp-3 rplc-9"/>
    <w:basedOn w:val="DefaultParagraphFont"/>
    <w:rsid w:val="007C34BA"/>
  </w:style>
  <w:style w:type="character" w:customStyle="1" w:styleId="cat-Addressgrp-4rplc-10">
    <w:name w:val="cat-Address grp-4 rplc-10"/>
    <w:basedOn w:val="DefaultParagraphFont"/>
    <w:rsid w:val="007C34BA"/>
  </w:style>
  <w:style w:type="character" w:customStyle="1" w:styleId="cat-Dategrp-9rplc-12">
    <w:name w:val="cat-Date grp-9 rplc-12"/>
    <w:basedOn w:val="DefaultParagraphFont"/>
    <w:rsid w:val="007C34BA"/>
  </w:style>
  <w:style w:type="character" w:customStyle="1" w:styleId="cat-Timegrp-20rplc-13">
    <w:name w:val="cat-Time grp-20 rplc-13"/>
    <w:basedOn w:val="DefaultParagraphFont"/>
    <w:rsid w:val="007C34BA"/>
  </w:style>
  <w:style w:type="character" w:customStyle="1" w:styleId="cat-Addressgrp-5rplc-14">
    <w:name w:val="cat-Address grp-5 rplc-14"/>
    <w:basedOn w:val="DefaultParagraphFont"/>
    <w:rsid w:val="007C34BA"/>
  </w:style>
  <w:style w:type="character" w:customStyle="1" w:styleId="cat-Dategrp-10rplc-16">
    <w:name w:val="cat-Date grp-10 rplc-16"/>
    <w:basedOn w:val="DefaultParagraphFont"/>
    <w:rsid w:val="007C34BA"/>
  </w:style>
  <w:style w:type="character" w:customStyle="1" w:styleId="cat-Dategrp-11rplc-18">
    <w:name w:val="cat-Date grp-11 rplc-18"/>
    <w:basedOn w:val="DefaultParagraphFont"/>
    <w:rsid w:val="007C34BA"/>
  </w:style>
  <w:style w:type="character" w:customStyle="1" w:styleId="cat-Dategrp-12rplc-20">
    <w:name w:val="cat-Date grp-12 rplc-20"/>
    <w:basedOn w:val="DefaultParagraphFont"/>
    <w:rsid w:val="007C34BA"/>
  </w:style>
  <w:style w:type="character" w:customStyle="1" w:styleId="cat-UserDefinedgrp-22rplc-24">
    <w:name w:val="cat-UserDefined grp-22 rplc-24"/>
    <w:basedOn w:val="DefaultParagraphFont"/>
    <w:rsid w:val="007C34BA"/>
  </w:style>
  <w:style w:type="character" w:customStyle="1" w:styleId="cat-Dategrp-9rplc-25">
    <w:name w:val="cat-Date grp-9 rplc-25"/>
    <w:basedOn w:val="DefaultParagraphFont"/>
    <w:rsid w:val="007C34BA"/>
  </w:style>
  <w:style w:type="character" w:customStyle="1" w:styleId="cat-Dategrp-9rplc-27">
    <w:name w:val="cat-Date grp-9 rplc-27"/>
    <w:basedOn w:val="DefaultParagraphFont"/>
    <w:rsid w:val="007C34BA"/>
  </w:style>
  <w:style w:type="character" w:customStyle="1" w:styleId="cat-Timegrp-20rplc-28">
    <w:name w:val="cat-Time grp-20 rplc-28"/>
    <w:basedOn w:val="DefaultParagraphFont"/>
    <w:rsid w:val="007C34BA"/>
  </w:style>
  <w:style w:type="character" w:customStyle="1" w:styleId="cat-Addressgrp-5rplc-29">
    <w:name w:val="cat-Address grp-5 rplc-29"/>
    <w:basedOn w:val="DefaultParagraphFont"/>
    <w:rsid w:val="007C34BA"/>
  </w:style>
  <w:style w:type="character" w:customStyle="1" w:styleId="cat-Dategrp-10rplc-31">
    <w:name w:val="cat-Date grp-10 rplc-31"/>
    <w:basedOn w:val="DefaultParagraphFont"/>
    <w:rsid w:val="007C34BA"/>
  </w:style>
  <w:style w:type="character" w:customStyle="1" w:styleId="cat-Dategrp-11rplc-33">
    <w:name w:val="cat-Date grp-11 rplc-33"/>
    <w:basedOn w:val="DefaultParagraphFont"/>
    <w:rsid w:val="007C34BA"/>
  </w:style>
  <w:style w:type="character" w:customStyle="1" w:styleId="cat-Dategrp-12rplc-35">
    <w:name w:val="cat-Date grp-12 rplc-35"/>
    <w:basedOn w:val="DefaultParagraphFont"/>
    <w:rsid w:val="007C34BA"/>
  </w:style>
  <w:style w:type="character" w:customStyle="1" w:styleId="cat-Dategrp-10rplc-37">
    <w:name w:val="cat-Date grp-10 rplc-37"/>
    <w:basedOn w:val="DefaultParagraphFont"/>
    <w:rsid w:val="007C34BA"/>
  </w:style>
  <w:style w:type="character" w:customStyle="1" w:styleId="cat-Dategrp-11rplc-40">
    <w:name w:val="cat-Date grp-11 rplc-40"/>
    <w:basedOn w:val="DefaultParagraphFont"/>
    <w:rsid w:val="007C34BA"/>
  </w:style>
  <w:style w:type="character" w:customStyle="1" w:styleId="cat-Dategrp-12rplc-41">
    <w:name w:val="cat-Date grp-12 rplc-41"/>
    <w:basedOn w:val="DefaultParagraphFont"/>
    <w:rsid w:val="007C34BA"/>
  </w:style>
  <w:style w:type="character" w:customStyle="1" w:styleId="cat-FIOgrp-15rplc-49">
    <w:name w:val="cat-FIO grp-15 rplc-49"/>
    <w:basedOn w:val="DefaultParagraphFont"/>
    <w:rsid w:val="007C34B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C837916F081F25FC18DB25161FD220C81BE68D364D1079B7D51263977C14D912BC2BF2EBA24DVBE" TargetMode="External" /><Relationship Id="rId5" Type="http://schemas.openxmlformats.org/officeDocument/2006/relationships/hyperlink" Target="consultantplus://offline/ref=0E6409FD1391FC227298424A270DFF1E48A3F53EABCEB7F1794EB3F79220FA2F4C85B9400456DCF0XC55G" TargetMode="External" /><Relationship Id="rId6" Type="http://schemas.openxmlformats.org/officeDocument/2006/relationships/hyperlink" Target="consultantplus://offline/ref=0E6409FD1391FC227298424A270DFF1E48A3F53EABCEB7F1794EB3F79220FA2F4C85B94305X556G" TargetMode="External" /><Relationship Id="rId7" Type="http://schemas.openxmlformats.org/officeDocument/2006/relationships/hyperlink" Target="consultantplus://offline/ref=B0C837916F081F25FC18DB25161FD220C81BE68D364D1079B7D51263977C14D912BC2BF1E34AV8E" TargetMode="External" /><Relationship Id="rId8" Type="http://schemas.openxmlformats.org/officeDocument/2006/relationships/hyperlink" Target="consultantplus://offline/ref=B0C837916F081F25FC18DB25161FD220C81BE68D364D1079B7D51263977C14D912BC2BF2E2A8D7D846V6E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