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59</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Вендичанского</w:t>
      </w:r>
      <w:r>
        <w:rPr>
          <w:rFonts w:ascii="Times New Roman" w:eastAsia="Times New Roman" w:hAnsi="Times New Roman" w:cs="Times New Roman"/>
          <w:sz w:val="28"/>
          <w:szCs w:val="28"/>
        </w:rPr>
        <w:t xml:space="preserve">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Нижнегорского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Российской Федерации, </w:t>
      </w:r>
      <w:r>
        <w:rPr>
          <w:rStyle w:val="cat-PassportDatagrp-28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женатого, имею</w:t>
      </w:r>
      <w:r>
        <w:rPr>
          <w:rFonts w:ascii="Times New Roman" w:eastAsia="Times New Roman" w:hAnsi="Times New Roman" w:cs="Times New Roman"/>
          <w:sz w:val="28"/>
          <w:szCs w:val="28"/>
        </w:rPr>
        <w:t xml:space="preserve">щего 1 несовершеннолетнего ребенка, являющегося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инвалидности не имеющего</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4536"/>
        <w:jc w:val="both"/>
        <w:rPr>
          <w:sz w:val="28"/>
          <w:szCs w:val="28"/>
        </w:rPr>
      </w:pP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Форд Мондео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w:t>
      </w:r>
      <w:r>
        <w:rPr>
          <w:rFonts w:ascii="Times New Roman" w:eastAsia="Times New Roman" w:hAnsi="Times New Roman" w:cs="Times New Roman"/>
          <w:sz w:val="28"/>
          <w:szCs w:val="28"/>
        </w:rPr>
        <w:t xml:space="preserve">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предусмотрена</w:t>
      </w:r>
      <w:r>
        <w:rPr>
          <w:rFonts w:ascii="Times New Roman" w:eastAsia="Times New Roman" w:hAnsi="Times New Roman" w:cs="Times New Roman"/>
          <w:sz w:val="28"/>
          <w:szCs w:val="28"/>
        </w:rPr>
        <w:t xml:space="preserve">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211476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«Форд Мондео», </w:t>
      </w:r>
      <w:r>
        <w:rPr>
          <w:rStyle w:val="cat-CarNumbergrp-31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w:t>
      </w:r>
      <w:r>
        <w:rPr>
          <w:rFonts w:ascii="Times New Roman" w:eastAsia="Times New Roman" w:hAnsi="Times New Roman" w:cs="Times New Roman"/>
          <w:sz w:val="28"/>
          <w:szCs w:val="28"/>
        </w:rPr>
        <w:t xml:space="preserve">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3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w:t>
      </w:r>
      <w:r>
        <w:rPr>
          <w:rFonts w:ascii="Times New Roman" w:eastAsia="Times New Roman" w:hAnsi="Times New Roman" w:cs="Times New Roman"/>
          <w:sz w:val="28"/>
          <w:szCs w:val="28"/>
        </w:rPr>
        <w:t>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059035</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нижнегорский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 xml:space="preserve">запах алкоголя изо </w:t>
      </w:r>
      <w:r>
        <w:rPr>
          <w:rFonts w:ascii="Times New Roman" w:eastAsia="Times New Roman" w:hAnsi="Times New Roman" w:cs="Times New Roman"/>
          <w:sz w:val="28"/>
          <w:szCs w:val="28"/>
        </w:rPr>
        <w:t>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w:t>
      </w:r>
      <w:r>
        <w:rPr>
          <w:rFonts w:ascii="Times New Roman" w:eastAsia="Times New Roman" w:hAnsi="Times New Roman" w:cs="Times New Roman"/>
          <w:sz w:val="28"/>
          <w:szCs w:val="28"/>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w:t>
      </w:r>
      <w:r>
        <w:rPr>
          <w:rFonts w:ascii="Times New Roman" w:eastAsia="Times New Roman" w:hAnsi="Times New Roman" w:cs="Times New Roman"/>
          <w:sz w:val="28"/>
          <w:szCs w:val="28"/>
        </w:rPr>
        <w:t>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1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53"/>
          <w:rFonts w:ascii="Times New Roman" w:eastAsia="Times New Roman" w:hAnsi="Times New Roman" w:cs="Times New Roman"/>
          <w:sz w:val="28"/>
          <w:szCs w:val="28"/>
        </w:rPr>
        <w:t>фио</w:t>
      </w:r>
      <w:r>
        <w:rPr>
          <w:rStyle w:val="cat-UserDefinedgrp-38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18810491242300000172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2"/>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FIOgrp-21rplc-6">
    <w:name w:val="cat-FIO grp-21 rplc-6"/>
    <w:basedOn w:val="DefaultParagraphFont"/>
  </w:style>
  <w:style w:type="character" w:customStyle="1" w:styleId="cat-Addressgrp-2rplc-7">
    <w:name w:val="cat-Address grp-2 rplc-7"/>
    <w:basedOn w:val="DefaultParagraphFont"/>
  </w:style>
  <w:style w:type="character" w:customStyle="1" w:styleId="cat-UserDefinedgrp-38rplc-9">
    <w:name w:val="cat-UserDefined grp-38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PassportDatagrp-28rplc-12">
    <w:name w:val="cat-PassportData grp-28 rplc-12"/>
    <w:basedOn w:val="DefaultParagraphFont"/>
  </w:style>
  <w:style w:type="character" w:customStyle="1" w:styleId="cat-Addressgrp-4rplc-13">
    <w:name w:val="cat-Address grp-4 rplc-13"/>
    <w:basedOn w:val="DefaultParagraphFont"/>
  </w:style>
  <w:style w:type="character" w:customStyle="1" w:styleId="cat-FIOgrp-21rplc-14">
    <w:name w:val="cat-FIO grp-21 rplc-14"/>
    <w:basedOn w:val="DefaultParagraphFont"/>
  </w:style>
  <w:style w:type="character" w:customStyle="1" w:styleId="cat-Dategrp-12rplc-15">
    <w:name w:val="cat-Date grp-12 rplc-15"/>
    <w:basedOn w:val="DefaultParagraphFont"/>
  </w:style>
  <w:style w:type="character" w:customStyle="1" w:styleId="cat-Timegrp-29rplc-16">
    <w:name w:val="cat-Time grp-29 rplc-16"/>
    <w:basedOn w:val="DefaultParagraphFont"/>
  </w:style>
  <w:style w:type="character" w:customStyle="1" w:styleId="cat-Addressgrp-6rplc-17">
    <w:name w:val="cat-Address grp-6 rplc-17"/>
    <w:basedOn w:val="DefaultParagraphFont"/>
  </w:style>
  <w:style w:type="character" w:customStyle="1" w:styleId="cat-Addressgrp-5rplc-18">
    <w:name w:val="cat-Address grp-5 rplc-18"/>
    <w:basedOn w:val="DefaultParagraphFont"/>
  </w:style>
  <w:style w:type="character" w:customStyle="1" w:styleId="cat-CarNumbergrp-31rplc-19">
    <w:name w:val="cat-CarNumber grp-31 rplc-19"/>
    <w:basedOn w:val="DefaultParagraphFont"/>
  </w:style>
  <w:style w:type="character" w:customStyle="1" w:styleId="cat-FIOgrp-21rplc-20">
    <w:name w:val="cat-FIO grp-21 rplc-20"/>
    <w:basedOn w:val="DefaultParagraphFont"/>
  </w:style>
  <w:style w:type="character" w:customStyle="1" w:styleId="cat-FIOgrp-21rplc-21">
    <w:name w:val="cat-FIO grp-21 rplc-21"/>
    <w:basedOn w:val="DefaultParagraphFont"/>
  </w:style>
  <w:style w:type="character" w:customStyle="1" w:styleId="cat-Dategrp-12rplc-22">
    <w:name w:val="cat-Date grp-12 rplc-22"/>
    <w:basedOn w:val="DefaultParagraphFont"/>
  </w:style>
  <w:style w:type="character" w:customStyle="1" w:styleId="cat-FIOgrp-21rplc-23">
    <w:name w:val="cat-FIO grp-21 rplc-23"/>
    <w:basedOn w:val="DefaultParagraphFont"/>
  </w:style>
  <w:style w:type="character" w:customStyle="1" w:styleId="cat-Dategrp-12rplc-24">
    <w:name w:val="cat-Date grp-12 rplc-24"/>
    <w:basedOn w:val="DefaultParagraphFont"/>
  </w:style>
  <w:style w:type="character" w:customStyle="1" w:styleId="cat-Timegrp-29rplc-25">
    <w:name w:val="cat-Time grp-29 rplc-25"/>
    <w:basedOn w:val="DefaultParagraphFont"/>
  </w:style>
  <w:style w:type="character" w:customStyle="1" w:styleId="cat-Addressgrp-6rplc-26">
    <w:name w:val="cat-Address grp-6 rplc-26"/>
    <w:basedOn w:val="DefaultParagraphFont"/>
  </w:style>
  <w:style w:type="character" w:customStyle="1" w:styleId="cat-Addressgrp-5rplc-27">
    <w:name w:val="cat-Address grp-5 rplc-27"/>
    <w:basedOn w:val="DefaultParagraphFont"/>
  </w:style>
  <w:style w:type="character" w:customStyle="1" w:styleId="cat-CarNumbergrp-31rplc-28">
    <w:name w:val="cat-CarNumber grp-31 rplc-28"/>
    <w:basedOn w:val="DefaultParagraphFont"/>
  </w:style>
  <w:style w:type="character" w:customStyle="1" w:styleId="cat-SumInWordsgrp-24rplc-29">
    <w:name w:val="cat-SumInWords grp-24 rplc-29"/>
    <w:basedOn w:val="DefaultParagraphFont"/>
  </w:style>
  <w:style w:type="character" w:customStyle="1" w:styleId="cat-Dategrp-13rplc-30">
    <w:name w:val="cat-Date grp-13 rplc-30"/>
    <w:basedOn w:val="DefaultParagraphFont"/>
  </w:style>
  <w:style w:type="character" w:customStyle="1" w:styleId="cat-Dategrp-13rplc-31">
    <w:name w:val="cat-Date grp-13 rplc-31"/>
    <w:basedOn w:val="DefaultParagraphFont"/>
  </w:style>
  <w:style w:type="character" w:customStyle="1" w:styleId="cat-FIOgrp-21rplc-32">
    <w:name w:val="cat-FIO grp-21 rplc-32"/>
    <w:basedOn w:val="DefaultParagraphFont"/>
  </w:style>
  <w:style w:type="character" w:customStyle="1" w:styleId="cat-Dategrp-12rplc-33">
    <w:name w:val="cat-Date grp-12 rplc-33"/>
    <w:basedOn w:val="DefaultParagraphFont"/>
  </w:style>
  <w:style w:type="character" w:customStyle="1" w:styleId="cat-FIOgrp-21rplc-34">
    <w:name w:val="cat-FIO grp-21 rplc-34"/>
    <w:basedOn w:val="DefaultParagraphFont"/>
  </w:style>
  <w:style w:type="character" w:customStyle="1" w:styleId="cat-Dategrp-12rplc-35">
    <w:name w:val="cat-Date grp-12 rplc-35"/>
    <w:basedOn w:val="DefaultParagraphFont"/>
  </w:style>
  <w:style w:type="character" w:customStyle="1" w:styleId="cat-Timegrp-30rplc-36">
    <w:name w:val="cat-Time grp-30 rplc-36"/>
    <w:basedOn w:val="DefaultParagraphFont"/>
  </w:style>
  <w:style w:type="character" w:customStyle="1" w:styleId="cat-Addressgrp-6rplc-37">
    <w:name w:val="cat-Address grp-6 rplc-37"/>
    <w:basedOn w:val="DefaultParagraphFont"/>
  </w:style>
  <w:style w:type="character" w:customStyle="1" w:styleId="cat-Dategrp-12rplc-38">
    <w:name w:val="cat-Date grp-12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Dategrp-14rplc-41">
    <w:name w:val="cat-Date grp-14 rplc-41"/>
    <w:basedOn w:val="DefaultParagraphFont"/>
  </w:style>
  <w:style w:type="character" w:customStyle="1" w:styleId="cat-Dategrp-15rplc-42">
    <w:name w:val="cat-Date grp-15 rplc-42"/>
    <w:basedOn w:val="DefaultParagraphFont"/>
  </w:style>
  <w:style w:type="character" w:customStyle="1" w:styleId="cat-FIOgrp-21rplc-43">
    <w:name w:val="cat-FIO grp-21 rplc-43"/>
    <w:basedOn w:val="DefaultParagraphFont"/>
  </w:style>
  <w:style w:type="character" w:customStyle="1" w:styleId="cat-FIOgrp-21rplc-44">
    <w:name w:val="cat-FIO grp-21 rplc-44"/>
    <w:basedOn w:val="DefaultParagraphFont"/>
  </w:style>
  <w:style w:type="character" w:customStyle="1" w:styleId="cat-FIOgrp-21rplc-45">
    <w:name w:val="cat-FIO grp-21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Dategrp-19rplc-49">
    <w:name w:val="cat-Date grp-19 rplc-49"/>
    <w:basedOn w:val="DefaultParagraphFont"/>
  </w:style>
  <w:style w:type="character" w:customStyle="1" w:styleId="cat-FIOgrp-21rplc-50">
    <w:name w:val="cat-FIO grp-21 rplc-50"/>
    <w:basedOn w:val="DefaultParagraphFont"/>
  </w:style>
  <w:style w:type="character" w:customStyle="1" w:styleId="cat-FIOgrp-21rplc-51">
    <w:name w:val="cat-FIO grp-21 rplc-51"/>
    <w:basedOn w:val="DefaultParagraphFont"/>
  </w:style>
  <w:style w:type="character" w:customStyle="1" w:styleId="cat-FIOgrp-21rplc-52">
    <w:name w:val="cat-FIO grp-21 rplc-52"/>
    <w:basedOn w:val="DefaultParagraphFont"/>
  </w:style>
  <w:style w:type="character" w:customStyle="1" w:styleId="cat-FIOgrp-22rplc-53">
    <w:name w:val="cat-FIO grp-22 rplc-53"/>
    <w:basedOn w:val="DefaultParagraphFont"/>
  </w:style>
  <w:style w:type="character" w:customStyle="1" w:styleId="cat-UserDefinedgrp-38rplc-54">
    <w:name w:val="cat-UserDefined grp-38 rplc-54"/>
    <w:basedOn w:val="DefaultParagraphFont"/>
  </w:style>
  <w:style w:type="character" w:customStyle="1" w:styleId="cat-Sumgrp-26rplc-55">
    <w:name w:val="cat-Sum grp-26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Addressgrp-1rplc-62">
    <w:name w:val="cat-Address grp-1 rplc-62"/>
    <w:basedOn w:val="DefaultParagraphFont"/>
  </w:style>
  <w:style w:type="character" w:customStyle="1" w:styleId="cat-Addressgrp-7rplc-63">
    <w:name w:val="cat-Address grp-7 rplc-63"/>
    <w:basedOn w:val="DefaultParagraphFont"/>
  </w:style>
  <w:style w:type="character" w:customStyle="1" w:styleId="cat-SumInWordsgrp-25rplc-64">
    <w:name w:val="cat-SumInWords grp-25 rplc-64"/>
    <w:basedOn w:val="DefaultParagraphFont"/>
  </w:style>
  <w:style w:type="character" w:customStyle="1" w:styleId="cat-Addressgrp-2rplc-65">
    <w:name w:val="cat-Address grp-2 rplc-65"/>
    <w:basedOn w:val="DefaultParagraphFont"/>
  </w:style>
  <w:style w:type="character" w:customStyle="1" w:styleId="cat-Addressgrp-8rplc-66">
    <w:name w:val="cat-Address grp-8 rplc-66"/>
    <w:basedOn w:val="DefaultParagraphFont"/>
  </w:style>
  <w:style w:type="character" w:customStyle="1" w:styleId="cat-Addressgrp-9rplc-67">
    <w:name w:val="cat-Address grp-9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10rplc-70">
    <w:name w:val="cat-Address grp-10 rplc-70"/>
    <w:basedOn w:val="DefaultParagraphFont"/>
  </w:style>
  <w:style w:type="character" w:customStyle="1" w:styleId="cat-Addressgrp-9rplc-71">
    <w:name w:val="cat-Address grp-9 rplc-71"/>
    <w:basedOn w:val="DefaultParagraphFont"/>
  </w:style>
  <w:style w:type="character" w:customStyle="1" w:styleId="cat-FIOgrp-23rplc-72">
    <w:name w:val="cat-FIO grp-23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