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3536A" w:rsidRPr="00F00207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F00207">
        <w:rPr>
          <w:b w:val="0"/>
          <w:bCs w:val="0"/>
          <w:sz w:val="24"/>
          <w:szCs w:val="24"/>
        </w:rPr>
        <w:t xml:space="preserve">Дело № 5-65-61/2020 </w:t>
      </w:r>
    </w:p>
    <w:p w:rsidR="0053536A" w:rsidRPr="00F00207">
      <w:pPr>
        <w:pStyle w:val="Heading1"/>
        <w:spacing w:before="0" w:after="0"/>
        <w:jc w:val="right"/>
        <w:rPr>
          <w:sz w:val="24"/>
          <w:szCs w:val="24"/>
        </w:rPr>
      </w:pPr>
      <w:r w:rsidRPr="00F00207">
        <w:rPr>
          <w:b w:val="0"/>
          <w:bCs w:val="0"/>
          <w:sz w:val="24"/>
          <w:szCs w:val="24"/>
        </w:rPr>
        <w:t> </w:t>
      </w:r>
    </w:p>
    <w:p w:rsidR="0053536A" w:rsidRPr="00F00207">
      <w:pPr>
        <w:pStyle w:val="Heading1"/>
        <w:spacing w:before="0" w:after="0"/>
        <w:jc w:val="center"/>
        <w:rPr>
          <w:sz w:val="24"/>
          <w:szCs w:val="24"/>
        </w:rPr>
      </w:pPr>
      <w:r w:rsidRPr="00F00207">
        <w:rPr>
          <w:b w:val="0"/>
          <w:bCs w:val="0"/>
          <w:sz w:val="24"/>
          <w:szCs w:val="24"/>
        </w:rPr>
        <w:t>П</w:t>
      </w:r>
      <w:r w:rsidRPr="00F00207">
        <w:rPr>
          <w:b w:val="0"/>
          <w:bCs w:val="0"/>
          <w:sz w:val="24"/>
          <w:szCs w:val="24"/>
        </w:rPr>
        <w:t xml:space="preserve"> О С Т А Н О В Л Е Н И Е</w:t>
      </w:r>
    </w:p>
    <w:p w:rsidR="0053536A" w:rsidRPr="00F00207"/>
    <w:p w:rsidR="0053536A" w:rsidRPr="00F00207">
      <w:pPr>
        <w:jc w:val="both"/>
      </w:pPr>
      <w:r w:rsidRPr="00F00207">
        <w:t>10 марта 2020 года</w:t>
      </w:r>
      <w:r w:rsidRPr="00F00207">
        <w:tab/>
        <w:t xml:space="preserve">                                п</w:t>
      </w:r>
      <w:r w:rsidRPr="00F00207">
        <w:t>.Н</w:t>
      </w:r>
      <w:r w:rsidRPr="00F00207">
        <w:t xml:space="preserve">ижнегорский, ул. Победы, д. 20 </w:t>
      </w:r>
      <w:r w:rsidRPr="00F00207">
        <w:tab/>
        <w:t xml:space="preserve">  </w:t>
      </w:r>
    </w:p>
    <w:p w:rsidR="0053536A" w:rsidRPr="00F00207">
      <w:pPr>
        <w:jc w:val="both"/>
      </w:pPr>
      <w:r w:rsidRPr="00F00207">
        <w:t xml:space="preserve">       И.о.</w:t>
      </w:r>
      <w:r w:rsidRPr="00F00207">
        <w:t xml:space="preserve"> </w:t>
      </w:r>
      <w:r w:rsidRPr="00F00207">
        <w:t>мирового судьи</w:t>
      </w:r>
      <w:r w:rsidRPr="00F00207">
        <w:t xml:space="preserve"> судебного участка № 65 Нижнегорского судебного района (Нижнегорский муниципальный район) Республики Крым </w:t>
      </w:r>
      <w:r w:rsidRPr="00F00207">
        <w:t>Гноевой</w:t>
      </w:r>
      <w:r w:rsidRPr="00F00207">
        <w:t xml:space="preserve"> А.И., с участием лица, привлекаемого к административной ответственности </w:t>
      </w:r>
      <w:r w:rsidRPr="00F00207">
        <w:t>Хаялиев</w:t>
      </w:r>
      <w:r w:rsidRPr="00F00207">
        <w:t xml:space="preserve"> А.У., рассмотрев материалы дела об административном правонаруш</w:t>
      </w:r>
      <w:r w:rsidRPr="00F00207">
        <w:t xml:space="preserve">ении, поступившее из Отдела МВД России по Нижнегорскому району Республики Крым, в отношении   </w:t>
      </w:r>
    </w:p>
    <w:p w:rsidR="0053536A" w:rsidRPr="00F00207">
      <w:pPr>
        <w:ind w:left="4536"/>
        <w:jc w:val="both"/>
      </w:pPr>
      <w:r w:rsidRPr="00F00207">
        <w:rPr>
          <w:rStyle w:val="cat-FIOgrp-14rplc-6"/>
          <w:b/>
          <w:bCs/>
        </w:rPr>
        <w:t>Хаялиева</w:t>
      </w:r>
      <w:r w:rsidRPr="00F00207">
        <w:rPr>
          <w:rStyle w:val="cat-FIOgrp-14rplc-6"/>
          <w:b/>
          <w:bCs/>
        </w:rPr>
        <w:t xml:space="preserve"> А. У.</w:t>
      </w:r>
      <w:r w:rsidRPr="00F00207">
        <w:t xml:space="preserve">,  </w:t>
      </w:r>
      <w:r w:rsidRPr="00F00207">
        <w:rPr>
          <w:rStyle w:val="cat-PassportDatagrp-18rplc-7"/>
        </w:rPr>
        <w:t>паспортные данные</w:t>
      </w:r>
      <w:r w:rsidRPr="00F00207">
        <w:t xml:space="preserve">, </w:t>
      </w:r>
      <w:r w:rsidRPr="00F00207">
        <w:rPr>
          <w:rStyle w:val="cat-UserDefinedgrp-24rplc-8"/>
        </w:rPr>
        <w:t>...личные данные</w:t>
      </w:r>
      <w:r w:rsidRPr="00F00207">
        <w:rPr>
          <w:rStyle w:val="cat-UserDefinedgrp-24rplc-8"/>
        </w:rPr>
        <w:t xml:space="preserve"> </w:t>
      </w:r>
      <w:r w:rsidRPr="00F00207">
        <w:t>,</w:t>
      </w:r>
      <w:r w:rsidRPr="00F00207">
        <w:t xml:space="preserve"> зарегистрированного и проживающего по адресу: </w:t>
      </w:r>
      <w:r w:rsidRPr="00F00207">
        <w:rPr>
          <w:rStyle w:val="cat-Addressgrp-3rplc-9"/>
        </w:rPr>
        <w:t>адрес</w:t>
      </w:r>
      <w:r w:rsidRPr="00F00207">
        <w:t>,</w:t>
      </w:r>
    </w:p>
    <w:p w:rsidR="0053536A" w:rsidRPr="00F00207">
      <w:pPr>
        <w:ind w:left="4253"/>
        <w:jc w:val="both"/>
      </w:pPr>
    </w:p>
    <w:p w:rsidR="0053536A" w:rsidRPr="00F00207">
      <w:pPr>
        <w:jc w:val="both"/>
      </w:pPr>
      <w:r w:rsidRPr="00F00207">
        <w:t>о привлечении его к административной ответственности</w:t>
      </w:r>
      <w:r w:rsidRPr="00F00207">
        <w:t xml:space="preserve"> за правонарушение, предусмотренное ст. 6.9 ч.1 Кодекса Российской Федерации об административных правонарушениях,</w:t>
      </w:r>
    </w:p>
    <w:p w:rsidR="0053536A" w:rsidRPr="00F00207">
      <w:pPr>
        <w:jc w:val="both"/>
      </w:pPr>
      <w:r w:rsidRPr="00F00207">
        <w:t> </w:t>
      </w:r>
    </w:p>
    <w:p w:rsidR="0053536A" w:rsidRPr="00F00207">
      <w:pPr>
        <w:jc w:val="both"/>
      </w:pPr>
      <w:r w:rsidRPr="00F00207">
        <w:t xml:space="preserve"> </w:t>
      </w:r>
      <w:r w:rsidRPr="00F00207">
        <w:tab/>
      </w:r>
      <w:r w:rsidRPr="00F00207">
        <w:tab/>
      </w:r>
      <w:r w:rsidRPr="00F00207">
        <w:tab/>
      </w:r>
      <w:r w:rsidRPr="00F00207">
        <w:tab/>
      </w:r>
      <w:r w:rsidRPr="00F00207">
        <w:tab/>
        <w:t xml:space="preserve">    УСТАНОВИЛ:</w:t>
      </w:r>
    </w:p>
    <w:p w:rsidR="0053536A" w:rsidRPr="00F00207">
      <w:pPr>
        <w:jc w:val="both"/>
      </w:pPr>
      <w:r w:rsidRPr="00F00207">
        <w:tab/>
      </w:r>
      <w:r w:rsidRPr="00F00207">
        <w:t>Хаялиев</w:t>
      </w:r>
      <w:r w:rsidRPr="00F00207">
        <w:t xml:space="preserve"> А.У., </w:t>
      </w:r>
      <w:r w:rsidRPr="00F00207">
        <w:rPr>
          <w:rStyle w:val="cat-Dategrp-11rplc-11"/>
        </w:rPr>
        <w:t>дата</w:t>
      </w:r>
      <w:r w:rsidRPr="00F00207">
        <w:t xml:space="preserve">, </w:t>
      </w:r>
      <w:r w:rsidRPr="00F00207">
        <w:t>в</w:t>
      </w:r>
      <w:r w:rsidRPr="00F00207">
        <w:t xml:space="preserve"> </w:t>
      </w:r>
      <w:r w:rsidRPr="00F00207">
        <w:rPr>
          <w:rStyle w:val="cat-Timegrp-19rplc-12"/>
        </w:rPr>
        <w:t>время</w:t>
      </w:r>
      <w:r w:rsidRPr="00F00207">
        <w:t xml:space="preserve">, по адресу: </w:t>
      </w:r>
      <w:r w:rsidRPr="00F00207">
        <w:t>пгт</w:t>
      </w:r>
      <w:r w:rsidRPr="00F00207">
        <w:t xml:space="preserve">. </w:t>
      </w:r>
      <w:r w:rsidRPr="00F00207">
        <w:t xml:space="preserve">Нижнегорский, ул. 50 лет Октября, д. 55, не выполнил законное требование </w:t>
      </w:r>
      <w:r w:rsidRPr="00F00207">
        <w:t>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(резкое изменение окраски кожных покровов лица, поведение не соответствующее обстановке), ч</w:t>
      </w:r>
      <w:r w:rsidRPr="00F00207">
        <w:t xml:space="preserve">то он употребляет наркотические средства марихуана, без назначения врача, за что предусмотрена административная ответственность по ч. 1 ст. 6.9 </w:t>
      </w:r>
      <w:r w:rsidRPr="00F00207">
        <w:t>КоАП</w:t>
      </w:r>
      <w:r w:rsidRPr="00F00207">
        <w:t xml:space="preserve"> РФ.</w:t>
      </w:r>
    </w:p>
    <w:p w:rsidR="0053536A" w:rsidRPr="00F00207">
      <w:pPr>
        <w:jc w:val="both"/>
      </w:pPr>
      <w:r w:rsidRPr="00F00207">
        <w:t xml:space="preserve">            </w:t>
      </w:r>
      <w:r w:rsidRPr="00F00207">
        <w:t xml:space="preserve">В судебном заседании </w:t>
      </w:r>
      <w:r w:rsidRPr="00F00207">
        <w:t>Хаялиев</w:t>
      </w:r>
      <w:r w:rsidRPr="00F00207">
        <w:t xml:space="preserve"> А.У. вину в совершении вышеуказанного правонарушения признал в</w:t>
      </w:r>
      <w:r w:rsidRPr="00F00207">
        <w:t xml:space="preserve">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</w:t>
      </w:r>
      <w:r w:rsidRPr="00F00207">
        <w:t>дицинском учреждении по направлению работников правоохранительных органов, поскольку, не было желания проходить данную процедуру, факт употребления наркотических средств «марихуаны</w:t>
      </w:r>
      <w:r w:rsidRPr="00F00207">
        <w:t xml:space="preserve">» путем курения по месту жительства по адресу: </w:t>
      </w:r>
      <w:r w:rsidRPr="00F00207">
        <w:rPr>
          <w:rStyle w:val="cat-Addressgrp-5rplc-15"/>
        </w:rPr>
        <w:t>адрес</w:t>
      </w:r>
      <w:r w:rsidRPr="00F00207">
        <w:t xml:space="preserve"> без назначения врача не</w:t>
      </w:r>
      <w:r w:rsidRPr="00F00207">
        <w:t xml:space="preserve"> отрицал.</w:t>
      </w:r>
    </w:p>
    <w:p w:rsidR="0053536A" w:rsidRPr="00F00207">
      <w:pPr>
        <w:jc w:val="both"/>
      </w:pPr>
      <w:r w:rsidRPr="00F00207">
        <w:t xml:space="preserve">           Выслушав </w:t>
      </w:r>
      <w:r w:rsidRPr="00F00207">
        <w:t>Хаялиев</w:t>
      </w:r>
      <w:r w:rsidRPr="00F00207">
        <w:t xml:space="preserve"> А.У., исследовав материалы дела, суд пришел к выводу о наличии в действиях </w:t>
      </w:r>
      <w:r w:rsidRPr="00F00207">
        <w:t>Хаялиев</w:t>
      </w:r>
      <w:r w:rsidRPr="00F00207">
        <w:t xml:space="preserve"> А.У. состава правонарушения, предусмотренного ст. 6.9 ч.1 </w:t>
      </w:r>
      <w:r w:rsidRPr="00F00207">
        <w:t>КоАП</w:t>
      </w:r>
      <w:r w:rsidRPr="00F00207">
        <w:t xml:space="preserve"> РФ, исходя из следующего.</w:t>
      </w:r>
    </w:p>
    <w:p w:rsidR="0053536A" w:rsidRPr="00F00207">
      <w:pPr>
        <w:jc w:val="both"/>
      </w:pPr>
      <w:r w:rsidRPr="00F00207">
        <w:t xml:space="preserve">           Согласно протоколу об административ</w:t>
      </w:r>
      <w:r w:rsidRPr="00F00207">
        <w:t xml:space="preserve">ном правонарушении № </w:t>
      </w:r>
      <w:r w:rsidRPr="00F00207">
        <w:rPr>
          <w:rStyle w:val="cat-UserDefinedgrp-25rplc-18"/>
        </w:rPr>
        <w:t xml:space="preserve">...номер </w:t>
      </w:r>
      <w:r w:rsidRPr="00F00207">
        <w:t xml:space="preserve">от </w:t>
      </w:r>
      <w:r w:rsidRPr="00F00207">
        <w:rPr>
          <w:rStyle w:val="cat-Dategrp-11rplc-19"/>
        </w:rPr>
        <w:t>дата</w:t>
      </w:r>
      <w:r w:rsidRPr="00F00207">
        <w:t xml:space="preserve">, он был составлен в отношении </w:t>
      </w:r>
      <w:r w:rsidRPr="00F00207">
        <w:t>Хаялиева</w:t>
      </w:r>
      <w:r w:rsidRPr="00F00207">
        <w:t xml:space="preserve"> А.У. в связи с тем, что он </w:t>
      </w:r>
      <w:r w:rsidRPr="00F00207">
        <w:rPr>
          <w:rStyle w:val="cat-Dategrp-11rplc-21"/>
        </w:rPr>
        <w:t>дата</w:t>
      </w:r>
      <w:r w:rsidRPr="00F00207">
        <w:t xml:space="preserve">, </w:t>
      </w:r>
      <w:r w:rsidRPr="00F00207">
        <w:t>в</w:t>
      </w:r>
      <w:r w:rsidRPr="00F00207">
        <w:t xml:space="preserve"> </w:t>
      </w:r>
      <w:r w:rsidRPr="00F00207">
        <w:rPr>
          <w:rStyle w:val="cat-Timegrp-19rplc-22"/>
        </w:rPr>
        <w:t>время</w:t>
      </w:r>
      <w:r w:rsidRPr="00F00207">
        <w:t xml:space="preserve">, по адресу: </w:t>
      </w:r>
      <w:r w:rsidRPr="00F00207">
        <w:t>пгт</w:t>
      </w:r>
      <w:r w:rsidRPr="00F00207">
        <w:t xml:space="preserve">. Нижнегорский, ул. 50 лет Октября, д. 55, не выполнил законное требование уполномоченного должностного лица о прохождении </w:t>
      </w:r>
      <w:r w:rsidRPr="00F00207">
        <w:t>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нарушение речи), что он употребляет наркотические средства марихуан</w:t>
      </w:r>
      <w:r w:rsidRPr="00F00207">
        <w:t>а, без назначения врача.</w:t>
      </w:r>
    </w:p>
    <w:p w:rsidR="0053536A" w:rsidRPr="00F00207">
      <w:pPr>
        <w:jc w:val="both"/>
      </w:pPr>
      <w:r w:rsidRPr="00F00207">
        <w:t xml:space="preserve">           </w:t>
      </w:r>
      <w:r w:rsidRPr="00F00207">
        <w:t xml:space="preserve"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F00207">
        <w:t>Хаялиев</w:t>
      </w:r>
      <w:r w:rsidRPr="00F00207">
        <w:t xml:space="preserve"> А.</w:t>
      </w:r>
      <w:r w:rsidRPr="00F00207">
        <w:t xml:space="preserve">У. протоколом серии </w:t>
      </w:r>
      <w:r w:rsidRPr="00F00207">
        <w:rPr>
          <w:rStyle w:val="cat-UserDefinedgrp-26rplc-25"/>
        </w:rPr>
        <w:t xml:space="preserve">...номер </w:t>
      </w:r>
      <w:r w:rsidRPr="00F00207">
        <w:t xml:space="preserve">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F00207">
        <w:rPr>
          <w:rStyle w:val="cat-Dategrp-11rplc-26"/>
        </w:rPr>
        <w:t>дата</w:t>
      </w:r>
      <w:r w:rsidRPr="00F00207">
        <w:t xml:space="preserve">, согласно которому </w:t>
      </w:r>
      <w:r w:rsidRPr="00F00207">
        <w:t>Хаялиев</w:t>
      </w:r>
      <w:r w:rsidRPr="00F00207">
        <w:t xml:space="preserve"> </w:t>
      </w:r>
      <w:r w:rsidRPr="00F00207">
        <w:t>А.У. отказался от медицинского освидетельствования в присутствие д</w:t>
      </w:r>
      <w:r w:rsidRPr="00F00207">
        <w:t xml:space="preserve">вух понятых, что подтверждено их письменными объяснениями. </w:t>
      </w:r>
    </w:p>
    <w:p w:rsidR="0053536A" w:rsidRPr="00F00207">
      <w:pPr>
        <w:jc w:val="both"/>
      </w:pPr>
      <w:r w:rsidRPr="00F00207">
        <w:t xml:space="preserve">            </w:t>
      </w:r>
      <w:r w:rsidRPr="00F00207">
        <w:t xml:space="preserve">Кроме того, данное обстоятельство также подтверждается и пояснениями </w:t>
      </w:r>
      <w:r w:rsidRPr="00F00207">
        <w:t>Хаялиева</w:t>
      </w:r>
      <w:r w:rsidRPr="00F00207">
        <w:t xml:space="preserve"> А.У., имеющиеся в протоколе об административном правонарушении и в материалах дела, согласно которым после</w:t>
      </w:r>
      <w:r w:rsidRPr="00F00207">
        <w:t>дний пояснил, что он употреблял наркотические средства «марихуана» по месту своего жительства, однако проходить данную процедуру не желал, от прохождения медицинского освидетельствования в медицинском учреждении по направлению работников правоохранительных</w:t>
      </w:r>
      <w:r w:rsidRPr="00F00207">
        <w:t xml:space="preserve"> органов отказался. </w:t>
      </w:r>
    </w:p>
    <w:p w:rsidR="0053536A" w:rsidRPr="00F00207">
      <w:pPr>
        <w:jc w:val="both"/>
      </w:pPr>
      <w:r w:rsidRPr="00F00207">
        <w:t xml:space="preserve">           </w:t>
      </w:r>
      <w:r w:rsidRPr="00F00207">
        <w:t xml:space="preserve">При таких обстоятельствах в действиях </w:t>
      </w:r>
      <w:r w:rsidRPr="00F00207">
        <w:t>Хаялиева</w:t>
      </w:r>
      <w:r w:rsidRPr="00F00207">
        <w:t xml:space="preserve"> А.У. имеется состав правонарушения, предусмотренного ст. 6.9 ч.1 </w:t>
      </w:r>
      <w:r w:rsidRPr="00F00207">
        <w:t>КоАП</w:t>
      </w:r>
      <w:r w:rsidRPr="00F00207">
        <w:t xml:space="preserve"> РФ, а именно невыполнение законного требования уполномоченного должностного лица о прохождении медицинского</w:t>
      </w:r>
      <w:r w:rsidRPr="00F00207">
        <w:t xml:space="preserve">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00207">
        <w:t>психоактивные</w:t>
      </w:r>
      <w:r w:rsidRPr="00F00207">
        <w:t xml:space="preserve"> вещест</w:t>
      </w:r>
      <w:r w:rsidRPr="00F00207">
        <w:t>ва.</w:t>
      </w:r>
    </w:p>
    <w:p w:rsidR="0053536A" w:rsidRPr="00F00207">
      <w:pPr>
        <w:jc w:val="both"/>
      </w:pPr>
      <w:r w:rsidRPr="00F00207">
        <w:t xml:space="preserve">           </w:t>
      </w:r>
      <w:r w:rsidRPr="00F00207">
        <w:t xml:space="preserve">Согласно ст. 4.1 ч.2 </w:t>
      </w:r>
      <w:r w:rsidRPr="00F00207">
        <w:t>КоАП</w:t>
      </w:r>
      <w:r w:rsidRPr="00F00207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имеет денежные средства на оп</w:t>
      </w:r>
      <w:r w:rsidRPr="00F00207">
        <w:t>лату штрафа,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53536A" w:rsidRPr="00F00207">
      <w:pPr>
        <w:ind w:firstLine="709"/>
        <w:jc w:val="both"/>
      </w:pPr>
      <w:r w:rsidRPr="00F00207">
        <w:t>Принимая во внимание характер и обстоятельства совершенного административного правонарушения</w:t>
      </w:r>
      <w:r w:rsidRPr="00F00207">
        <w:t xml:space="preserve">, учитывая данные о личности </w:t>
      </w:r>
      <w:r w:rsidRPr="00F00207">
        <w:t>Хаялиева</w:t>
      </w:r>
      <w:r w:rsidRPr="00F00207">
        <w:t xml:space="preserve"> А.У., суд пришел к выводу о необходимости назначить ему административное наказание в виде штрафа.</w:t>
      </w:r>
    </w:p>
    <w:p w:rsidR="0053536A" w:rsidRPr="00F00207">
      <w:pPr>
        <w:jc w:val="both"/>
      </w:pPr>
      <w:r w:rsidRPr="00F00207">
        <w:t xml:space="preserve">           </w:t>
      </w:r>
    </w:p>
    <w:p w:rsidR="0053536A" w:rsidRPr="00F00207">
      <w:pPr>
        <w:jc w:val="both"/>
      </w:pPr>
      <w:r w:rsidRPr="00F00207">
        <w:tab/>
      </w:r>
      <w:r w:rsidRPr="00F00207">
        <w:t xml:space="preserve">На основании </w:t>
      </w:r>
      <w:r w:rsidRPr="00F00207">
        <w:t>изложенного</w:t>
      </w:r>
      <w:r w:rsidRPr="00F00207">
        <w:t xml:space="preserve">, руководствуясь ст. ст. 4.1, 29.9, 29.10 </w:t>
      </w:r>
      <w:r w:rsidRPr="00F00207">
        <w:t>КоАП</w:t>
      </w:r>
      <w:r w:rsidRPr="00F00207">
        <w:t xml:space="preserve"> РФ, мировой судья</w:t>
      </w:r>
    </w:p>
    <w:p w:rsidR="0053536A" w:rsidRPr="00F00207">
      <w:pPr>
        <w:jc w:val="both"/>
      </w:pPr>
      <w:r w:rsidRPr="00F00207">
        <w:tab/>
      </w:r>
      <w:r w:rsidRPr="00F00207">
        <w:t xml:space="preserve">                 </w:t>
      </w:r>
      <w:r w:rsidRPr="00F00207">
        <w:t xml:space="preserve">                         ПОСТАНОВИЛ: </w:t>
      </w:r>
    </w:p>
    <w:p w:rsidR="0053536A" w:rsidRPr="00F00207">
      <w:pPr>
        <w:jc w:val="both"/>
      </w:pPr>
    </w:p>
    <w:p w:rsidR="0053536A" w:rsidRPr="00F00207">
      <w:pPr>
        <w:jc w:val="both"/>
      </w:pPr>
      <w:r w:rsidRPr="00F00207">
        <w:tab/>
      </w:r>
      <w:r w:rsidRPr="00F00207">
        <w:t xml:space="preserve">   </w:t>
      </w:r>
      <w:r w:rsidRPr="00F00207">
        <w:rPr>
          <w:rStyle w:val="cat-FIOgrp-14rplc-31"/>
        </w:rPr>
        <w:t>Хаялиева</w:t>
      </w:r>
      <w:r w:rsidRPr="00F00207">
        <w:rPr>
          <w:rStyle w:val="cat-FIOgrp-14rplc-31"/>
        </w:rPr>
        <w:t xml:space="preserve"> А. У.</w:t>
      </w:r>
      <w:r w:rsidRPr="00F00207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</w:t>
      </w:r>
      <w:r w:rsidRPr="00F00207">
        <w:t xml:space="preserve"> и назначить ему административное наказание в виде штрафа в сумме 4000 руб. (четырех тысяч рублей).</w:t>
      </w:r>
    </w:p>
    <w:p w:rsidR="0053536A" w:rsidRPr="00F00207">
      <w:pPr>
        <w:jc w:val="both"/>
      </w:pPr>
      <w:r w:rsidRPr="00F00207">
        <w:t xml:space="preserve">             Штраф подлежит уплате по реквизитам: </w:t>
      </w:r>
      <w:r w:rsidRPr="00F00207">
        <w:rPr>
          <w:rStyle w:val="cat-UserDefinedgrp-27rplc-34"/>
        </w:rPr>
        <w:t xml:space="preserve">...личные данные </w:t>
      </w:r>
    </w:p>
    <w:p w:rsidR="0053536A" w:rsidRPr="00F00207">
      <w:pPr>
        <w:ind w:firstLine="708"/>
        <w:jc w:val="both"/>
      </w:pPr>
      <w:r w:rsidRPr="00F00207">
        <w:t xml:space="preserve">Квитанцию об уплате штрафа предоставить в мировой суд судебного участка № 65 </w:t>
      </w:r>
      <w:r w:rsidRPr="00F00207"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53536A" w:rsidRPr="00F00207">
      <w:pPr>
        <w:jc w:val="both"/>
      </w:pPr>
      <w:r w:rsidRPr="00F00207">
        <w:t xml:space="preserve">          Согласно ст. 32.2 </w:t>
      </w:r>
      <w:r w:rsidRPr="00F00207">
        <w:t>КоАП</w:t>
      </w:r>
      <w:r w:rsidRPr="00F00207">
        <w:t xml:space="preserve"> РФ, административный штраф должен быть уплачен лицом, привлеченным к админист</w:t>
      </w:r>
      <w:r w:rsidRPr="00F00207"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536A" w:rsidRPr="00F00207">
      <w:pPr>
        <w:ind w:firstLine="708"/>
        <w:jc w:val="both"/>
      </w:pPr>
      <w:r w:rsidRPr="00F00207">
        <w:t>В случае неуплаты административного штрафа в установленный законом 60-дневный срок возбуждается дело об администрати</w:t>
      </w:r>
      <w:r w:rsidRPr="00F00207"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 w:rsidRPr="00F00207">
        <w:t>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F00207">
        <w:t xml:space="preserve"> на срок до пятидесяти часов.</w:t>
      </w:r>
    </w:p>
    <w:p w:rsidR="0053536A" w:rsidRPr="00F00207">
      <w:pPr>
        <w:ind w:firstLine="708"/>
        <w:jc w:val="both"/>
      </w:pPr>
      <w:r w:rsidRPr="00F00207">
        <w:t> </w:t>
      </w:r>
    </w:p>
    <w:p w:rsidR="0053536A" w:rsidRPr="00F00207">
      <w:pPr>
        <w:ind w:firstLine="708"/>
        <w:jc w:val="both"/>
      </w:pPr>
      <w:r w:rsidRPr="00F00207">
        <w:t xml:space="preserve">Постановление может быть обжаловано в течение 10 суток со дня вручения или получения копии </w:t>
      </w:r>
      <w:r w:rsidRPr="00F00207">
        <w:t xml:space="preserve">постановления в Нижнегорский районный суд Республики Крым через Мирового судью судебного участка № 65 Нижнегорского судебного района (Нижнегорский </w:t>
      </w:r>
      <w:r w:rsidRPr="00F00207">
        <w:t>муниципальный район) Республики Крым (адрес: ул. Победы, д. 20, п. Нижнегорский, Республика Крым).</w:t>
      </w:r>
    </w:p>
    <w:p w:rsidR="0053536A" w:rsidRPr="00F00207">
      <w:pPr>
        <w:jc w:val="both"/>
      </w:pPr>
      <w:r w:rsidRPr="00F00207">
        <w:t> </w:t>
      </w:r>
    </w:p>
    <w:p w:rsidR="0053536A" w:rsidRPr="00F00207">
      <w:pPr>
        <w:jc w:val="both"/>
      </w:pPr>
      <w:r w:rsidRPr="00F00207">
        <w:t xml:space="preserve">  </w:t>
      </w:r>
      <w:r w:rsidRPr="00F00207">
        <w:tab/>
        <w:t xml:space="preserve"> И.о.</w:t>
      </w:r>
      <w:r w:rsidRPr="00F00207">
        <w:t xml:space="preserve"> мирового судьи</w:t>
      </w:r>
      <w:r w:rsidRPr="00F00207">
        <w:tab/>
      </w:r>
      <w:r w:rsidRPr="00F00207">
        <w:tab/>
      </w:r>
      <w:r w:rsidR="00F00207">
        <w:t>/подпись/</w:t>
      </w:r>
      <w:r w:rsidRPr="00F00207">
        <w:tab/>
      </w:r>
      <w:r w:rsidRPr="00F00207">
        <w:tab/>
        <w:t xml:space="preserve">                           </w:t>
      </w:r>
      <w:r w:rsidRPr="00F00207">
        <w:t>Гноевой</w:t>
      </w:r>
      <w:r w:rsidRPr="00F00207">
        <w:t xml:space="preserve"> А.И.</w:t>
      </w:r>
    </w:p>
    <w:sectPr w:rsidSect="0053536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6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00207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3536A"/>
    <w:rsid w:val="0053536A"/>
    <w:rsid w:val="00D6239E"/>
    <w:rsid w:val="00F00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53536A"/>
  </w:style>
  <w:style w:type="character" w:customStyle="1" w:styleId="cat-PassportDatagrp-18rplc-7">
    <w:name w:val="cat-PassportData grp-18 rplc-7"/>
    <w:basedOn w:val="DefaultParagraphFont"/>
    <w:rsid w:val="0053536A"/>
  </w:style>
  <w:style w:type="character" w:customStyle="1" w:styleId="cat-UserDefinedgrp-24rplc-8">
    <w:name w:val="cat-UserDefined grp-24 rplc-8"/>
    <w:basedOn w:val="DefaultParagraphFont"/>
    <w:rsid w:val="0053536A"/>
  </w:style>
  <w:style w:type="character" w:customStyle="1" w:styleId="cat-Addressgrp-3rplc-9">
    <w:name w:val="cat-Address grp-3 rplc-9"/>
    <w:basedOn w:val="DefaultParagraphFont"/>
    <w:rsid w:val="0053536A"/>
  </w:style>
  <w:style w:type="character" w:customStyle="1" w:styleId="cat-Dategrp-11rplc-11">
    <w:name w:val="cat-Date grp-11 rplc-11"/>
    <w:basedOn w:val="DefaultParagraphFont"/>
    <w:rsid w:val="0053536A"/>
  </w:style>
  <w:style w:type="character" w:customStyle="1" w:styleId="cat-Timegrp-19rplc-12">
    <w:name w:val="cat-Time grp-19 rplc-12"/>
    <w:basedOn w:val="DefaultParagraphFont"/>
    <w:rsid w:val="0053536A"/>
  </w:style>
  <w:style w:type="character" w:customStyle="1" w:styleId="cat-Addressgrp-5rplc-15">
    <w:name w:val="cat-Address grp-5 rplc-15"/>
    <w:basedOn w:val="DefaultParagraphFont"/>
    <w:rsid w:val="0053536A"/>
  </w:style>
  <w:style w:type="character" w:customStyle="1" w:styleId="cat-UserDefinedgrp-25rplc-18">
    <w:name w:val="cat-UserDefined grp-25 rplc-18"/>
    <w:basedOn w:val="DefaultParagraphFont"/>
    <w:rsid w:val="0053536A"/>
  </w:style>
  <w:style w:type="character" w:customStyle="1" w:styleId="cat-Dategrp-11rplc-19">
    <w:name w:val="cat-Date grp-11 rplc-19"/>
    <w:basedOn w:val="DefaultParagraphFont"/>
    <w:rsid w:val="0053536A"/>
  </w:style>
  <w:style w:type="character" w:customStyle="1" w:styleId="cat-Dategrp-11rplc-21">
    <w:name w:val="cat-Date grp-11 rplc-21"/>
    <w:basedOn w:val="DefaultParagraphFont"/>
    <w:rsid w:val="0053536A"/>
  </w:style>
  <w:style w:type="character" w:customStyle="1" w:styleId="cat-Timegrp-19rplc-22">
    <w:name w:val="cat-Time grp-19 rplc-22"/>
    <w:basedOn w:val="DefaultParagraphFont"/>
    <w:rsid w:val="0053536A"/>
  </w:style>
  <w:style w:type="character" w:customStyle="1" w:styleId="cat-UserDefinedgrp-26rplc-25">
    <w:name w:val="cat-UserDefined grp-26 rplc-25"/>
    <w:basedOn w:val="DefaultParagraphFont"/>
    <w:rsid w:val="0053536A"/>
  </w:style>
  <w:style w:type="character" w:customStyle="1" w:styleId="cat-Dategrp-11rplc-26">
    <w:name w:val="cat-Date grp-11 rplc-26"/>
    <w:basedOn w:val="DefaultParagraphFont"/>
    <w:rsid w:val="0053536A"/>
  </w:style>
  <w:style w:type="character" w:customStyle="1" w:styleId="cat-FIOgrp-14rplc-31">
    <w:name w:val="cat-FIO grp-14 rplc-31"/>
    <w:basedOn w:val="DefaultParagraphFont"/>
    <w:rsid w:val="0053536A"/>
  </w:style>
  <w:style w:type="character" w:customStyle="1" w:styleId="cat-UserDefinedgrp-27rplc-34">
    <w:name w:val="cat-UserDefined grp-27 rplc-34"/>
    <w:basedOn w:val="DefaultParagraphFont"/>
    <w:rsid w:val="005353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