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61/2024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Воищева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159589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024655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8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8rplc-4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соразмерности и индивидуализации ответственности, принимает во внимание,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6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4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время административного задержания с </w:t>
      </w:r>
      <w:r>
        <w:rPr>
          <w:rStyle w:val="cat-Dategrp-12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22rplc-5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6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3rplc-5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6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Timegrp-21rplc-29">
    <w:name w:val="cat-Time grp-21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Sumgrp-18rplc-40">
    <w:name w:val="cat-Sum grp-18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Sumgrp-18rplc-45">
    <w:name w:val="cat-Sum grp-18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UserDefinedgrp-26rplc-49">
    <w:name w:val="cat-UserDefined grp-26 rplc-49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Dategrp-6rplc-51">
    <w:name w:val="cat-Date grp-6 rplc-51"/>
    <w:basedOn w:val="DefaultParagraphFont"/>
  </w:style>
  <w:style w:type="character" w:customStyle="1" w:styleId="cat-Dategrp-12rplc-52">
    <w:name w:val="cat-Date grp-12 rplc-52"/>
    <w:basedOn w:val="DefaultParagraphFont"/>
  </w:style>
  <w:style w:type="character" w:customStyle="1" w:styleId="cat-Timegrp-22rplc-53">
    <w:name w:val="cat-Time grp-22 rplc-53"/>
    <w:basedOn w:val="DefaultParagraphFont"/>
  </w:style>
  <w:style w:type="character" w:customStyle="1" w:styleId="cat-Dategrp-6rplc-54">
    <w:name w:val="cat-Date grp-6 rplc-54"/>
    <w:basedOn w:val="DefaultParagraphFont"/>
  </w:style>
  <w:style w:type="character" w:customStyle="1" w:styleId="cat-Timegrp-23rplc-55">
    <w:name w:val="cat-Time grp-23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Addressgrp-5rplc-59">
    <w:name w:val="cat-Address grp-5 rplc-59"/>
    <w:basedOn w:val="DefaultParagraphFont"/>
  </w:style>
  <w:style w:type="character" w:customStyle="1" w:styleId="cat-FIOgrp-17rplc-60">
    <w:name w:val="cat-FIO grp-1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