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spacing w:before="0" w:after="0"/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имеющего регистрации места жительства на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РК-</w:t>
      </w:r>
      <w:r>
        <w:rPr>
          <w:rStyle w:val="cat-PhoneNumbergrp-24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19.15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в законную силу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ч.1 КоАП РФ, 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2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 нарушением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вину признает, в содеянном раскаивается. </w:t>
      </w:r>
      <w:r>
        <w:rPr>
          <w:rFonts w:ascii="Times New Roman" w:eastAsia="Times New Roman" w:hAnsi="Times New Roman" w:cs="Times New Roman"/>
          <w:sz w:val="28"/>
          <w:szCs w:val="28"/>
        </w:rPr>
        <w:t>Штраф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не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Кроме, признания вины </w:t>
      </w:r>
      <w:r>
        <w:rPr>
          <w:rStyle w:val="cat-FIOgrp-2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Style w:val="cat-PhoneNumbergrp-24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отметкой о вступлении его в законную силу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резолютивной части которого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</w:t>
      </w:r>
      <w:r>
        <w:rPr>
          <w:rStyle w:val="cat-FIOgrp-1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председателя Уваровского сельского совета от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70/02-30; письмом ОВМ ОМВД России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ОВМ/022-24.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общему правилу,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рассматривается по месту его совершения (ч. 1 ст. 29.5 КоАП). 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учитывать, что если правонарушение совершено в форме бездействия, то местом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 следует считать место, где должно быть совершено действие, выполнена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возложенная на лицо обязанность.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обязанность по уплате штрафа лежит на лице,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таковая возложена, и объективная сторона правонарушения, предусмотренного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КоАП, характеризуется бездействием данного лица, то местом совершения указанного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следует считать место его регистрации, а при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такового - место преимущественного пребывания. При наличии у физического лица постоянной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временной регистрации по определенному месту жительства именно адрес регистрации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местом совершения административного правонарушения, предусмотренного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поскольку иные места жительства могут быть кратковременными,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периодическими, ложными либо вымышленными.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местом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ответственность за которое предусмотрена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являет адрес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жительства, поскольку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имеет, </w:t>
      </w:r>
      <w:r>
        <w:rPr>
          <w:rFonts w:ascii="Times New Roman" w:eastAsia="Times New Roman" w:hAnsi="Times New Roman" w:cs="Times New Roman"/>
          <w:sz w:val="28"/>
          <w:szCs w:val="28"/>
        </w:rPr>
        <w:t>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 и раскаяние лица, совершившего административное правонарушение.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регистрации места жительства на 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имеющего, его имущественное положение, смягчающие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обстоятельства, а так же то, что </w:t>
      </w:r>
      <w:r>
        <w:rPr>
          <w:rStyle w:val="cat-FIOgrp-2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относится к категории лиц, в отношении которых в соответствие с КоАП РФ, не может применяться административный арест, в том числе и по состоянию здоровья. В связи с чем, для достижения цели наказания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необходимо назначить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более мягкого вида наказания, чем административный арест, не будет отвечать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ему назначено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9rplc-44"/>
          <w:rFonts w:ascii="Times New Roman" w:eastAsia="Times New Roman" w:hAnsi="Times New Roman" w:cs="Times New Roman"/>
          <w:spacing w:val="2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КоАП РФ,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в виде административного ареста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момента окончания срока административного ареста, назначенного </w:t>
      </w: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25rplc-4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1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600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honeNumbergrp-24rplc-9">
    <w:name w:val="cat-PhoneNumber grp-2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Sumgrp-22rplc-14">
    <w:name w:val="cat-Sum grp-22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Sumgrp-22rplc-16">
    <w:name w:val="cat-Sum grp-22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PhoneNumbergrp-24rplc-19">
    <w:name w:val="cat-PhoneNumber grp-24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Dategrp-16rplc-48">
    <w:name w:val="cat-Date grp-16 rplc-48"/>
    <w:basedOn w:val="DefaultParagraphFont"/>
  </w:style>
  <w:style w:type="character" w:customStyle="1" w:styleId="cat-UserDefinedgrp-25rplc-49">
    <w:name w:val="cat-UserDefined grp-2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FIOgrp-21rplc-54">
    <w:name w:val="cat-FIO grp-2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