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73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РК-</w:t>
      </w:r>
      <w:r>
        <w:rPr>
          <w:rStyle w:val="cat-PhoneNumbergrp-23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ч.1 КоАП РФ,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вину признает. </w:t>
      </w:r>
      <w:r>
        <w:rPr>
          <w:rFonts w:ascii="Times New Roman" w:eastAsia="Times New Roman" w:hAnsi="Times New Roman" w:cs="Times New Roman"/>
          <w:sz w:val="28"/>
          <w:szCs w:val="28"/>
        </w:rPr>
        <w:t>Штраф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не было денег</w:t>
      </w:r>
      <w:r>
        <w:rPr>
          <w:rFonts w:ascii="Times New Roman" w:eastAsia="Times New Roman" w:hAnsi="Times New Roman" w:cs="Times New Roman"/>
          <w:sz w:val="28"/>
          <w:szCs w:val="28"/>
        </w:rPr>
        <w:t>,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долго боле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Кроме, признания вины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23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Style w:val="cat-FIOgrp-1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административных правонарушений, посягающие на общественный порядок и 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неоднократно по ч. 1 ст.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регистрации места жительства на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 его имущественное положение, смягчающие и отягчающие административную ответственность обстоятельства, а так же то, что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здоровья. В связи с чем, для достижения цели наказания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необходимо назначить административное 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34"/>
          <w:rFonts w:ascii="Times New Roman" w:eastAsia="Times New Roman" w:hAnsi="Times New Roman" w:cs="Times New Roman"/>
          <w:spacing w:val="2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Срок наказания в виде административного ареста </w:t>
      </w:r>
      <w:r>
        <w:rPr>
          <w:rStyle w:val="cat-FIOgrp-17rplc-35"/>
          <w:rFonts w:ascii="Times New Roman" w:eastAsia="Times New Roman" w:hAnsi="Times New Roman" w:cs="Times New Roman"/>
          <w:spacing w:val="2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исчислять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час. </w:t>
      </w:r>
      <w:r>
        <w:rPr>
          <w:rStyle w:val="cat-Dategrp-13rplc-36"/>
          <w:rFonts w:ascii="Times New Roman" w:eastAsia="Times New Roman" w:hAnsi="Times New Roman" w:cs="Times New Roman"/>
          <w:spacing w:val="2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>
      <w:pPr>
        <w:spacing w:before="0" w:after="0"/>
        <w:ind w:right="1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административного ареста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его административного задержания с </w:t>
      </w:r>
      <w:r>
        <w:rPr>
          <w:rStyle w:val="cat-Timegrp-21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2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23rplc-8">
    <w:name w:val="cat-PhoneNumber grp-2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Sumgrp-19rplc-13">
    <w:name w:val="cat-Sum grp-1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PhoneNumbergrp-23rplc-18">
    <w:name w:val="cat-PhoneNumber grp-23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