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75/2022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УИД91</w:t>
      </w:r>
      <w:r>
        <w:rPr>
          <w:b w:val="0"/>
          <w:bCs w:val="0"/>
          <w:i w:val="0"/>
          <w:sz w:val="28"/>
          <w:szCs w:val="28"/>
        </w:rPr>
        <w:t>MS</w:t>
      </w:r>
      <w:r>
        <w:rPr>
          <w:b w:val="0"/>
          <w:bCs w:val="0"/>
          <w:i w:val="0"/>
          <w:sz w:val="28"/>
          <w:szCs w:val="28"/>
        </w:rPr>
        <w:t>0065-</w:t>
      </w:r>
      <w:r>
        <w:rPr>
          <w:rStyle w:val="cat-PhoneNumbergrp-20rplc-0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rStyle w:val="cat-PhoneNumbergrp-21rplc-1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-49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УИН 0410760300655000752220136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spacing w:before="0" w:after="0"/>
        <w:rPr>
          <w:sz w:val="20"/>
          <w:szCs w:val="20"/>
        </w:rPr>
      </w:pP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МВД России по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Латышева </w:t>
      </w:r>
      <w:r>
        <w:rPr>
          <w:rStyle w:val="cat-UserDefinedgrp-22rplc-9"/>
          <w:rFonts w:ascii="Times New Roman" w:eastAsia="Times New Roman" w:hAnsi="Times New Roman" w:cs="Times New Roman"/>
          <w:b/>
          <w:bCs/>
          <w:sz w:val="28"/>
          <w:szCs w:val="28"/>
        </w:rPr>
        <w:t>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состоящего в зарегистрированном браке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среднее 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на иждивении не имеющего, инвалидности не имеющего,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486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20.25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2021 от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20.20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7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Style w:val="cat-Sumgrp-17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совершил правонарушение, предусмотренное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 при указанных в протоколе обстоятельствах, он не уплатил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забыл о том, что нужно оплатить,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не обжаловал,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ходатайством об отс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очки уплаты штрафа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пришел к выводу о наличии в действиях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20.25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8201 № 040899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ОМВД России по </w:t>
      </w:r>
      <w:r>
        <w:rPr>
          <w:rStyle w:val="cat-Addressgrp-2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2021 от </w:t>
      </w:r>
      <w:r>
        <w:rPr>
          <w:rStyle w:val="cat-Dategrp-9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20.20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7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0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сумме </w:t>
      </w:r>
      <w:r>
        <w:rPr>
          <w:rStyle w:val="cat-Sumgrp-17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8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протоколе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обстоятельства совершения </w:t>
      </w:r>
      <w:r>
        <w:rPr>
          <w:rStyle w:val="cat-FIOgrp-15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правонарушения подтверждаются копией постановления от </w:t>
      </w:r>
      <w:r>
        <w:rPr>
          <w:rStyle w:val="cat-Dategrp-9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5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20.20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штрафа в сумме </w:t>
      </w:r>
      <w:r>
        <w:rPr>
          <w:rStyle w:val="cat-Sumgrp-17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0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уплаты до </w:t>
      </w:r>
      <w:r>
        <w:rPr>
          <w:rStyle w:val="cat-Dategrp-8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резолютивной части указанного постановления </w:t>
      </w:r>
      <w:r>
        <w:rPr>
          <w:rStyle w:val="cat-FIOgrp-15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rPr>
          <w:rStyle w:val="cat-FIOgrp-15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в сумме </w:t>
      </w:r>
      <w:r>
        <w:rPr>
          <w:rStyle w:val="cat-Sumgrp-17rplc-4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ч.5 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</w:t>
      </w:r>
      <w:r>
        <w:rPr>
          <w:rFonts w:ascii="Times New Roman" w:eastAsia="Times New Roman" w:hAnsi="Times New Roman" w:cs="Times New Roman"/>
          <w:sz w:val="28"/>
          <w:szCs w:val="28"/>
        </w:rPr>
        <w:t>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13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источника дохода,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имеет не постоянный заработок,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смягчающие вину обстоятельства - чистосердечное признание вины, а также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назначить </w:t>
      </w:r>
      <w:r>
        <w:rPr>
          <w:rStyle w:val="cat-FIOgrp-15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обязательных работ, считая данное наказание достаточным для предупреждения совершения новых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Латышева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2rplc-49"/>
          <w:rFonts w:ascii="Times New Roman" w:eastAsia="Times New Roman" w:hAnsi="Times New Roman" w:cs="Times New Roman"/>
          <w:sz w:val="28"/>
          <w:szCs w:val="28"/>
        </w:rPr>
        <w:t>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20 (двадцать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5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6rplc-5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Timegrp-19rplc-15">
    <w:name w:val="cat-Time grp-19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Sumgrp-17rplc-21">
    <w:name w:val="cat-Sum grp-1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Timegrp-19rplc-29">
    <w:name w:val="cat-Time grp-19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Sumgrp-17rplc-33">
    <w:name w:val="cat-Sum grp-17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Sumgrp-17rplc-35">
    <w:name w:val="cat-Sum grp-17 rplc-35"/>
    <w:basedOn w:val="DefaultParagraphFont"/>
  </w:style>
  <w:style w:type="character" w:customStyle="1" w:styleId="cat-Dategrp-8rplc-36">
    <w:name w:val="cat-Date grp-8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Dategrp-9rplc-38">
    <w:name w:val="cat-Date grp-9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Sumgrp-17rplc-40">
    <w:name w:val="cat-Sum grp-17 rplc-40"/>
    <w:basedOn w:val="DefaultParagraphFont"/>
  </w:style>
  <w:style w:type="character" w:customStyle="1" w:styleId="cat-Dategrp-10rplc-41">
    <w:name w:val="cat-Date grp-10 rplc-41"/>
    <w:basedOn w:val="DefaultParagraphFont"/>
  </w:style>
  <w:style w:type="character" w:customStyle="1" w:styleId="cat-Dategrp-8rplc-42">
    <w:name w:val="cat-Date grp-8 rplc-42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Sumgrp-17rplc-45">
    <w:name w:val="cat-Sum grp-17 rplc-45"/>
    <w:basedOn w:val="DefaultParagraphFont"/>
  </w:style>
  <w:style w:type="character" w:customStyle="1" w:styleId="cat-FIOgrp-13rplc-46">
    <w:name w:val="cat-FIO grp-13 rplc-46"/>
    <w:basedOn w:val="DefaultParagraphFont"/>
  </w:style>
  <w:style w:type="character" w:customStyle="1" w:styleId="cat-FIOgrp-15rplc-47">
    <w:name w:val="cat-FIO grp-15 rplc-47"/>
    <w:basedOn w:val="DefaultParagraphFont"/>
  </w:style>
  <w:style w:type="character" w:customStyle="1" w:styleId="cat-UserDefinedgrp-22rplc-49">
    <w:name w:val="cat-UserDefined grp-22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5rplc-52">
    <w:name w:val="cat-Address grp-5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FIOgrp-16rplc-54">
    <w:name w:val="cat-FIO grp-1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