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76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являющегося инвалидом,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зарегистрированном браке,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состоящего на учете у врача нарколога,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0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РК-</w:t>
      </w:r>
      <w:r>
        <w:rPr>
          <w:rStyle w:val="cat-PhoneNumbergrp-26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5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кабинете №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оперативная информация,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), что он употребляет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в связи с тем, что он </w:t>
      </w:r>
      <w:r>
        <w:rPr>
          <w:rFonts w:ascii="Times New Roman" w:eastAsia="Times New Roman" w:hAnsi="Times New Roman" w:cs="Times New Roman"/>
          <w:sz w:val="28"/>
          <w:szCs w:val="28"/>
        </w:rPr>
        <w:t>не хотел проходить 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наркотические средства не употребляет,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раз употребил около месяца назад.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Style w:val="cat-PhoneNumbergrp-26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020760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6.9 КоАП Российской Федерации,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(далее - Перечень наркотических средств, психотропных веществ).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следует, что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наличием признаков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ОМВД России по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отказался, при этом производилась видеозапись.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процессуальные действия совершены правильно, процессуальные документы составлены сотрудником полиции последовательно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не были допущены.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(в редакции от </w:t>
      </w:r>
      <w:r>
        <w:rPr>
          <w:rStyle w:val="cat-Dategrp-1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216),«каннабис (марихуана)» относится к наркотическим средствам.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следует из содержания приложенной к материалам дела об административном правонарушении видеозаписи,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предложение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медицинское освидетельствование на состояние опьянения ответил отказом. Каких-либо замечаний о допущенных нарушениях закона при составлении указанных процессуальных документов он не высказывал. При этом, какого либо давления со стороны сотрудников полиции в отношении </w:t>
      </w:r>
      <w:r>
        <w:rPr>
          <w:rStyle w:val="cat-FIOgrp-2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применялось.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каких-либо замечаний в отношении имеющейся видеозаписи не заявлял.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вмененного ему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назначить административное наказание в виде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употреблял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употреблять, суд приходит к выводу о необходимости возложить на него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</w:t>
      </w:r>
      <w:r>
        <w:rPr>
          <w:rStyle w:val="cat-Dategrp-16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 2 п. 83 КоАП РФ, контроль за исполнением лицом обязанности пройти диагностику, профилактические мероприятия, лечение возлагается на ОМВД России по </w:t>
      </w:r>
      <w:r>
        <w:rPr>
          <w:rStyle w:val="cat-Addressgrp-3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29.10 ч. 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6.9,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6.9 ч. 1 КоАП РФ, и назначить ему административное наказание в виде штрафа в размере </w:t>
      </w:r>
      <w:r>
        <w:rPr>
          <w:rStyle w:val="cat-Sumgrp-22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обязанности возложить на ОМВД России по </w:t>
      </w:r>
      <w:r>
        <w:rPr>
          <w:rStyle w:val="cat-Addressgrp-3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1rplc-47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3rplc-5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предусмотрена административная ответственность по ст. 6.9.1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1rplc-6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10rplc-8">
    <w:name w:val="cat-Date grp-10 rplc-8"/>
    <w:basedOn w:val="DefaultParagraphFont"/>
  </w:style>
  <w:style w:type="character" w:customStyle="1" w:styleId="cat-PhoneNumbergrp-26rplc-9">
    <w:name w:val="cat-PhoneNumber grp-26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5rplc-12">
    <w:name w:val="cat-Time grp-25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PhoneNumbergrp-26rplc-17">
    <w:name w:val="cat-PhoneNumber grp-26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Dategrp-16rplc-40">
    <w:name w:val="cat-Date grp-16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Sumgrp-22rplc-43">
    <w:name w:val="cat-Sum grp-22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UserDefinedgrp-31rplc-47">
    <w:name w:val="cat-UserDefined grp-31 rplc-47"/>
    <w:basedOn w:val="DefaultParagraphFont"/>
  </w:style>
  <w:style w:type="character" w:customStyle="1" w:styleId="cat-SumInWordsgrp-23rplc-56">
    <w:name w:val="cat-SumInWords grp-23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7rplc-59">
    <w:name w:val="cat-Address grp-7 rplc-59"/>
    <w:basedOn w:val="DefaultParagraphFont"/>
  </w:style>
  <w:style w:type="character" w:customStyle="1" w:styleId="cat-Addressgrp-8rplc-60">
    <w:name w:val="cat-Address grp-8 rplc-60"/>
    <w:basedOn w:val="DefaultParagraphFont"/>
  </w:style>
  <w:style w:type="character" w:customStyle="1" w:styleId="cat-FIOgrp-21rplc-61">
    <w:name w:val="cat-FIO grp-2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