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79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2024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27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28rplc-1"/>
          <w:b w:val="0"/>
          <w:bCs w:val="0"/>
          <w:i w:val="0"/>
          <w:sz w:val="28"/>
          <w:szCs w:val="28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0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надзорной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ExternalSystem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Style w:val="cat-PassportDatagrp-24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инвалидности не 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работающей в </w:t>
      </w:r>
      <w:r>
        <w:rPr>
          <w:rStyle w:val="cat-OrganizationNamegrp-25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разнорабочей, имеющей 5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17/2023/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инспектором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пожарному надзору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20.4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21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в сумме </w:t>
      </w:r>
      <w:r>
        <w:rPr>
          <w:rStyle w:val="cat-Sumgrp-21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4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 при указанных в протоколе обстоятельствах,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17/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Dategrp-11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№ 17/2023/38 от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инспектором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пожарному надзору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20.4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21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3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в сумме </w:t>
      </w:r>
      <w:r>
        <w:rPr>
          <w:rStyle w:val="cat-Sumgrp-21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4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7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/2023/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вынесенное инспектором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пожарному надзору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20.4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21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3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14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7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7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в сумме </w:t>
      </w:r>
      <w:r>
        <w:rPr>
          <w:rStyle w:val="cat-Sumgrp-21rplc-47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7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4.2 КоАП РФ 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признание вины и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4.3. К</w:t>
      </w:r>
      <w:r>
        <w:rPr>
          <w:rFonts w:ascii="Times New Roman" w:eastAsia="Times New Roman" w:hAnsi="Times New Roman" w:cs="Times New Roman"/>
          <w:sz w:val="28"/>
          <w:szCs w:val="28"/>
        </w:rPr>
        <w:t>оАП РФ обстоятельств, отягчающие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дминистративную ответственность –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смягчающие вину обстоятельства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чистосердечное 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назначить </w:t>
      </w:r>
      <w:r>
        <w:rPr>
          <w:rStyle w:val="cat-FIOgrp-17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считая данное наказание достаточным для предупреждения совершения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сумме </w:t>
      </w:r>
      <w:r>
        <w:rPr>
          <w:rStyle w:val="cat-Sumgrp-22rplc-5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5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9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0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6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1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645370000035, казначейский счет 03100643000000017500, КБК 82811601203010025140, код сводного реестра </w:t>
      </w:r>
      <w:r>
        <w:rPr>
          <w:rStyle w:val="cat-PhoneNumbergrp-32rplc-6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6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0410760300655000792420150.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на судебный участок № 65 Нижнегорского судебного района (Нижнегорский муниципальный район) </w:t>
      </w:r>
      <w:r>
        <w:rPr>
          <w:rStyle w:val="cat-Addressgrp-1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</w:t>
      </w:r>
      <w:r>
        <w:rPr>
          <w:rStyle w:val="cat-Addressgrp-1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8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0rplc-6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ExternalSystemDefinedgrp-34rplc-10">
    <w:name w:val="cat-ExternalSystemDefined grp-3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OrganizationNamegrp-25rplc-13">
    <w:name w:val="cat-OrganizationName grp-25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Timegrp-26rplc-17">
    <w:name w:val="cat-Time grp-26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Sumgrp-21rplc-21">
    <w:name w:val="cat-Sum grp-21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Sumgrp-21rplc-23">
    <w:name w:val="cat-Sum grp-21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Timegrp-26rplc-31">
    <w:name w:val="cat-Time grp-26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Sumgrp-21rplc-35">
    <w:name w:val="cat-Sum grp-21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Sumgrp-21rplc-37">
    <w:name w:val="cat-Sum grp-21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Sumgrp-21rplc-42">
    <w:name w:val="cat-Sum grp-21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Dategrp-14rplc-44">
    <w:name w:val="cat-Date grp-14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Sumgrp-21rplc-47">
    <w:name w:val="cat-Sum grp-21 rplc-47"/>
    <w:basedOn w:val="DefaultParagraphFont"/>
  </w:style>
  <w:style w:type="character" w:customStyle="1" w:styleId="cat-FIOgrp-17rplc-48">
    <w:name w:val="cat-FIO grp-17 rplc-48"/>
    <w:basedOn w:val="DefaultParagraphFont"/>
  </w:style>
  <w:style w:type="character" w:customStyle="1" w:styleId="cat-FIOgrp-17rplc-49">
    <w:name w:val="cat-FIO grp-17 rplc-49"/>
    <w:basedOn w:val="DefaultParagraphFont"/>
  </w:style>
  <w:style w:type="character" w:customStyle="1" w:styleId="cat-UserDefinedgrp-36rplc-51">
    <w:name w:val="cat-UserDefined grp-36 rplc-51"/>
    <w:basedOn w:val="DefaultParagraphFont"/>
  </w:style>
  <w:style w:type="character" w:customStyle="1" w:styleId="cat-Sumgrp-22rplc-52">
    <w:name w:val="cat-Sum grp-22 rplc-52"/>
    <w:basedOn w:val="DefaultParagraphFont"/>
  </w:style>
  <w:style w:type="character" w:customStyle="1" w:styleId="cat-Addressgrp-5rplc-53">
    <w:name w:val="cat-Address grp-5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PhoneNumbergrp-29rplc-56">
    <w:name w:val="cat-PhoneNumber grp-29 rplc-56"/>
    <w:basedOn w:val="DefaultParagraphFont"/>
  </w:style>
  <w:style w:type="character" w:customStyle="1" w:styleId="cat-PhoneNumbergrp-30rplc-57">
    <w:name w:val="cat-PhoneNumber grp-30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6rplc-59">
    <w:name w:val="cat-Address grp-6 rplc-59"/>
    <w:basedOn w:val="DefaultParagraphFont"/>
  </w:style>
  <w:style w:type="character" w:customStyle="1" w:styleId="cat-PhoneNumbergrp-31rplc-60">
    <w:name w:val="cat-PhoneNumber grp-31 rplc-60"/>
    <w:basedOn w:val="DefaultParagraphFont"/>
  </w:style>
  <w:style w:type="character" w:customStyle="1" w:styleId="cat-PhoneNumbergrp-32rplc-61">
    <w:name w:val="cat-PhoneNumber grp-32 rplc-61"/>
    <w:basedOn w:val="DefaultParagraphFont"/>
  </w:style>
  <w:style w:type="character" w:customStyle="1" w:styleId="cat-PhoneNumbergrp-33rplc-62">
    <w:name w:val="cat-PhoneNumber grp-33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7rplc-64">
    <w:name w:val="cat-Address grp-7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8rplc-67">
    <w:name w:val="cat-Address grp-8 rplc-67"/>
    <w:basedOn w:val="DefaultParagraphFont"/>
  </w:style>
  <w:style w:type="character" w:customStyle="1" w:styleId="cat-Addressgrp-9rplc-68">
    <w:name w:val="cat-Address grp-9 rplc-68"/>
    <w:basedOn w:val="DefaultParagraphFont"/>
  </w:style>
  <w:style w:type="character" w:customStyle="1" w:styleId="cat-FIOgrp-20rplc-69">
    <w:name w:val="cat-FIO grp-20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