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83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11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2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являющего главой К(Ф)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К(Ф)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положений ст. 24 Федерального закона от </w:t>
      </w:r>
      <w:r>
        <w:rPr>
          <w:rStyle w:val="cat-Dategrp-1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№125-ФЗ «Об обязательном социальном страховании от несчастных случаев на производстве и профессиональных заболеваний», не исполнил обязанность по своевременному предоставлению в Филиал № 8 Государственного учреждения – регионального отделения Фонда социального страхования Российской Федерации по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4-ФСС)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>
        <w:rPr>
          <w:rStyle w:val="cat-Dategrp-1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не позднее </w:t>
      </w:r>
      <w:r>
        <w:rPr>
          <w:rStyle w:val="cat-Dategrp-1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Расчет был предоставлен </w:t>
      </w:r>
      <w:r>
        <w:rPr>
          <w:rStyle w:val="cat-Dategrp-1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в действиях </w:t>
      </w:r>
      <w:r>
        <w:rPr>
          <w:rStyle w:val="cat-FIOgrp-2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ч. 2 ст. 15.33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2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и времени слушания дела, в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 письменное заявление в котором вину в совершении административного правонарушения полностью признал, кроме того просил рассмотреть административное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связи с чем, мировой судья признает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явку, не обязательной, а имеющиеся материалы дела, достаточными для рассмотрения дела по существу, по имеющимся доказательствам.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правильно,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Письменных ходатайств об отложении рассмотрения дела </w:t>
      </w:r>
      <w:r>
        <w:rPr>
          <w:rStyle w:val="cat-FIOgrp-2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день рассмотрения дела 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FIOgrp-2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установившим факт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камеральной проверки от </w:t>
      </w:r>
      <w:r>
        <w:rPr>
          <w:rStyle w:val="cat-Dategrp-1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по результатам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К(Ф)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 в соответствии с ч. 1 ст. 26.30 Федерального закона от </w:t>
      </w:r>
      <w:r>
        <w:rPr>
          <w:rStyle w:val="cat-Dategrp-1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125-ФЗ было привлечено к ответственности в виде штрафа в размере </w:t>
      </w:r>
      <w:r>
        <w:rPr>
          <w:rStyle w:val="cat-Sumgrp-28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 от </w:t>
      </w:r>
      <w:r>
        <w:rPr>
          <w:rStyle w:val="cat-Dategrp-15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К(Ф)</w:t>
      </w:r>
      <w:r>
        <w:rPr>
          <w:rStyle w:val="cat-Addressgrp-2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носители, с отметкой о его представлении в Фонд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К(Ф)</w:t>
      </w:r>
      <w:r>
        <w:rPr>
          <w:rStyle w:val="cat-Addressgrp-2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составлении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недостатков, которые могли бы повлечь его недействительность, протокол не содержит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влечет наложение административного штрафа на должностных лиц в размере от трехсот до </w:t>
      </w:r>
      <w:r>
        <w:rPr>
          <w:rStyle w:val="cat-SumInWordsgrp-30rplc-3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п. 1 ст. 24 Федерального закона от </w:t>
      </w: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№125-ФЗ «Об обязательном социальном страховании от несчастных случаев на производстве и профессиональных заболеваний»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райним сроком представления расчетной ведомости, в случае ее подачи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носителе, является – </w:t>
      </w:r>
      <w:r>
        <w:rPr>
          <w:rStyle w:val="cat-Dategrp-15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 в случае ее подачи в форме электронного документа – </w:t>
      </w:r>
      <w:r>
        <w:rPr>
          <w:rStyle w:val="cat-Dategrp-2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>
        <w:rPr>
          <w:rStyle w:val="cat-FIOgrp-2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К(Ф)</w:t>
      </w:r>
      <w:r>
        <w:rPr>
          <w:rStyle w:val="cat-Addressgrp-2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положение ст. 24 Федерального закона от </w:t>
      </w:r>
      <w:r>
        <w:rPr>
          <w:rStyle w:val="cat-Dategrp-19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125-ФЗ «Об обязательном социальном страховании от несчастных случаев на производстве и профессиональных заболеваний», которой предусмотрена обязанность страхователя ежемесячно представлять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 (форма 4-ФСС).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срок подачи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5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носители </w:t>
      </w:r>
      <w:r>
        <w:rPr>
          <w:rStyle w:val="cat-Dategrp-16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видно из материалов дела, запись о юридическом лице К(Ф)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единый государственный реестр юридических лиц внесена </w:t>
      </w:r>
      <w:r>
        <w:rPr>
          <w:rStyle w:val="cat-Dategrp-22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выписки из ЕГРЮЛ от </w:t>
      </w:r>
      <w:r>
        <w:rPr>
          <w:rStyle w:val="cat-Dategrp-20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К(Ф)</w:t>
      </w:r>
      <w:r>
        <w:rPr>
          <w:rStyle w:val="cat-Addressgrp-6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главой Хозяйства.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своего должностного положения, руководитель К(Ф)</w:t>
      </w:r>
      <w:r>
        <w:rPr>
          <w:rStyle w:val="cat-Addressgrp-2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его представителем, то есть на руководителе лежит обязанность о своевременном предоставлении финансовых отчетов.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25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5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содеянном, и раскаяние лица, совершившего административное правонарушение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виновной, наличие смягчающих и отсутствие отягчающих административную ответственность обстоятельств, суд считает возможным назначить </w:t>
      </w:r>
      <w:r>
        <w:rPr>
          <w:rStyle w:val="cat-FIOgrp-25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предусмотренное санкцией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15.33.2,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главу Крестьянского (Фермерского) хозяйства «Приречное» </w:t>
      </w:r>
      <w:r>
        <w:rPr>
          <w:rStyle w:val="cat-Addressgrp-7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РФ, и назначить ему административное наказание в виде штрафа в размере </w:t>
      </w:r>
      <w:r>
        <w:rPr>
          <w:rStyle w:val="cat-Sumgrp-29rplc-5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37rplc-53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1rplc-6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9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7rplc-6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3rplc-3">
    <w:name w:val="cat-FIO grp-23 rplc-3"/>
    <w:basedOn w:val="DefaultParagraphFont"/>
  </w:style>
  <w:style w:type="character" w:customStyle="1" w:styleId="cat-FIOgrp-24rplc-4">
    <w:name w:val="cat-FIO grp-24 rplc-4"/>
    <w:basedOn w:val="DefaultParagraphFont"/>
  </w:style>
  <w:style w:type="character" w:customStyle="1" w:styleId="cat-PassportDatagrp-32rplc-5">
    <w:name w:val="cat-PassportData grp-3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3rplc-9">
    <w:name w:val="cat-Date grp-13 rplc-9"/>
    <w:basedOn w:val="DefaultParagraphFont"/>
  </w:style>
  <w:style w:type="character" w:customStyle="1" w:styleId="cat-FIOgrp-25rplc-10">
    <w:name w:val="cat-FIO grp-2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14rplc-12">
    <w:name w:val="cat-Date grp-14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Dategrp-15rplc-15">
    <w:name w:val="cat-Date grp-15 rplc-15"/>
    <w:basedOn w:val="DefaultParagraphFont"/>
  </w:style>
  <w:style w:type="character" w:customStyle="1" w:styleId="cat-Dategrp-16rplc-16">
    <w:name w:val="cat-Date grp-16 rplc-16"/>
    <w:basedOn w:val="DefaultParagraphFont"/>
  </w:style>
  <w:style w:type="character" w:customStyle="1" w:styleId="cat-FIOgrp-25rplc-17">
    <w:name w:val="cat-FIO grp-25 rplc-17"/>
    <w:basedOn w:val="DefaultParagraphFont"/>
  </w:style>
  <w:style w:type="character" w:customStyle="1" w:styleId="cat-FIOgrp-25rplc-18">
    <w:name w:val="cat-FIO grp-25 rplc-18"/>
    <w:basedOn w:val="DefaultParagraphFont"/>
  </w:style>
  <w:style w:type="character" w:customStyle="1" w:styleId="cat-FIOgrp-26rplc-19">
    <w:name w:val="cat-FIO grp-26 rplc-19"/>
    <w:basedOn w:val="DefaultParagraphFont"/>
  </w:style>
  <w:style w:type="character" w:customStyle="1" w:styleId="cat-FIOgrp-25rplc-20">
    <w:name w:val="cat-FIO grp-25 rplc-20"/>
    <w:basedOn w:val="DefaultParagraphFont"/>
  </w:style>
  <w:style w:type="character" w:customStyle="1" w:styleId="cat-Dategrp-17rplc-21">
    <w:name w:val="cat-Date grp-17 rplc-21"/>
    <w:basedOn w:val="DefaultParagraphFont"/>
  </w:style>
  <w:style w:type="character" w:customStyle="1" w:styleId="cat-Dategrp-18rplc-22">
    <w:name w:val="cat-Date grp-18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Dategrp-19rplc-24">
    <w:name w:val="cat-Date grp-19 rplc-24"/>
    <w:basedOn w:val="DefaultParagraphFont"/>
  </w:style>
  <w:style w:type="character" w:customStyle="1" w:styleId="cat-Sumgrp-28rplc-25">
    <w:name w:val="cat-Sum grp-28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20rplc-29">
    <w:name w:val="cat-Date grp-20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SumInWordsgrp-30rplc-31">
    <w:name w:val="cat-SumInWords grp-30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21rplc-34">
    <w:name w:val="cat-Date grp-21 rplc-34"/>
    <w:basedOn w:val="DefaultParagraphFont"/>
  </w:style>
  <w:style w:type="character" w:customStyle="1" w:styleId="cat-FIOgrp-25rplc-35">
    <w:name w:val="cat-FIO grp-25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Dategrp-19rplc-37">
    <w:name w:val="cat-Date grp-19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Dategrp-15rplc-40">
    <w:name w:val="cat-Date grp-15 rplc-40"/>
    <w:basedOn w:val="DefaultParagraphFont"/>
  </w:style>
  <w:style w:type="character" w:customStyle="1" w:styleId="cat-Dategrp-16rplc-41">
    <w:name w:val="cat-Date grp-16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Dategrp-22rplc-43">
    <w:name w:val="cat-Date grp-22 rplc-43"/>
    <w:basedOn w:val="DefaultParagraphFont"/>
  </w:style>
  <w:style w:type="character" w:customStyle="1" w:styleId="cat-Dategrp-20rplc-44">
    <w:name w:val="cat-Date grp-2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FIOgrp-25rplc-47">
    <w:name w:val="cat-FIO grp-25 rplc-47"/>
    <w:basedOn w:val="DefaultParagraphFont"/>
  </w:style>
  <w:style w:type="character" w:customStyle="1" w:styleId="cat-FIOgrp-25rplc-48">
    <w:name w:val="cat-FIO grp-25 rplc-48"/>
    <w:basedOn w:val="DefaultParagraphFont"/>
  </w:style>
  <w:style w:type="character" w:customStyle="1" w:styleId="cat-FIOgrp-25rplc-49">
    <w:name w:val="cat-FIO grp-25 rplc-49"/>
    <w:basedOn w:val="DefaultParagraphFont"/>
  </w:style>
  <w:style w:type="character" w:customStyle="1" w:styleId="cat-Addressgrp-7rplc-50">
    <w:name w:val="cat-Address grp-7 rplc-50"/>
    <w:basedOn w:val="DefaultParagraphFont"/>
  </w:style>
  <w:style w:type="character" w:customStyle="1" w:styleId="cat-FIOgrp-24rplc-51">
    <w:name w:val="cat-FIO grp-24 rplc-51"/>
    <w:basedOn w:val="DefaultParagraphFont"/>
  </w:style>
  <w:style w:type="character" w:customStyle="1" w:styleId="cat-Sumgrp-29rplc-52">
    <w:name w:val="cat-Sum grp-29 rplc-52"/>
    <w:basedOn w:val="DefaultParagraphFont"/>
  </w:style>
  <w:style w:type="character" w:customStyle="1" w:styleId="cat-UserDefinedgrp-37rplc-53">
    <w:name w:val="cat-UserDefined grp-37 rplc-53"/>
    <w:basedOn w:val="DefaultParagraphFont"/>
  </w:style>
  <w:style w:type="character" w:customStyle="1" w:styleId="cat-SumInWordsgrp-31rplc-61">
    <w:name w:val="cat-SumInWords grp-3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9rplc-64">
    <w:name w:val="cat-Address grp-9 rplc-64"/>
    <w:basedOn w:val="DefaultParagraphFont"/>
  </w:style>
  <w:style w:type="character" w:customStyle="1" w:styleId="cat-Addressgrp-10rplc-65">
    <w:name w:val="cat-Address grp-10 rplc-65"/>
    <w:basedOn w:val="DefaultParagraphFont"/>
  </w:style>
  <w:style w:type="character" w:customStyle="1" w:styleId="cat-FIOgrp-27rplc-66">
    <w:name w:val="cat-FIO grp-27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BB7E078818D4F32F408F214283D77630061E14B90E35FA90BE9CBD1B61CA2C40D2FF4FFE7AD6B2AB3B56B1DB8453C6CC0BD6B74239q5y1M" TargetMode="External" /><Relationship Id="rId5" Type="http://schemas.openxmlformats.org/officeDocument/2006/relationships/hyperlink" Target="consultantplus://offline/ref=1B2A2A666A40B77C50CEDC1AFDD1878D1183E0FFF913A57169B56958EFE93912A0CFA116DB88DD355Ag1P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