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F225A5" w:rsidRPr="00D66F82">
      <w:pPr>
        <w:pStyle w:val="Heading1"/>
        <w:spacing w:before="0" w:after="0"/>
        <w:jc w:val="center"/>
        <w:rPr>
          <w:sz w:val="22"/>
          <w:szCs w:val="22"/>
        </w:rPr>
      </w:pPr>
      <w:r w:rsidRPr="00D66F82">
        <w:rPr>
          <w:b w:val="0"/>
          <w:bCs w:val="0"/>
          <w:sz w:val="22"/>
          <w:szCs w:val="22"/>
        </w:rPr>
        <w:t xml:space="preserve">                                                                                       Дело № 5-65-85/2020                                            </w:t>
      </w:r>
    </w:p>
    <w:p w:rsidR="00F225A5" w:rsidRPr="00D66F82">
      <w:pPr>
        <w:pStyle w:val="Heading1"/>
        <w:spacing w:before="0" w:after="0"/>
        <w:jc w:val="center"/>
        <w:rPr>
          <w:sz w:val="22"/>
          <w:szCs w:val="22"/>
        </w:rPr>
      </w:pPr>
    </w:p>
    <w:p w:rsidR="00F225A5" w:rsidRPr="00D66F82">
      <w:pPr>
        <w:pStyle w:val="Heading1"/>
        <w:spacing w:before="0" w:after="0"/>
        <w:jc w:val="center"/>
        <w:rPr>
          <w:sz w:val="22"/>
          <w:szCs w:val="22"/>
        </w:rPr>
      </w:pPr>
      <w:r w:rsidRPr="00D66F82">
        <w:rPr>
          <w:b w:val="0"/>
          <w:bCs w:val="0"/>
          <w:sz w:val="22"/>
          <w:szCs w:val="22"/>
        </w:rPr>
        <w:t>П</w:t>
      </w:r>
      <w:r w:rsidRPr="00D66F82">
        <w:rPr>
          <w:b w:val="0"/>
          <w:bCs w:val="0"/>
          <w:sz w:val="22"/>
          <w:szCs w:val="22"/>
        </w:rPr>
        <w:t xml:space="preserve"> О С Т А Н О В Л Е Н И Е</w:t>
      </w:r>
    </w:p>
    <w:p w:rsidR="00F225A5" w:rsidRPr="00D66F82">
      <w:pPr>
        <w:jc w:val="both"/>
        <w:rPr>
          <w:sz w:val="22"/>
          <w:szCs w:val="22"/>
        </w:rPr>
      </w:pPr>
    </w:p>
    <w:p w:rsidR="00F225A5" w:rsidRPr="00D66F82">
      <w:pPr>
        <w:jc w:val="both"/>
        <w:rPr>
          <w:sz w:val="22"/>
          <w:szCs w:val="22"/>
        </w:rPr>
      </w:pPr>
      <w:r w:rsidRPr="00D66F82">
        <w:rPr>
          <w:sz w:val="22"/>
          <w:szCs w:val="22"/>
        </w:rPr>
        <w:t>21 апреля 2020 года</w:t>
      </w:r>
      <w:r w:rsidRPr="00D66F82">
        <w:rPr>
          <w:sz w:val="22"/>
          <w:szCs w:val="22"/>
        </w:rPr>
        <w:tab/>
        <w:t xml:space="preserve">                           п</w:t>
      </w:r>
      <w:r w:rsidRPr="00D66F82">
        <w:rPr>
          <w:sz w:val="22"/>
          <w:szCs w:val="22"/>
        </w:rPr>
        <w:t>.Н</w:t>
      </w:r>
      <w:r w:rsidRPr="00D66F82">
        <w:rPr>
          <w:sz w:val="22"/>
          <w:szCs w:val="22"/>
        </w:rPr>
        <w:t xml:space="preserve">ижнегорский, ул. Победы, </w:t>
      </w:r>
      <w:r w:rsidRPr="00D66F82">
        <w:rPr>
          <w:sz w:val="22"/>
          <w:szCs w:val="22"/>
        </w:rPr>
        <w:t>д.20 каб.1</w:t>
      </w:r>
    </w:p>
    <w:p w:rsidR="00F225A5" w:rsidRPr="00D66F82">
      <w:pPr>
        <w:jc w:val="both"/>
        <w:rPr>
          <w:sz w:val="22"/>
          <w:szCs w:val="22"/>
        </w:rPr>
      </w:pPr>
      <w:r w:rsidRPr="00D66F82">
        <w:rPr>
          <w:sz w:val="22"/>
          <w:szCs w:val="22"/>
        </w:rPr>
        <w:t xml:space="preserve"> </w:t>
      </w:r>
      <w:r w:rsidRPr="00D66F82">
        <w:rPr>
          <w:sz w:val="22"/>
          <w:szCs w:val="22"/>
        </w:rPr>
        <w:tab/>
        <w:t xml:space="preserve">   </w:t>
      </w:r>
    </w:p>
    <w:p w:rsidR="00F225A5" w:rsidRPr="00D66F82">
      <w:pPr>
        <w:jc w:val="both"/>
        <w:rPr>
          <w:sz w:val="22"/>
          <w:szCs w:val="22"/>
        </w:rPr>
      </w:pPr>
      <w:r w:rsidRPr="00D66F82">
        <w:rPr>
          <w:sz w:val="22"/>
          <w:szCs w:val="22"/>
        </w:rPr>
        <w:t xml:space="preserve">           Мировой судья судебного участка № 65 Нижнегорского судебного района (Нижнегорский муниципальный район) Республики Крым Тайганская Татьяна Викторовна, без участия лица, привлекаемого к административной ответственности, рассмотрев</w:t>
      </w:r>
      <w:r w:rsidRPr="00D66F82">
        <w:rPr>
          <w:sz w:val="22"/>
          <w:szCs w:val="22"/>
        </w:rPr>
        <w:t xml:space="preserve"> дело об административном правонарушении, в отношении   </w:t>
      </w:r>
    </w:p>
    <w:p w:rsidR="00F225A5" w:rsidRPr="00D66F82">
      <w:pPr>
        <w:ind w:left="4536"/>
        <w:jc w:val="both"/>
        <w:rPr>
          <w:sz w:val="22"/>
          <w:szCs w:val="22"/>
        </w:rPr>
      </w:pPr>
      <w:r w:rsidRPr="00D66F82">
        <w:rPr>
          <w:rStyle w:val="cat-FIOgrp-20rplc-4"/>
          <w:sz w:val="22"/>
          <w:szCs w:val="22"/>
        </w:rPr>
        <w:t>Примака В. Р.</w:t>
      </w:r>
      <w:r w:rsidRPr="00D66F82">
        <w:rPr>
          <w:sz w:val="22"/>
          <w:szCs w:val="22"/>
        </w:rPr>
        <w:t xml:space="preserve">,  </w:t>
      </w:r>
    </w:p>
    <w:p w:rsidR="00F225A5" w:rsidRPr="00D66F82">
      <w:pPr>
        <w:ind w:left="4536"/>
        <w:jc w:val="both"/>
        <w:rPr>
          <w:sz w:val="22"/>
          <w:szCs w:val="22"/>
        </w:rPr>
      </w:pPr>
      <w:r w:rsidRPr="00D66F82">
        <w:rPr>
          <w:rStyle w:val="cat-UserDefinedgrp-38rplc-6"/>
          <w:sz w:val="22"/>
          <w:szCs w:val="22"/>
        </w:rPr>
        <w:t>...личные данные</w:t>
      </w:r>
      <w:r w:rsidRPr="00D66F82">
        <w:rPr>
          <w:rStyle w:val="cat-UserDefinedgrp-38rplc-6"/>
          <w:sz w:val="22"/>
          <w:szCs w:val="22"/>
        </w:rPr>
        <w:t xml:space="preserve"> </w:t>
      </w:r>
      <w:r w:rsidRPr="00D66F82">
        <w:rPr>
          <w:sz w:val="22"/>
          <w:szCs w:val="22"/>
        </w:rPr>
        <w:t>,</w:t>
      </w:r>
      <w:r w:rsidRPr="00D66F82">
        <w:rPr>
          <w:sz w:val="22"/>
          <w:szCs w:val="22"/>
        </w:rPr>
        <w:t xml:space="preserve">  зарегистрированного по адресу: </w:t>
      </w:r>
      <w:r w:rsidRPr="00D66F82">
        <w:rPr>
          <w:rStyle w:val="cat-Addressgrp-2rplc-7"/>
          <w:sz w:val="22"/>
          <w:szCs w:val="22"/>
        </w:rPr>
        <w:t>адрес</w:t>
      </w:r>
      <w:r w:rsidRPr="00D66F82">
        <w:rPr>
          <w:sz w:val="22"/>
          <w:szCs w:val="22"/>
        </w:rPr>
        <w:t xml:space="preserve">, </w:t>
      </w:r>
    </w:p>
    <w:p w:rsidR="00F225A5" w:rsidRPr="00D66F82">
      <w:pPr>
        <w:jc w:val="both"/>
        <w:rPr>
          <w:sz w:val="22"/>
          <w:szCs w:val="22"/>
        </w:rPr>
      </w:pPr>
      <w:r w:rsidRPr="00D66F82">
        <w:rPr>
          <w:sz w:val="22"/>
          <w:szCs w:val="22"/>
        </w:rPr>
        <w:t>о привлечении его к административной ответственности за правонарушение, предусмотренное ст. 12.26 ч. 1 Кодекса Российской Ф</w:t>
      </w:r>
      <w:r w:rsidRPr="00D66F82">
        <w:rPr>
          <w:sz w:val="22"/>
          <w:szCs w:val="22"/>
        </w:rPr>
        <w:t xml:space="preserve">едерации об административных правонарушениях, </w:t>
      </w:r>
    </w:p>
    <w:p w:rsidR="00F225A5" w:rsidRPr="00D66F82">
      <w:pPr>
        <w:jc w:val="both"/>
        <w:rPr>
          <w:sz w:val="22"/>
          <w:szCs w:val="22"/>
        </w:rPr>
      </w:pPr>
    </w:p>
    <w:p w:rsidR="00F225A5" w:rsidRPr="00D66F82">
      <w:pPr>
        <w:jc w:val="both"/>
        <w:rPr>
          <w:sz w:val="22"/>
          <w:szCs w:val="22"/>
        </w:rPr>
      </w:pPr>
      <w:r w:rsidRPr="00D66F82">
        <w:rPr>
          <w:sz w:val="22"/>
          <w:szCs w:val="22"/>
        </w:rPr>
        <w:t xml:space="preserve"> </w:t>
      </w:r>
      <w:r w:rsidRPr="00D66F82">
        <w:rPr>
          <w:sz w:val="22"/>
          <w:szCs w:val="22"/>
        </w:rPr>
        <w:tab/>
      </w:r>
      <w:r w:rsidRPr="00D66F82">
        <w:rPr>
          <w:sz w:val="22"/>
          <w:szCs w:val="22"/>
        </w:rPr>
        <w:tab/>
      </w:r>
      <w:r w:rsidRPr="00D66F82">
        <w:rPr>
          <w:sz w:val="22"/>
          <w:szCs w:val="22"/>
        </w:rPr>
        <w:tab/>
      </w:r>
      <w:r w:rsidRPr="00D66F82">
        <w:rPr>
          <w:sz w:val="22"/>
          <w:szCs w:val="22"/>
        </w:rPr>
        <w:tab/>
      </w:r>
      <w:r w:rsidRPr="00D66F82">
        <w:rPr>
          <w:sz w:val="22"/>
          <w:szCs w:val="22"/>
        </w:rPr>
        <w:tab/>
        <w:t xml:space="preserve">    УСТАНОВИЛ:</w:t>
      </w:r>
    </w:p>
    <w:p w:rsidR="00F225A5" w:rsidRPr="00D66F82">
      <w:pPr>
        <w:jc w:val="both"/>
        <w:rPr>
          <w:sz w:val="22"/>
          <w:szCs w:val="22"/>
        </w:rPr>
      </w:pPr>
    </w:p>
    <w:p w:rsidR="00F225A5" w:rsidRPr="00D66F82">
      <w:pPr>
        <w:jc w:val="both"/>
        <w:rPr>
          <w:sz w:val="22"/>
          <w:szCs w:val="22"/>
        </w:rPr>
      </w:pPr>
      <w:r w:rsidRPr="00D66F82">
        <w:rPr>
          <w:sz w:val="22"/>
          <w:szCs w:val="22"/>
        </w:rPr>
        <w:tab/>
      </w:r>
      <w:r w:rsidRPr="00D66F82">
        <w:rPr>
          <w:sz w:val="22"/>
          <w:szCs w:val="22"/>
        </w:rPr>
        <w:t xml:space="preserve">         Примак В.Р., </w:t>
      </w:r>
      <w:r w:rsidRPr="00D66F82">
        <w:rPr>
          <w:rStyle w:val="cat-Dategrp-12rplc-9"/>
          <w:sz w:val="22"/>
          <w:szCs w:val="22"/>
        </w:rPr>
        <w:t>дата</w:t>
      </w:r>
      <w:r w:rsidRPr="00D66F82">
        <w:rPr>
          <w:sz w:val="22"/>
          <w:szCs w:val="22"/>
        </w:rPr>
        <w:t xml:space="preserve"> в </w:t>
      </w:r>
      <w:r w:rsidRPr="00D66F82">
        <w:rPr>
          <w:rStyle w:val="cat-Timegrp-30rplc-10"/>
          <w:sz w:val="22"/>
          <w:szCs w:val="22"/>
        </w:rPr>
        <w:t>время</w:t>
      </w:r>
      <w:r w:rsidRPr="00D66F82">
        <w:rPr>
          <w:sz w:val="22"/>
          <w:szCs w:val="22"/>
        </w:rPr>
        <w:t xml:space="preserve">, в </w:t>
      </w:r>
      <w:r w:rsidRPr="00D66F82">
        <w:rPr>
          <w:rStyle w:val="cat-UserDefinedgrp-40rplc-12"/>
          <w:sz w:val="22"/>
          <w:szCs w:val="22"/>
        </w:rPr>
        <w:t>...адрес</w:t>
      </w:r>
      <w:r w:rsidRPr="00D66F82">
        <w:rPr>
          <w:rStyle w:val="cat-UserDefinedgrp-40rplc-12"/>
          <w:sz w:val="22"/>
          <w:szCs w:val="22"/>
        </w:rPr>
        <w:t xml:space="preserve"> </w:t>
      </w:r>
      <w:r w:rsidRPr="00D66F82">
        <w:rPr>
          <w:sz w:val="22"/>
          <w:szCs w:val="22"/>
        </w:rPr>
        <w:t>,</w:t>
      </w:r>
      <w:r w:rsidRPr="00D66F82">
        <w:rPr>
          <w:sz w:val="22"/>
          <w:szCs w:val="22"/>
        </w:rPr>
        <w:t xml:space="preserve"> управлял транспортным средством –автомобилем </w:t>
      </w:r>
      <w:r w:rsidRPr="00D66F82">
        <w:rPr>
          <w:rStyle w:val="cat-UserDefinedgrp-39rplc-15"/>
          <w:sz w:val="22"/>
          <w:szCs w:val="22"/>
        </w:rPr>
        <w:t xml:space="preserve">...марка автомобиля </w:t>
      </w:r>
      <w:hyperlink r:id="rId4" w:tgtFrame="_blank" w:history="1"/>
      <w:r w:rsidRPr="00D66F82">
        <w:rPr>
          <w:sz w:val="22"/>
          <w:szCs w:val="22"/>
        </w:rPr>
        <w:t xml:space="preserve">, </w:t>
      </w:r>
      <w:r w:rsidRPr="00D66F82">
        <w:rPr>
          <w:rStyle w:val="cat-CarNumbergrp-33rplc-16"/>
          <w:sz w:val="22"/>
          <w:szCs w:val="22"/>
        </w:rPr>
        <w:t>регистрационный знак ТС</w:t>
      </w:r>
      <w:r w:rsidRPr="00D66F82">
        <w:rPr>
          <w:sz w:val="22"/>
          <w:szCs w:val="22"/>
        </w:rPr>
        <w:t>, с признаками опьянения (запах алкоголя изо рта, резкое изменение окраски кожных покровов лица), в нарушение требований п. 2.3.2 ПДД РФ</w:t>
      </w:r>
      <w:r w:rsidRPr="00D66F82">
        <w:rPr>
          <w:sz w:val="22"/>
          <w:szCs w:val="22"/>
        </w:rPr>
        <w:t xml:space="preserve"> не выполнил законное требование должностного лица о прохождении освидетельствования на месте, а также медицинского освидетельствования на состояние опьянения, данные действия (бездействия) не содержат уголовно наказуемого деяния, за что предусмотрена адми</w:t>
      </w:r>
      <w:r w:rsidRPr="00D66F82">
        <w:rPr>
          <w:sz w:val="22"/>
          <w:szCs w:val="22"/>
        </w:rPr>
        <w:t xml:space="preserve">нистративная ответственность по ч.1 ст. 12.26 </w:t>
      </w:r>
      <w:r w:rsidRPr="00D66F82">
        <w:rPr>
          <w:sz w:val="22"/>
          <w:szCs w:val="22"/>
        </w:rPr>
        <w:t>КоАП</w:t>
      </w:r>
      <w:r w:rsidRPr="00D66F82">
        <w:rPr>
          <w:sz w:val="22"/>
          <w:szCs w:val="22"/>
        </w:rPr>
        <w:t xml:space="preserve"> РФ.</w:t>
      </w:r>
    </w:p>
    <w:p w:rsidR="00F225A5" w:rsidRPr="00D66F82">
      <w:pPr>
        <w:jc w:val="both"/>
        <w:rPr>
          <w:sz w:val="22"/>
          <w:szCs w:val="22"/>
        </w:rPr>
      </w:pPr>
      <w:r w:rsidRPr="00D66F82">
        <w:rPr>
          <w:sz w:val="22"/>
          <w:szCs w:val="22"/>
        </w:rPr>
        <w:t xml:space="preserve">           В судебное заседание Примак В.Р. не явился, о дне и времени слушания дела извещен надлежащим образом, направил в суд заявление о рассмотрении дела в его отсутствие, вину признает, просит стр</w:t>
      </w:r>
      <w:r w:rsidRPr="00D66F82">
        <w:rPr>
          <w:sz w:val="22"/>
          <w:szCs w:val="22"/>
        </w:rPr>
        <w:t xml:space="preserve">ого не наказывать. </w:t>
      </w:r>
    </w:p>
    <w:p w:rsidR="00F225A5" w:rsidRPr="00D66F82">
      <w:pPr>
        <w:ind w:firstLine="708"/>
        <w:jc w:val="both"/>
        <w:rPr>
          <w:sz w:val="22"/>
          <w:szCs w:val="22"/>
        </w:rPr>
      </w:pPr>
      <w:r w:rsidRPr="00D66F82">
        <w:rPr>
          <w:sz w:val="22"/>
          <w:szCs w:val="22"/>
        </w:rPr>
        <w:t xml:space="preserve">Согласно ст. 25.1 ч.2 </w:t>
      </w:r>
      <w:r w:rsidRPr="00D66F82">
        <w:rPr>
          <w:sz w:val="22"/>
          <w:szCs w:val="22"/>
        </w:rPr>
        <w:t>КоАП</w:t>
      </w:r>
      <w:r w:rsidRPr="00D66F82">
        <w:rPr>
          <w:sz w:val="22"/>
          <w:szCs w:val="22"/>
        </w:rPr>
        <w:t xml:space="preserve">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</w:t>
      </w:r>
      <w:r w:rsidRPr="00D66F82">
        <w:rPr>
          <w:sz w:val="22"/>
          <w:szCs w:val="22"/>
        </w:rPr>
        <w:t xml:space="preserve">отрения дела и если от лица не поступило ходатайство об отложении рассмотрения дела. </w:t>
      </w:r>
    </w:p>
    <w:p w:rsidR="00F225A5" w:rsidRPr="00D66F82">
      <w:pPr>
        <w:jc w:val="both"/>
        <w:rPr>
          <w:sz w:val="22"/>
          <w:szCs w:val="22"/>
        </w:rPr>
      </w:pPr>
      <w:r w:rsidRPr="00D66F82">
        <w:rPr>
          <w:sz w:val="22"/>
          <w:szCs w:val="22"/>
        </w:rPr>
        <w:t xml:space="preserve">           </w:t>
      </w:r>
      <w:r w:rsidRPr="00D66F82">
        <w:rPr>
          <w:sz w:val="22"/>
          <w:szCs w:val="22"/>
        </w:rPr>
        <w:t>Согласно разъяснениям п. 6 Постановления Пленума Верховного Суда РФ от 24 марта 2005 года № 5 «О некоторых вопросах, возникающих у судов при применении Кодекса</w:t>
      </w:r>
      <w:r w:rsidRPr="00D66F82">
        <w:rPr>
          <w:sz w:val="22"/>
          <w:szCs w:val="22"/>
        </w:rPr>
        <w:t xml:space="preserve"> Российской Федерации об административных правонарушениях», в целях соблюдения установленных </w:t>
      </w:r>
      <w:hyperlink r:id="rId5" w:anchor="block_296" w:history="1">
        <w:r w:rsidRPr="00D66F82">
          <w:rPr>
            <w:color w:val="0000EE"/>
            <w:sz w:val="22"/>
            <w:szCs w:val="22"/>
          </w:rPr>
          <w:t>статьей 29.6</w:t>
        </w:r>
      </w:hyperlink>
      <w:r w:rsidRPr="00D66F82">
        <w:rPr>
          <w:sz w:val="22"/>
          <w:szCs w:val="22"/>
        </w:rPr>
        <w:t> </w:t>
      </w:r>
      <w:r w:rsidRPr="00D66F82">
        <w:rPr>
          <w:sz w:val="22"/>
          <w:szCs w:val="22"/>
        </w:rPr>
        <w:t>КоАП</w:t>
      </w:r>
      <w:r w:rsidRPr="00D66F82">
        <w:rPr>
          <w:sz w:val="22"/>
          <w:szCs w:val="22"/>
        </w:rPr>
        <w:t xml:space="preserve"> РФ сроков рассмотрения дел об административных правонарушениях необходимо прини</w:t>
      </w:r>
      <w:r w:rsidRPr="00D66F82">
        <w:rPr>
          <w:sz w:val="22"/>
          <w:szCs w:val="22"/>
        </w:rPr>
        <w:t>мать меры для быстрого извещения участвующих в деле лиц о времени и месте судебного рассмотрения.</w:t>
      </w:r>
      <w:r w:rsidRPr="00D66F82">
        <w:rPr>
          <w:sz w:val="22"/>
          <w:szCs w:val="22"/>
        </w:rPr>
        <w:t xml:space="preserve"> </w:t>
      </w:r>
      <w:r w:rsidRPr="00D66F82">
        <w:rPr>
          <w:sz w:val="22"/>
          <w:szCs w:val="22"/>
        </w:rPr>
        <w:t>Поскольку </w:t>
      </w:r>
      <w:hyperlink r:id="rId6" w:history="1">
        <w:r w:rsidRPr="00D66F82">
          <w:rPr>
            <w:color w:val="0000EE"/>
            <w:sz w:val="22"/>
            <w:szCs w:val="22"/>
          </w:rPr>
          <w:t>КоАП</w:t>
        </w:r>
      </w:hyperlink>
      <w:r w:rsidRPr="00D66F82">
        <w:rPr>
          <w:sz w:val="22"/>
          <w:szCs w:val="22"/>
        </w:rPr>
        <w:t> РФ не содержит каких-либо ограничений, связанных с таким извещением, оно в зависимости от конкр</w:t>
      </w:r>
      <w:r w:rsidRPr="00D66F82">
        <w:rPr>
          <w:sz w:val="22"/>
          <w:szCs w:val="22"/>
        </w:rPr>
        <w:t>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</w:t>
      </w:r>
      <w:r w:rsidRPr="00D66F82">
        <w:rPr>
          <w:sz w:val="22"/>
          <w:szCs w:val="22"/>
        </w:rPr>
        <w:t xml:space="preserve">средством </w:t>
      </w:r>
      <w:r w:rsidRPr="00D66F82">
        <w:rPr>
          <w:sz w:val="22"/>
          <w:szCs w:val="22"/>
        </w:rPr>
        <w:t>СМС-сообщения</w:t>
      </w:r>
      <w:r w:rsidRPr="00D66F82">
        <w:rPr>
          <w:sz w:val="22"/>
          <w:szCs w:val="22"/>
        </w:rPr>
        <w:t>, в случае согласия лица на уведомление таким способом и при фиксации факта отправки и</w:t>
      </w:r>
      <w:r w:rsidRPr="00D66F82">
        <w:rPr>
          <w:sz w:val="22"/>
          <w:szCs w:val="22"/>
        </w:rPr>
        <w:t xml:space="preserve"> доставки </w:t>
      </w:r>
      <w:r w:rsidRPr="00D66F82">
        <w:rPr>
          <w:sz w:val="22"/>
          <w:szCs w:val="22"/>
        </w:rPr>
        <w:t>СМС-извещения</w:t>
      </w:r>
      <w:r w:rsidRPr="00D66F82">
        <w:rPr>
          <w:sz w:val="22"/>
          <w:szCs w:val="22"/>
        </w:rPr>
        <w:t xml:space="preserve"> адресату). </w:t>
      </w:r>
      <w:r w:rsidRPr="00D66F82">
        <w:rPr>
          <w:sz w:val="22"/>
          <w:szCs w:val="22"/>
        </w:rPr>
        <w:t>Лицо, в отношении которого ведется производство по делу, считается извещенным о времени и месте судебного рассмо</w:t>
      </w:r>
      <w:r w:rsidRPr="00D66F82">
        <w:rPr>
          <w:sz w:val="22"/>
          <w:szCs w:val="22"/>
        </w:rPr>
        <w:t xml:space="preserve">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</w:t>
      </w:r>
      <w:r w:rsidRPr="00D66F82">
        <w:rPr>
          <w:sz w:val="22"/>
          <w:szCs w:val="22"/>
        </w:rPr>
        <w:t>случае возвращения почтового отправления с отметкой об</w:t>
      </w:r>
      <w:r w:rsidRPr="00D66F82">
        <w:rPr>
          <w:sz w:val="22"/>
          <w:szCs w:val="22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D66F82">
        <w:rPr>
          <w:sz w:val="22"/>
          <w:szCs w:val="22"/>
        </w:rPr>
        <w:t>Судебное</w:t>
      </w:r>
      <w:r w:rsidRPr="00D66F82">
        <w:rPr>
          <w:sz w:val="22"/>
          <w:szCs w:val="22"/>
        </w:rPr>
        <w:t>", утвержденных приказом ФГУП "Почта России" от 31 авг</w:t>
      </w:r>
      <w:r w:rsidRPr="00D66F82">
        <w:rPr>
          <w:sz w:val="22"/>
          <w:szCs w:val="22"/>
        </w:rPr>
        <w:t>уста 2005 года N 343.</w:t>
      </w:r>
    </w:p>
    <w:p w:rsidR="00F225A5" w:rsidRPr="00D66F82">
      <w:pPr>
        <w:jc w:val="both"/>
        <w:rPr>
          <w:sz w:val="22"/>
          <w:szCs w:val="22"/>
        </w:rPr>
      </w:pPr>
      <w:r w:rsidRPr="00D66F82">
        <w:rPr>
          <w:sz w:val="22"/>
          <w:szCs w:val="22"/>
        </w:rPr>
        <w:t xml:space="preserve">         Учитывая данные о надлежащем извещении Примака В.Р., принимая во внимание отсутствие ходатайств об отложении дела, суд на основании ст. 25.1 ч.2 </w:t>
      </w:r>
      <w:r w:rsidRPr="00D66F82">
        <w:rPr>
          <w:sz w:val="22"/>
          <w:szCs w:val="22"/>
        </w:rPr>
        <w:t>КоАП</w:t>
      </w:r>
      <w:r w:rsidRPr="00D66F82">
        <w:rPr>
          <w:sz w:val="22"/>
          <w:szCs w:val="22"/>
        </w:rPr>
        <w:t xml:space="preserve"> РФ считает возможным рассмотреть данное дело в его отсутствие. </w:t>
      </w:r>
    </w:p>
    <w:p w:rsidR="00F225A5" w:rsidRPr="00D66F82">
      <w:pPr>
        <w:ind w:firstLine="708"/>
        <w:jc w:val="both"/>
        <w:rPr>
          <w:sz w:val="22"/>
          <w:szCs w:val="22"/>
        </w:rPr>
      </w:pPr>
      <w:r w:rsidRPr="00D66F82">
        <w:rPr>
          <w:sz w:val="22"/>
          <w:szCs w:val="22"/>
        </w:rPr>
        <w:t xml:space="preserve">Исследовав </w:t>
      </w:r>
      <w:r w:rsidRPr="00D66F82">
        <w:rPr>
          <w:sz w:val="22"/>
          <w:szCs w:val="22"/>
        </w:rPr>
        <w:t xml:space="preserve">материалы дела, суд пришел к выводу о наличии в действиях </w:t>
      </w:r>
    </w:p>
    <w:p w:rsidR="00F225A5" w:rsidRPr="00D66F82">
      <w:pPr>
        <w:jc w:val="both"/>
        <w:rPr>
          <w:sz w:val="22"/>
          <w:szCs w:val="22"/>
        </w:rPr>
      </w:pPr>
      <w:r w:rsidRPr="00D66F82">
        <w:rPr>
          <w:sz w:val="22"/>
          <w:szCs w:val="22"/>
        </w:rPr>
        <w:t xml:space="preserve">Примака В.Р., состава правонарушения, предусмотренного ст. 12.26 ч.1 </w:t>
      </w:r>
      <w:r w:rsidRPr="00D66F82">
        <w:rPr>
          <w:sz w:val="22"/>
          <w:szCs w:val="22"/>
        </w:rPr>
        <w:t>КоАП</w:t>
      </w:r>
      <w:r w:rsidRPr="00D66F82">
        <w:rPr>
          <w:sz w:val="22"/>
          <w:szCs w:val="22"/>
        </w:rPr>
        <w:t xml:space="preserve"> РФ, исходя из следующего.</w:t>
      </w:r>
    </w:p>
    <w:p w:rsidR="00F225A5" w:rsidRPr="00D66F82">
      <w:pPr>
        <w:jc w:val="both"/>
        <w:rPr>
          <w:sz w:val="22"/>
          <w:szCs w:val="22"/>
        </w:rPr>
      </w:pPr>
      <w:r w:rsidRPr="00D66F82">
        <w:rPr>
          <w:sz w:val="22"/>
          <w:szCs w:val="22"/>
        </w:rPr>
        <w:t xml:space="preserve">           Согласно протоколу об административном правонарушении </w:t>
      </w:r>
      <w:r w:rsidRPr="00D66F82">
        <w:rPr>
          <w:rStyle w:val="cat-UserDefinedgrp-41rplc-23"/>
          <w:sz w:val="22"/>
          <w:szCs w:val="22"/>
        </w:rPr>
        <w:t xml:space="preserve">...номер </w:t>
      </w:r>
      <w:r w:rsidRPr="00D66F82">
        <w:rPr>
          <w:sz w:val="22"/>
          <w:szCs w:val="22"/>
        </w:rPr>
        <w:t xml:space="preserve">от </w:t>
      </w:r>
      <w:r w:rsidRPr="00D66F82">
        <w:rPr>
          <w:rStyle w:val="cat-Dategrp-12rplc-24"/>
          <w:sz w:val="22"/>
          <w:szCs w:val="22"/>
        </w:rPr>
        <w:t>дата</w:t>
      </w:r>
      <w:r w:rsidRPr="00D66F82">
        <w:rPr>
          <w:sz w:val="22"/>
          <w:szCs w:val="22"/>
        </w:rPr>
        <w:t>, он был составл</w:t>
      </w:r>
      <w:r w:rsidRPr="00D66F82">
        <w:rPr>
          <w:sz w:val="22"/>
          <w:szCs w:val="22"/>
        </w:rPr>
        <w:t xml:space="preserve">ен в отношении Примака В.Р. за то, что он </w:t>
      </w:r>
      <w:r w:rsidRPr="00D66F82">
        <w:rPr>
          <w:rStyle w:val="cat-Dategrp-12rplc-26"/>
          <w:sz w:val="22"/>
          <w:szCs w:val="22"/>
        </w:rPr>
        <w:t>дата</w:t>
      </w:r>
      <w:r w:rsidRPr="00D66F82">
        <w:rPr>
          <w:sz w:val="22"/>
          <w:szCs w:val="22"/>
        </w:rPr>
        <w:t xml:space="preserve"> в </w:t>
      </w:r>
      <w:r w:rsidRPr="00D66F82">
        <w:rPr>
          <w:rStyle w:val="cat-Timegrp-30rplc-27"/>
          <w:sz w:val="22"/>
          <w:szCs w:val="22"/>
        </w:rPr>
        <w:t>время</w:t>
      </w:r>
      <w:r w:rsidRPr="00D66F82">
        <w:rPr>
          <w:sz w:val="22"/>
          <w:szCs w:val="22"/>
        </w:rPr>
        <w:t xml:space="preserve">, в </w:t>
      </w:r>
      <w:r w:rsidRPr="00D66F82">
        <w:rPr>
          <w:rStyle w:val="cat-UserDefinedgrp-40rplc-29"/>
          <w:sz w:val="22"/>
          <w:szCs w:val="22"/>
        </w:rPr>
        <w:t>...адрес</w:t>
      </w:r>
      <w:r w:rsidRPr="00D66F82">
        <w:rPr>
          <w:rStyle w:val="cat-UserDefinedgrp-40rplc-29"/>
          <w:sz w:val="22"/>
          <w:szCs w:val="22"/>
        </w:rPr>
        <w:t xml:space="preserve"> </w:t>
      </w:r>
      <w:r w:rsidRPr="00D66F82">
        <w:rPr>
          <w:sz w:val="22"/>
          <w:szCs w:val="22"/>
        </w:rPr>
        <w:t>,</w:t>
      </w:r>
      <w:r w:rsidRPr="00D66F82">
        <w:rPr>
          <w:sz w:val="22"/>
          <w:szCs w:val="22"/>
        </w:rPr>
        <w:t xml:space="preserve"> управлял транспортным средством –автомобилем </w:t>
      </w:r>
      <w:r w:rsidRPr="00D66F82">
        <w:rPr>
          <w:rStyle w:val="cat-UserDefinedgrp-39rplc-32"/>
          <w:sz w:val="22"/>
          <w:szCs w:val="22"/>
        </w:rPr>
        <w:t>...марка автомобиля</w:t>
      </w:r>
      <w:hyperlink r:id="rId4" w:tgtFrame="_blank" w:history="1"/>
      <w:r w:rsidRPr="00D66F82">
        <w:rPr>
          <w:sz w:val="22"/>
          <w:szCs w:val="22"/>
        </w:rPr>
        <w:t xml:space="preserve">, </w:t>
      </w:r>
      <w:r w:rsidRPr="00D66F82">
        <w:rPr>
          <w:rStyle w:val="cat-CarNumbergrp-33rplc-33"/>
          <w:sz w:val="22"/>
          <w:szCs w:val="22"/>
        </w:rPr>
        <w:t>регистрационный знак ТС</w:t>
      </w:r>
      <w:r w:rsidRPr="00D66F82">
        <w:rPr>
          <w:sz w:val="22"/>
          <w:szCs w:val="22"/>
        </w:rPr>
        <w:t xml:space="preserve">, с признаками опьянения (запах алкоголя изо рта, резкое изменение окраски кожных покровов лица), в нарушение требований п. 2.3.2 ПДД РФ не выполнил законное требование должностного лица о прохождении </w:t>
      </w:r>
      <w:r w:rsidRPr="00D66F82">
        <w:rPr>
          <w:sz w:val="22"/>
          <w:szCs w:val="22"/>
        </w:rPr>
        <w:t>освидетельствования на месте, а также медицинского освидетельствования на состояние опьянения, данные действия (бездействия) не содержат уголовно наказуемого деяния (л.д.1).</w:t>
      </w:r>
    </w:p>
    <w:p w:rsidR="00F225A5" w:rsidRPr="00D66F82">
      <w:pPr>
        <w:jc w:val="both"/>
        <w:rPr>
          <w:sz w:val="22"/>
          <w:szCs w:val="22"/>
        </w:rPr>
      </w:pPr>
      <w:r w:rsidRPr="00D66F82">
        <w:rPr>
          <w:sz w:val="22"/>
          <w:szCs w:val="22"/>
        </w:rPr>
        <w:t xml:space="preserve">         </w:t>
      </w:r>
      <w:r w:rsidRPr="00D66F82">
        <w:rPr>
          <w:sz w:val="22"/>
          <w:szCs w:val="22"/>
        </w:rPr>
        <w:t>Согласно пункту 2.3.2 Правил дорожного движения Российской Федерации, утв</w:t>
      </w:r>
      <w:r w:rsidRPr="00D66F82">
        <w:rPr>
          <w:sz w:val="22"/>
          <w:szCs w:val="22"/>
        </w:rPr>
        <w:t>ержденных Постановлением Совета Министров - Правительства Российской Федерации от 23 октября 1993 г. N 1090 (далее - Правила дорожного движения), водитель транспортного средства обязан по требованию должностных лиц, уполномоченных на осуществление федераль</w:t>
      </w:r>
      <w:r w:rsidRPr="00D66F82">
        <w:rPr>
          <w:sz w:val="22"/>
          <w:szCs w:val="22"/>
        </w:rPr>
        <w:t>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F225A5" w:rsidRPr="00D66F82">
      <w:pPr>
        <w:jc w:val="both"/>
        <w:rPr>
          <w:sz w:val="22"/>
          <w:szCs w:val="22"/>
        </w:rPr>
      </w:pPr>
      <w:r w:rsidRPr="00D66F82">
        <w:rPr>
          <w:sz w:val="22"/>
          <w:szCs w:val="22"/>
        </w:rPr>
        <w:t xml:space="preserve">           Факт управления Примак В.Р. транспортным средств</w:t>
      </w:r>
      <w:r w:rsidRPr="00D66F82">
        <w:rPr>
          <w:sz w:val="22"/>
          <w:szCs w:val="22"/>
        </w:rPr>
        <w:t xml:space="preserve">ом при указанных в протоколе об административном правонарушении обстоятельствах подтверждается протоколом </w:t>
      </w:r>
      <w:r w:rsidRPr="00D66F82">
        <w:rPr>
          <w:rStyle w:val="cat-UserDefinedgrp-42rplc-36"/>
          <w:sz w:val="22"/>
          <w:szCs w:val="22"/>
        </w:rPr>
        <w:t xml:space="preserve">...номер </w:t>
      </w:r>
      <w:r w:rsidRPr="00D66F82">
        <w:rPr>
          <w:sz w:val="22"/>
          <w:szCs w:val="22"/>
        </w:rPr>
        <w:t xml:space="preserve">об отстранении от управления транспортным средством от </w:t>
      </w:r>
      <w:r w:rsidRPr="00D66F82">
        <w:rPr>
          <w:rStyle w:val="cat-Dategrp-12rplc-37"/>
          <w:sz w:val="22"/>
          <w:szCs w:val="22"/>
        </w:rPr>
        <w:t>дата</w:t>
      </w:r>
      <w:r w:rsidRPr="00D66F82">
        <w:rPr>
          <w:sz w:val="22"/>
          <w:szCs w:val="22"/>
        </w:rPr>
        <w:t xml:space="preserve">, согласно которому Примак В.Р. </w:t>
      </w:r>
      <w:r w:rsidRPr="00D66F82">
        <w:rPr>
          <w:rStyle w:val="cat-Dategrp-12rplc-39"/>
          <w:sz w:val="22"/>
          <w:szCs w:val="22"/>
        </w:rPr>
        <w:t>дата</w:t>
      </w:r>
      <w:r w:rsidRPr="00D66F82">
        <w:rPr>
          <w:sz w:val="22"/>
          <w:szCs w:val="22"/>
        </w:rPr>
        <w:t xml:space="preserve">, </w:t>
      </w:r>
      <w:r w:rsidRPr="00D66F82">
        <w:rPr>
          <w:sz w:val="22"/>
          <w:szCs w:val="22"/>
        </w:rPr>
        <w:t>в</w:t>
      </w:r>
      <w:r w:rsidRPr="00D66F82">
        <w:rPr>
          <w:sz w:val="22"/>
          <w:szCs w:val="22"/>
        </w:rPr>
        <w:t xml:space="preserve"> </w:t>
      </w:r>
      <w:r w:rsidRPr="00D66F82">
        <w:rPr>
          <w:rStyle w:val="cat-Timegrp-31rplc-40"/>
          <w:sz w:val="22"/>
          <w:szCs w:val="22"/>
        </w:rPr>
        <w:t>время</w:t>
      </w:r>
      <w:r w:rsidRPr="00D66F82">
        <w:rPr>
          <w:sz w:val="22"/>
          <w:szCs w:val="22"/>
        </w:rPr>
        <w:t xml:space="preserve"> в </w:t>
      </w:r>
      <w:r w:rsidRPr="00D66F82">
        <w:rPr>
          <w:rStyle w:val="cat-Addressgrp-5rplc-41"/>
          <w:sz w:val="22"/>
          <w:szCs w:val="22"/>
        </w:rPr>
        <w:t>адрес</w:t>
      </w:r>
      <w:r w:rsidRPr="00D66F82">
        <w:rPr>
          <w:sz w:val="22"/>
          <w:szCs w:val="22"/>
        </w:rPr>
        <w:t>, управлял транспортным средс</w:t>
      </w:r>
      <w:r w:rsidRPr="00D66F82">
        <w:rPr>
          <w:sz w:val="22"/>
          <w:szCs w:val="22"/>
        </w:rPr>
        <w:t xml:space="preserve">твом автомобилем </w:t>
      </w:r>
      <w:r w:rsidRPr="00D66F82">
        <w:rPr>
          <w:rStyle w:val="cat-UserDefinedgrp-39rplc-43"/>
          <w:sz w:val="22"/>
          <w:szCs w:val="22"/>
        </w:rPr>
        <w:t>...марка автомобиля</w:t>
      </w:r>
      <w:hyperlink r:id="rId4" w:tgtFrame="_blank" w:history="1"/>
      <w:r w:rsidRPr="00D66F82">
        <w:rPr>
          <w:sz w:val="22"/>
          <w:szCs w:val="22"/>
        </w:rPr>
        <w:t xml:space="preserve">, </w:t>
      </w:r>
      <w:r w:rsidRPr="00D66F82">
        <w:rPr>
          <w:rStyle w:val="cat-CarNumbergrp-33rplc-44"/>
          <w:sz w:val="22"/>
          <w:szCs w:val="22"/>
        </w:rPr>
        <w:t>регистрационный знак ТС</w:t>
      </w:r>
      <w:r w:rsidRPr="00D66F82">
        <w:rPr>
          <w:sz w:val="22"/>
          <w:szCs w:val="22"/>
        </w:rPr>
        <w:t xml:space="preserve"> с признаками алкогольного опьянения (запах алкоголя изо рта</w:t>
      </w:r>
      <w:r w:rsidRPr="00D66F82">
        <w:rPr>
          <w:sz w:val="22"/>
          <w:szCs w:val="22"/>
        </w:rPr>
        <w:t>, резкое изменение кожных покровов лица), отстранен от управления транспортным средством до устранения причин отстранения (л.д. 6).</w:t>
      </w:r>
    </w:p>
    <w:p w:rsidR="00F225A5" w:rsidRPr="00D66F82">
      <w:pPr>
        <w:jc w:val="both"/>
        <w:rPr>
          <w:sz w:val="22"/>
          <w:szCs w:val="22"/>
        </w:rPr>
      </w:pPr>
      <w:r w:rsidRPr="00D66F82">
        <w:rPr>
          <w:sz w:val="22"/>
          <w:szCs w:val="22"/>
        </w:rPr>
        <w:tab/>
      </w:r>
      <w:r w:rsidRPr="00D66F82">
        <w:rPr>
          <w:sz w:val="22"/>
          <w:szCs w:val="22"/>
        </w:rPr>
        <w:t xml:space="preserve">Как усматривается из протокола о направлении на медицинское освидетельствование </w:t>
      </w:r>
      <w:r w:rsidRPr="00D66F82">
        <w:rPr>
          <w:rStyle w:val="cat-UserDefinedgrp-43rplc-45"/>
          <w:sz w:val="22"/>
          <w:szCs w:val="22"/>
        </w:rPr>
        <w:t xml:space="preserve">...номер </w:t>
      </w:r>
      <w:r w:rsidRPr="00D66F82">
        <w:rPr>
          <w:sz w:val="22"/>
          <w:szCs w:val="22"/>
        </w:rPr>
        <w:t xml:space="preserve">от </w:t>
      </w:r>
      <w:r w:rsidRPr="00D66F82">
        <w:rPr>
          <w:rStyle w:val="cat-Dategrp-12rplc-46"/>
          <w:sz w:val="22"/>
          <w:szCs w:val="22"/>
        </w:rPr>
        <w:t>дата</w:t>
      </w:r>
      <w:r w:rsidRPr="00D66F82">
        <w:rPr>
          <w:sz w:val="22"/>
          <w:szCs w:val="22"/>
        </w:rPr>
        <w:t>, были</w:t>
      </w:r>
      <w:r w:rsidRPr="00D66F82">
        <w:rPr>
          <w:sz w:val="22"/>
          <w:szCs w:val="22"/>
        </w:rPr>
        <w:t xml:space="preserve"> приняты меры к проведению освидетельствования Примака В.Р. на состояние опьянения, в связи с наличием у Примака В.Р. признаков алкогольного опьянения (запах алкоголя изо рта, резкое изменение кожных покровов лица), на которое он не согласился, о чем имеет</w:t>
      </w:r>
      <w:r w:rsidRPr="00D66F82">
        <w:rPr>
          <w:sz w:val="22"/>
          <w:szCs w:val="22"/>
        </w:rPr>
        <w:t>ся его подпись в протоколе, с применением видеозаписи (л</w:t>
      </w:r>
      <w:r w:rsidRPr="00D66F82">
        <w:rPr>
          <w:sz w:val="22"/>
          <w:szCs w:val="22"/>
        </w:rPr>
        <w:t>.д. 7).</w:t>
      </w:r>
    </w:p>
    <w:p w:rsidR="00F225A5" w:rsidRPr="00D66F82">
      <w:pPr>
        <w:jc w:val="both"/>
        <w:rPr>
          <w:sz w:val="22"/>
          <w:szCs w:val="22"/>
        </w:rPr>
      </w:pPr>
      <w:r w:rsidRPr="00D66F82">
        <w:rPr>
          <w:sz w:val="22"/>
          <w:szCs w:val="22"/>
        </w:rPr>
        <w:tab/>
      </w:r>
      <w:r w:rsidRPr="00D66F82">
        <w:rPr>
          <w:sz w:val="22"/>
          <w:szCs w:val="22"/>
        </w:rPr>
        <w:t xml:space="preserve">Протоколом о задержании транспортного средства </w:t>
      </w:r>
      <w:r w:rsidRPr="00D66F82">
        <w:rPr>
          <w:rStyle w:val="cat-UserDefinedgrp-44rplc-49"/>
          <w:sz w:val="22"/>
          <w:szCs w:val="22"/>
        </w:rPr>
        <w:t xml:space="preserve">...номер </w:t>
      </w:r>
      <w:r w:rsidRPr="00D66F82">
        <w:rPr>
          <w:sz w:val="22"/>
          <w:szCs w:val="22"/>
        </w:rPr>
        <w:t xml:space="preserve">от </w:t>
      </w:r>
      <w:r w:rsidRPr="00D66F82">
        <w:rPr>
          <w:rStyle w:val="cat-Dategrp-12rplc-50"/>
          <w:sz w:val="22"/>
          <w:szCs w:val="22"/>
        </w:rPr>
        <w:t>дата</w:t>
      </w:r>
      <w:r w:rsidRPr="00D66F82">
        <w:rPr>
          <w:sz w:val="22"/>
          <w:szCs w:val="22"/>
        </w:rPr>
        <w:t xml:space="preserve">, а именно: </w:t>
      </w:r>
      <w:r w:rsidRPr="00D66F82">
        <w:rPr>
          <w:rStyle w:val="cat-UserDefinedgrp-39rplc-52"/>
          <w:sz w:val="22"/>
          <w:szCs w:val="22"/>
        </w:rPr>
        <w:t>...марка автомобиля</w:t>
      </w:r>
      <w:hyperlink r:id="rId7" w:tgtFrame="_blank" w:history="1"/>
      <w:r w:rsidRPr="00D66F82">
        <w:rPr>
          <w:sz w:val="22"/>
          <w:szCs w:val="22"/>
        </w:rPr>
        <w:t xml:space="preserve">, </w:t>
      </w:r>
      <w:r w:rsidRPr="00D66F82">
        <w:rPr>
          <w:rStyle w:val="cat-CarNumbergrp-33rplc-53"/>
          <w:sz w:val="22"/>
          <w:szCs w:val="22"/>
        </w:rPr>
        <w:t>регистрационный знак ТС</w:t>
      </w:r>
      <w:r w:rsidRPr="00D66F82">
        <w:rPr>
          <w:sz w:val="22"/>
          <w:szCs w:val="22"/>
        </w:rPr>
        <w:t xml:space="preserve"> и помещено на специальную стоянку (л.д.8).</w:t>
      </w:r>
    </w:p>
    <w:p w:rsidR="00F225A5" w:rsidRPr="00D66F82">
      <w:pPr>
        <w:jc w:val="both"/>
        <w:rPr>
          <w:sz w:val="22"/>
          <w:szCs w:val="22"/>
        </w:rPr>
      </w:pPr>
      <w:r w:rsidRPr="00D66F82">
        <w:rPr>
          <w:sz w:val="22"/>
          <w:szCs w:val="22"/>
        </w:rPr>
        <w:t xml:space="preserve">           </w:t>
      </w:r>
      <w:r w:rsidRPr="00D66F82">
        <w:rPr>
          <w:sz w:val="22"/>
          <w:szCs w:val="22"/>
        </w:rPr>
        <w:t>В силу части 1 статьи 13 этого закона полиция для выполнения возложенных на нее обязанностей вправе останавливать транспортные средства, е</w:t>
      </w:r>
      <w:r w:rsidRPr="00D66F82">
        <w:rPr>
          <w:sz w:val="22"/>
          <w:szCs w:val="22"/>
        </w:rPr>
        <w:t>сли это необходимо для выполнения возложенных на полицию обязанностей по обеспечению безопасности дорожного движения, проверять документы на право пользования и управления ими, документы на транспортные средства и перевозимые грузы, наличие страхового поли</w:t>
      </w:r>
      <w:r w:rsidRPr="00D66F82">
        <w:rPr>
          <w:sz w:val="22"/>
          <w:szCs w:val="22"/>
        </w:rPr>
        <w:t>са обязательного страхования гражданской ответственности владельца транспортного средства;</w:t>
      </w:r>
      <w:r w:rsidRPr="00D66F82">
        <w:rPr>
          <w:sz w:val="22"/>
          <w:szCs w:val="22"/>
        </w:rPr>
        <w:t xml:space="preserve"> составлять протоколы об административных правонарушениях, собирать доказательства, применять меры обеспечения производства по делам об административных правонарушени</w:t>
      </w:r>
      <w:r w:rsidRPr="00D66F82">
        <w:rPr>
          <w:sz w:val="22"/>
          <w:szCs w:val="22"/>
        </w:rPr>
        <w:t xml:space="preserve">ях, применять иные меры, предусмотренные законодательством об административных правонарушениях;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</w:t>
      </w:r>
      <w:r w:rsidRPr="00D66F82">
        <w:rPr>
          <w:sz w:val="22"/>
          <w:szCs w:val="22"/>
        </w:rPr>
        <w:t>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 об админ</w:t>
      </w:r>
      <w:r w:rsidRPr="00D66F82">
        <w:rPr>
          <w:sz w:val="22"/>
          <w:szCs w:val="22"/>
        </w:rPr>
        <w:t xml:space="preserve">истративном правонарушении, а также проводить освидетельствование указанных граждан на состояние опьянения в </w:t>
      </w:r>
      <w:r w:rsidRPr="00D66F82">
        <w:rPr>
          <w:sz w:val="22"/>
          <w:szCs w:val="22"/>
        </w:rPr>
        <w:t>порядке</w:t>
      </w:r>
      <w:r w:rsidRPr="00D66F82">
        <w:rPr>
          <w:sz w:val="22"/>
          <w:szCs w:val="22"/>
        </w:rPr>
        <w:t xml:space="preserve"> установленном Правительством Российской Федерации; задерживать транспортные средства и отстранять водителей от управления транспортными сре</w:t>
      </w:r>
      <w:r w:rsidRPr="00D66F82">
        <w:rPr>
          <w:sz w:val="22"/>
          <w:szCs w:val="22"/>
        </w:rPr>
        <w:t>дствами в случаях и порядке, предусмотренных законодательством Российской Федерации (пункты 2, 8, 14, 20, 21).</w:t>
      </w:r>
    </w:p>
    <w:p w:rsidR="00F225A5" w:rsidRPr="00D66F82">
      <w:pPr>
        <w:ind w:firstLine="708"/>
        <w:jc w:val="both"/>
        <w:rPr>
          <w:sz w:val="22"/>
          <w:szCs w:val="22"/>
        </w:rPr>
      </w:pPr>
      <w:r w:rsidRPr="00D66F82">
        <w:rPr>
          <w:sz w:val="22"/>
          <w:szCs w:val="22"/>
        </w:rPr>
        <w:t>Об участии понятых в производстве по делу об административном правонарушении делается запись в протоколе (часть 3,6</w:t>
      </w:r>
      <w:r w:rsidRPr="00D66F82">
        <w:rPr>
          <w:sz w:val="22"/>
          <w:szCs w:val="22"/>
        </w:rPr>
        <w:t xml:space="preserve"> статьи 25.7 Кодекса Российской Федерации об административных правонарушениях).</w:t>
      </w:r>
    </w:p>
    <w:p w:rsidR="00F225A5" w:rsidRPr="00D66F82">
      <w:pPr>
        <w:jc w:val="both"/>
        <w:rPr>
          <w:sz w:val="22"/>
          <w:szCs w:val="22"/>
        </w:rPr>
      </w:pPr>
      <w:r w:rsidRPr="00D66F82">
        <w:rPr>
          <w:sz w:val="22"/>
          <w:szCs w:val="22"/>
        </w:rPr>
        <w:t xml:space="preserve">         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</w:t>
      </w:r>
      <w:r w:rsidRPr="00D66F82">
        <w:rPr>
          <w:sz w:val="22"/>
          <w:szCs w:val="22"/>
        </w:rPr>
        <w:t xml:space="preserve">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</w:t>
      </w:r>
      <w:r w:rsidRPr="00D66F82">
        <w:rPr>
          <w:sz w:val="22"/>
          <w:szCs w:val="22"/>
        </w:rPr>
        <w:t xml:space="preserve">либо акту освидетельствования на состояние алкогольного опьянения (часть 6 статьи 25.7 Кодекса Российской Федерации об административных правонарушениях). </w:t>
      </w:r>
    </w:p>
    <w:p w:rsidR="00F225A5" w:rsidRPr="00D66F82">
      <w:pPr>
        <w:ind w:firstLine="540"/>
        <w:jc w:val="both"/>
        <w:rPr>
          <w:sz w:val="22"/>
          <w:szCs w:val="22"/>
        </w:rPr>
      </w:pPr>
      <w:r w:rsidRPr="00D66F82">
        <w:rPr>
          <w:sz w:val="22"/>
          <w:szCs w:val="22"/>
        </w:rPr>
        <w:t>К материалам административного дела приложен видеодиск, в качестве доказательства, который был просмо</w:t>
      </w:r>
      <w:r w:rsidRPr="00D66F82">
        <w:rPr>
          <w:sz w:val="22"/>
          <w:szCs w:val="22"/>
        </w:rPr>
        <w:t>трен в судебном заседании, на котором Примак В.Р. отказался проходить освидетельствование на состояние опьянения на месте, а также проехать в медицинское освидетельствование отказался, нарушений не выявлено, доказательство является допустимым и не противор</w:t>
      </w:r>
      <w:r w:rsidRPr="00D66F82">
        <w:rPr>
          <w:sz w:val="22"/>
          <w:szCs w:val="22"/>
        </w:rPr>
        <w:t>ечивым.</w:t>
      </w:r>
    </w:p>
    <w:p w:rsidR="00F225A5" w:rsidRPr="00D66F82">
      <w:pPr>
        <w:spacing w:line="228" w:lineRule="auto"/>
        <w:ind w:firstLine="540"/>
        <w:jc w:val="both"/>
        <w:rPr>
          <w:sz w:val="22"/>
          <w:szCs w:val="22"/>
        </w:rPr>
      </w:pPr>
      <w:r w:rsidRPr="00D66F82">
        <w:rPr>
          <w:sz w:val="22"/>
          <w:szCs w:val="22"/>
        </w:rPr>
        <w:tab/>
      </w:r>
      <w:r w:rsidRPr="00D66F82">
        <w:rPr>
          <w:sz w:val="22"/>
          <w:szCs w:val="22"/>
        </w:rP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</w:t>
      </w:r>
      <w:r w:rsidRPr="00D66F82">
        <w:rPr>
          <w:sz w:val="22"/>
          <w:szCs w:val="22"/>
        </w:rPr>
        <w:t>оянии, ставящем под угрозу безопасность движения.</w:t>
      </w:r>
    </w:p>
    <w:p w:rsidR="00F225A5" w:rsidRPr="00D66F82">
      <w:pPr>
        <w:spacing w:line="228" w:lineRule="auto"/>
        <w:ind w:firstLine="540"/>
        <w:jc w:val="both"/>
        <w:rPr>
          <w:sz w:val="22"/>
          <w:szCs w:val="22"/>
        </w:rPr>
      </w:pPr>
      <w:r w:rsidRPr="00D66F82">
        <w:rPr>
          <w:sz w:val="22"/>
          <w:szCs w:val="22"/>
        </w:rPr>
        <w:t>Согласно п. 2.3.2 ПДД РФ,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</w:t>
      </w:r>
      <w:r w:rsidRPr="00D66F82">
        <w:rPr>
          <w:sz w:val="22"/>
          <w:szCs w:val="22"/>
        </w:rPr>
        <w:t>тояние алкогольного опьянения и </w:t>
      </w:r>
      <w:hyperlink r:id="rId8" w:anchor="dst100022" w:history="1">
        <w:r w:rsidRPr="00D66F82">
          <w:rPr>
            <w:color w:val="0000EE"/>
            <w:sz w:val="22"/>
            <w:szCs w:val="22"/>
          </w:rPr>
          <w:t>медицинское освидетельствование</w:t>
        </w:r>
      </w:hyperlink>
      <w:r w:rsidRPr="00D66F82">
        <w:rPr>
          <w:sz w:val="22"/>
          <w:szCs w:val="22"/>
        </w:rPr>
        <w:t xml:space="preserve"> на состояние опьянения. </w:t>
      </w:r>
      <w:r w:rsidRPr="00D66F82">
        <w:rPr>
          <w:sz w:val="22"/>
          <w:szCs w:val="22"/>
        </w:rPr>
        <w:t>Водитель транспортного средства Вооруженн</w:t>
      </w:r>
      <w:r w:rsidRPr="00D66F82">
        <w:rPr>
          <w:sz w:val="22"/>
          <w:szCs w:val="22"/>
        </w:rPr>
        <w:t>ых Сил Российской Федерации, Федеральной службы войск национальной гвардии Российской Федерации, инженерно-технических и дорожно-строительных воинских формирований при федеральных органах исполнительной власти, спасательных воинских формирований Министерст</w:t>
      </w:r>
      <w:r w:rsidRPr="00D66F82">
        <w:rPr>
          <w:sz w:val="22"/>
          <w:szCs w:val="22"/>
        </w:rPr>
        <w:t>ва Российской Федерации по делам гражданской обороны, чрезвычайным ситуациям и ликвидации последствий стихийных бедствий обязан проходить освидетельствование на состояние алкогольного опьянения и медицинское освидетельствование на состояние опьянения также</w:t>
      </w:r>
      <w:r w:rsidRPr="00D66F82">
        <w:rPr>
          <w:sz w:val="22"/>
          <w:szCs w:val="22"/>
        </w:rPr>
        <w:t xml:space="preserve"> по требованию должностных лиц военной</w:t>
      </w:r>
      <w:r w:rsidRPr="00D66F82">
        <w:rPr>
          <w:sz w:val="22"/>
          <w:szCs w:val="22"/>
        </w:rPr>
        <w:t xml:space="preserve"> автомобильной инспекции.</w:t>
      </w:r>
    </w:p>
    <w:p w:rsidR="00F225A5" w:rsidRPr="00D66F82">
      <w:pPr>
        <w:jc w:val="both"/>
        <w:rPr>
          <w:sz w:val="22"/>
          <w:szCs w:val="22"/>
        </w:rPr>
      </w:pPr>
      <w:r w:rsidRPr="00D66F82">
        <w:rPr>
          <w:sz w:val="22"/>
          <w:szCs w:val="22"/>
        </w:rPr>
        <w:t xml:space="preserve">         Требования данной нормы, с учетом, установленных по делу обстоятельств, Примак В.Р. не соблюдены.</w:t>
      </w:r>
    </w:p>
    <w:p w:rsidR="00F225A5" w:rsidRPr="00D66F82">
      <w:pPr>
        <w:jc w:val="both"/>
        <w:rPr>
          <w:sz w:val="22"/>
          <w:szCs w:val="22"/>
        </w:rPr>
      </w:pPr>
      <w:r w:rsidRPr="00D66F82">
        <w:rPr>
          <w:sz w:val="22"/>
          <w:szCs w:val="22"/>
        </w:rPr>
        <w:t xml:space="preserve">        </w:t>
      </w:r>
      <w:r w:rsidRPr="00D66F82">
        <w:rPr>
          <w:sz w:val="22"/>
          <w:szCs w:val="22"/>
        </w:rPr>
        <w:t>Доказательства по делу являются допустимыми и не противоречивыми.</w:t>
      </w:r>
      <w:r w:rsidRPr="00D66F82">
        <w:rPr>
          <w:sz w:val="22"/>
          <w:szCs w:val="22"/>
        </w:rPr>
        <w:tab/>
      </w:r>
    </w:p>
    <w:p w:rsidR="00F225A5" w:rsidRPr="00D66F82">
      <w:pPr>
        <w:ind w:firstLine="426"/>
        <w:jc w:val="both"/>
        <w:rPr>
          <w:sz w:val="22"/>
          <w:szCs w:val="22"/>
        </w:rPr>
      </w:pPr>
      <w:r w:rsidRPr="00D66F82">
        <w:rPr>
          <w:sz w:val="22"/>
          <w:szCs w:val="22"/>
        </w:rPr>
        <w:t xml:space="preserve"> </w:t>
      </w:r>
      <w:r w:rsidRPr="00D66F82">
        <w:rPr>
          <w:sz w:val="22"/>
          <w:szCs w:val="22"/>
        </w:rPr>
        <w:t xml:space="preserve">Согласно </w:t>
      </w:r>
      <w:r w:rsidRPr="00D66F82">
        <w:rPr>
          <w:sz w:val="22"/>
          <w:szCs w:val="22"/>
        </w:rPr>
        <w:t xml:space="preserve">ч.2 ст.27.12 </w:t>
      </w:r>
      <w:r w:rsidRPr="00D66F82">
        <w:rPr>
          <w:sz w:val="22"/>
          <w:szCs w:val="22"/>
        </w:rPr>
        <w:t>КоАП</w:t>
      </w:r>
      <w:r w:rsidRPr="00D66F82">
        <w:rPr>
          <w:sz w:val="22"/>
          <w:szCs w:val="22"/>
        </w:rPr>
        <w:t xml:space="preserve"> РФ  отстранение от управления транспортным средством соответствующего вида, освидетельствование на состояние алкогольного опьянения, </w:t>
      </w:r>
      <w:hyperlink r:id="rId9" w:history="1">
        <w:r w:rsidRPr="00D66F82">
          <w:rPr>
            <w:color w:val="0000EE"/>
            <w:sz w:val="22"/>
            <w:szCs w:val="22"/>
          </w:rPr>
          <w:t>направление</w:t>
        </w:r>
      </w:hyperlink>
      <w:r w:rsidRPr="00D66F82">
        <w:rPr>
          <w:sz w:val="22"/>
          <w:szCs w:val="22"/>
        </w:rPr>
        <w:t xml:space="preserve"> на медицинское освидетельствование на состояние опья</w:t>
      </w:r>
      <w:r w:rsidRPr="00D66F82">
        <w:rPr>
          <w:sz w:val="22"/>
          <w:szCs w:val="22"/>
        </w:rPr>
        <w:t>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</w:t>
      </w:r>
      <w:r w:rsidRPr="00D66F82">
        <w:rPr>
          <w:sz w:val="22"/>
          <w:szCs w:val="22"/>
        </w:rPr>
        <w:t>оссийской Федерации, внутренних войск Министерства внутренних дел</w:t>
      </w:r>
      <w:r w:rsidRPr="00D66F82">
        <w:rPr>
          <w:sz w:val="22"/>
          <w:szCs w:val="22"/>
        </w:rPr>
        <w:t xml:space="preserve"> Российской Федерации, инженерно-технических, дорожно-строительных воинских формирований при федеральных органах исполнительной власти или спасательных воинских формирований федерального орга</w:t>
      </w:r>
      <w:r w:rsidRPr="00D66F82">
        <w:rPr>
          <w:sz w:val="22"/>
          <w:szCs w:val="22"/>
        </w:rPr>
        <w:t>на исполнительной власти, уполномоченного на решение задач в области гражданской обороны, - также должностными лицами военной автомобильной инспекции в присутствии двух понятых либо с применением видеозаписи</w:t>
      </w:r>
      <w:r w:rsidRPr="00D66F82">
        <w:rPr>
          <w:b/>
          <w:bCs/>
          <w:sz w:val="22"/>
          <w:szCs w:val="22"/>
        </w:rPr>
        <w:t>.</w:t>
      </w:r>
    </w:p>
    <w:p w:rsidR="00F225A5" w:rsidRPr="00D66F82">
      <w:pPr>
        <w:ind w:firstLine="426"/>
        <w:jc w:val="both"/>
        <w:rPr>
          <w:sz w:val="22"/>
          <w:szCs w:val="22"/>
        </w:rPr>
      </w:pPr>
      <w:r w:rsidRPr="00D66F82">
        <w:rPr>
          <w:sz w:val="22"/>
          <w:szCs w:val="22"/>
        </w:rPr>
        <w:t xml:space="preserve">   Данные правила в протоколах соблюдены, наруш</w:t>
      </w:r>
      <w:r w:rsidRPr="00D66F82">
        <w:rPr>
          <w:sz w:val="22"/>
          <w:szCs w:val="22"/>
        </w:rPr>
        <w:t xml:space="preserve">ения не выявлены. </w:t>
      </w:r>
    </w:p>
    <w:p w:rsidR="00F225A5" w:rsidRPr="00D66F82">
      <w:pPr>
        <w:jc w:val="both"/>
        <w:rPr>
          <w:sz w:val="22"/>
          <w:szCs w:val="22"/>
        </w:rPr>
      </w:pPr>
      <w:r w:rsidRPr="00D66F82">
        <w:rPr>
          <w:sz w:val="22"/>
          <w:szCs w:val="22"/>
        </w:rPr>
        <w:t xml:space="preserve">          Согласно частям 1 статьи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</w:t>
      </w:r>
      <w:r w:rsidRPr="00D66F82">
        <w:rPr>
          <w:sz w:val="22"/>
          <w:szCs w:val="22"/>
        </w:rPr>
        <w:t xml:space="preserve">. </w:t>
      </w:r>
    </w:p>
    <w:p w:rsidR="00F225A5" w:rsidRPr="00D66F82">
      <w:pPr>
        <w:ind w:firstLine="708"/>
        <w:jc w:val="both"/>
        <w:rPr>
          <w:sz w:val="22"/>
          <w:szCs w:val="22"/>
        </w:rPr>
      </w:pPr>
      <w:r w:rsidRPr="00D66F82">
        <w:rPr>
          <w:sz w:val="22"/>
          <w:szCs w:val="22"/>
        </w:rPr>
        <w:t>Учитывая вышеизложенные доказательства в их совокупности, суд приходит к выводу о законности требований уполномоченного должностного лица о прохождении Примак В.Р. освидетельствования на состояние опьянения на месте, а также в медицинском учреждении, по</w:t>
      </w:r>
      <w:r w:rsidRPr="00D66F82">
        <w:rPr>
          <w:sz w:val="22"/>
          <w:szCs w:val="22"/>
        </w:rPr>
        <w:t>скольку действия должностного лица по направлению Примака В.Р.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</w:t>
      </w:r>
      <w:r w:rsidRPr="00D66F82">
        <w:rPr>
          <w:sz w:val="22"/>
          <w:szCs w:val="22"/>
        </w:rPr>
        <w:t xml:space="preserve"> резу</w:t>
      </w:r>
      <w:r w:rsidRPr="00D66F82">
        <w:rPr>
          <w:sz w:val="22"/>
          <w:szCs w:val="22"/>
        </w:rPr>
        <w:t>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 от 26 июня 2008 го</w:t>
      </w:r>
      <w:r w:rsidRPr="00D66F82">
        <w:rPr>
          <w:sz w:val="22"/>
          <w:szCs w:val="22"/>
        </w:rPr>
        <w:t>да № 475.</w:t>
      </w:r>
    </w:p>
    <w:p w:rsidR="00F225A5" w:rsidRPr="00D66F82">
      <w:pPr>
        <w:ind w:firstLine="708"/>
        <w:jc w:val="both"/>
        <w:rPr>
          <w:sz w:val="22"/>
          <w:szCs w:val="22"/>
        </w:rPr>
      </w:pPr>
      <w:r w:rsidRPr="00D66F82">
        <w:rPr>
          <w:sz w:val="22"/>
          <w:szCs w:val="22"/>
        </w:rPr>
        <w:t>Согласно п. 10 раздела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</w:t>
      </w:r>
      <w:r w:rsidRPr="00D66F82">
        <w:rPr>
          <w:sz w:val="22"/>
          <w:szCs w:val="22"/>
        </w:rPr>
        <w:t xml:space="preserve">нения, медицинского освидетельствования этого лица на состояние опьянения и оформления его результатов, утвержденным Постановлением правительства РФ от 26 июня 2008 года № 475 (с изменениями и дополнениями в пункт 11 </w:t>
      </w:r>
      <w:hyperlink r:id="rId10" w:anchor="block_1015" w:history="1">
        <w:r w:rsidRPr="00D66F82">
          <w:rPr>
            <w:color w:val="0000EE"/>
            <w:sz w:val="22"/>
            <w:szCs w:val="22"/>
          </w:rPr>
          <w:t>Постановлени</w:t>
        </w:r>
      </w:hyperlink>
      <w:r w:rsidRPr="00D66F82">
        <w:rPr>
          <w:sz w:val="22"/>
          <w:szCs w:val="22"/>
        </w:rPr>
        <w:t>я</w:t>
      </w:r>
      <w:r w:rsidRPr="00D66F82">
        <w:rPr>
          <w:sz w:val="22"/>
          <w:szCs w:val="22"/>
        </w:rPr>
        <w:t xml:space="preserve"> Правительства </w:t>
      </w:r>
      <w:r w:rsidRPr="00D66F82">
        <w:rPr>
          <w:sz w:val="22"/>
          <w:szCs w:val="22"/>
        </w:rPr>
        <w:t>РФ от 10 сентября 2016 г. N 904),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</w:t>
      </w:r>
      <w:r w:rsidRPr="00D66F82">
        <w:rPr>
          <w:sz w:val="22"/>
          <w:szCs w:val="22"/>
        </w:rPr>
        <w:t>е алкогольного опьянения,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 и отрицательном результате осви</w:t>
      </w:r>
      <w:r w:rsidRPr="00D66F82">
        <w:rPr>
          <w:sz w:val="22"/>
          <w:szCs w:val="22"/>
        </w:rPr>
        <w:t>детельствования на состояние алкогольного опьянения.</w:t>
      </w:r>
    </w:p>
    <w:p w:rsidR="00F225A5" w:rsidRPr="00D66F82">
      <w:pPr>
        <w:jc w:val="both"/>
        <w:rPr>
          <w:sz w:val="22"/>
          <w:szCs w:val="22"/>
        </w:rPr>
      </w:pPr>
      <w:r w:rsidRPr="00D66F82">
        <w:rPr>
          <w:sz w:val="22"/>
          <w:szCs w:val="22"/>
        </w:rPr>
        <w:t xml:space="preserve">            </w:t>
      </w:r>
      <w:r w:rsidRPr="00D66F82">
        <w:rPr>
          <w:sz w:val="22"/>
          <w:szCs w:val="22"/>
        </w:rPr>
        <w:t>Согласно п. 6 ч. 2 приказа Министерства здравоохранения РФ от 18 декабря 2015 года № 933н «О порядке проведения медицинского освидетельствования на состояние опьянения (алкогольного, наркотич</w:t>
      </w:r>
      <w:r w:rsidRPr="00D66F82">
        <w:rPr>
          <w:sz w:val="22"/>
          <w:szCs w:val="22"/>
        </w:rPr>
        <w:t>еского или иного токсического)» утверждены основания для проведения медицинского освидетельствования, критериями наличия хотя бы одного из которых имеются достаточные основания полагать, что лицо, совершившее административное правонарушение (за исключением</w:t>
      </w:r>
      <w:r w:rsidRPr="00D66F82">
        <w:rPr>
          <w:sz w:val="22"/>
          <w:szCs w:val="22"/>
        </w:rPr>
        <w:t xml:space="preserve"> лиц, указанных в частях 1 и 1.1 статьи</w:t>
      </w:r>
      <w:r w:rsidRPr="00D66F82">
        <w:rPr>
          <w:sz w:val="22"/>
          <w:szCs w:val="22"/>
        </w:rPr>
        <w:t xml:space="preserve"> </w:t>
      </w:r>
      <w:r w:rsidRPr="00D66F82">
        <w:rPr>
          <w:sz w:val="22"/>
          <w:szCs w:val="22"/>
        </w:rPr>
        <w:t>27.12 Кодекса Российской Федерации об административных правонарушениях), находится в состоянии опьянения и подлежит направлению на медицинское освидетельствование, являются: а) запах алкоголя изо рта; б) неустойчивос</w:t>
      </w:r>
      <w:r w:rsidRPr="00D66F82">
        <w:rPr>
          <w:sz w:val="22"/>
          <w:szCs w:val="22"/>
        </w:rPr>
        <w:t>ть позы и шаткость походки; в) нарушение речи; г) резкое изменение окраски кожных покровов лица.</w:t>
      </w:r>
    </w:p>
    <w:p w:rsidR="00F225A5" w:rsidRPr="00D66F82">
      <w:pPr>
        <w:jc w:val="both"/>
        <w:rPr>
          <w:sz w:val="22"/>
          <w:szCs w:val="22"/>
        </w:rPr>
      </w:pPr>
      <w:r w:rsidRPr="00D66F82">
        <w:rPr>
          <w:sz w:val="22"/>
          <w:szCs w:val="22"/>
        </w:rPr>
        <w:t xml:space="preserve">           Согласно п.2.3.2 ПДД РФ, водитель транспортного средства обязан по требованию должностных лиц, уполномоченных на осуществление федерального государс</w:t>
      </w:r>
      <w:r w:rsidRPr="00D66F82">
        <w:rPr>
          <w:sz w:val="22"/>
          <w:szCs w:val="22"/>
        </w:rPr>
        <w:t>твенного надзора в области безопасности дорожного движения, проходить освидетельствование на состояние опьянения.</w:t>
      </w:r>
    </w:p>
    <w:p w:rsidR="00F225A5" w:rsidRPr="00D66F82">
      <w:pPr>
        <w:jc w:val="both"/>
        <w:rPr>
          <w:sz w:val="22"/>
          <w:szCs w:val="22"/>
        </w:rPr>
      </w:pPr>
      <w:r w:rsidRPr="00D66F82">
        <w:rPr>
          <w:sz w:val="22"/>
          <w:szCs w:val="22"/>
        </w:rPr>
        <w:t xml:space="preserve">           При таких обстоятельствах в действиях Примака В.Р. имеется состав правонарушения, предусмотренного ст. 12.26 ч.1 </w:t>
      </w:r>
      <w:r w:rsidRPr="00D66F82">
        <w:rPr>
          <w:sz w:val="22"/>
          <w:szCs w:val="22"/>
        </w:rPr>
        <w:t>КоАП</w:t>
      </w:r>
      <w:r w:rsidRPr="00D66F82">
        <w:rPr>
          <w:sz w:val="22"/>
          <w:szCs w:val="22"/>
        </w:rPr>
        <w:t xml:space="preserve"> РФ, а именно </w:t>
      </w:r>
      <w:r w:rsidRPr="00D66F82">
        <w:rPr>
          <w:sz w:val="22"/>
          <w:szCs w:val="22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F225A5" w:rsidRPr="00D66F82">
      <w:pPr>
        <w:jc w:val="both"/>
        <w:rPr>
          <w:sz w:val="22"/>
          <w:szCs w:val="22"/>
        </w:rPr>
      </w:pPr>
      <w:r w:rsidRPr="00D66F82">
        <w:rPr>
          <w:sz w:val="22"/>
          <w:szCs w:val="22"/>
        </w:rPr>
        <w:t xml:space="preserve">         </w:t>
      </w:r>
      <w:r w:rsidRPr="00D66F82">
        <w:rPr>
          <w:sz w:val="22"/>
          <w:szCs w:val="22"/>
        </w:rPr>
        <w:t xml:space="preserve">  Согласно ст. 4.1 ч.2 </w:t>
      </w:r>
      <w:r w:rsidRPr="00D66F82">
        <w:rPr>
          <w:sz w:val="22"/>
          <w:szCs w:val="22"/>
        </w:rPr>
        <w:t>КоАП</w:t>
      </w:r>
      <w:r w:rsidRPr="00D66F82">
        <w:rPr>
          <w:sz w:val="22"/>
          <w:szCs w:val="22"/>
        </w:rPr>
        <w:t xml:space="preserve">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</w:t>
      </w:r>
      <w:r w:rsidRPr="00D66F82">
        <w:rPr>
          <w:sz w:val="22"/>
          <w:szCs w:val="22"/>
        </w:rPr>
        <w:t>тственность.</w:t>
      </w:r>
    </w:p>
    <w:p w:rsidR="00F225A5" w:rsidRPr="00D66F82">
      <w:pPr>
        <w:jc w:val="both"/>
        <w:rPr>
          <w:sz w:val="22"/>
          <w:szCs w:val="22"/>
        </w:rPr>
      </w:pPr>
      <w:r w:rsidRPr="00D66F82">
        <w:rPr>
          <w:sz w:val="22"/>
          <w:szCs w:val="22"/>
        </w:rPr>
        <w:t xml:space="preserve">           В судебном заседании установлено, что Примак В.Р. в установленном законом порядке получал специальное право управления транспортными средствами и ему выдано удостоверение, среди </w:t>
      </w:r>
      <w:r w:rsidRPr="00D66F82">
        <w:rPr>
          <w:sz w:val="22"/>
          <w:szCs w:val="22"/>
        </w:rPr>
        <w:t>лишенных</w:t>
      </w:r>
      <w:r w:rsidRPr="00D66F82">
        <w:rPr>
          <w:sz w:val="22"/>
          <w:szCs w:val="22"/>
        </w:rPr>
        <w:t xml:space="preserve"> права управления не значится.</w:t>
      </w:r>
    </w:p>
    <w:p w:rsidR="00F225A5" w:rsidRPr="00D66F82">
      <w:pPr>
        <w:ind w:firstLine="708"/>
        <w:jc w:val="both"/>
        <w:rPr>
          <w:sz w:val="22"/>
          <w:szCs w:val="22"/>
        </w:rPr>
      </w:pPr>
      <w:r w:rsidRPr="00D66F82">
        <w:rPr>
          <w:sz w:val="22"/>
          <w:szCs w:val="22"/>
        </w:rPr>
        <w:t>Исследовав и оц</w:t>
      </w:r>
      <w:r w:rsidRPr="00D66F82">
        <w:rPr>
          <w:sz w:val="22"/>
          <w:szCs w:val="22"/>
        </w:rPr>
        <w:t>енив доказательства в их совокупности, мировой судья считает, что вина Примака В.Р.</w:t>
      </w:r>
      <w:r w:rsidRPr="00D66F82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r w:rsidRPr="00D66F82">
        <w:rPr>
          <w:sz w:val="22"/>
          <w:szCs w:val="22"/>
        </w:rPr>
        <w:t xml:space="preserve">установлена, а его действия следует квалифицировать по ч. 1 ст. 12.26 </w:t>
      </w:r>
      <w:r w:rsidRPr="00D66F82">
        <w:rPr>
          <w:sz w:val="22"/>
          <w:szCs w:val="22"/>
        </w:rPr>
        <w:t>КоАП</w:t>
      </w:r>
      <w:r w:rsidRPr="00D66F82">
        <w:rPr>
          <w:sz w:val="22"/>
          <w:szCs w:val="22"/>
        </w:rPr>
        <w:t xml:space="preserve"> РФ, как невыполнение водителем транспортного средства законного требования уполномоченного должно</w:t>
      </w:r>
      <w:r w:rsidRPr="00D66F82">
        <w:rPr>
          <w:sz w:val="22"/>
          <w:szCs w:val="22"/>
        </w:rPr>
        <w:t>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F225A5" w:rsidRPr="00D66F82">
      <w:pPr>
        <w:ind w:firstLine="708"/>
        <w:jc w:val="both"/>
        <w:rPr>
          <w:sz w:val="22"/>
          <w:szCs w:val="22"/>
        </w:rPr>
      </w:pPr>
      <w:r w:rsidRPr="00D66F82">
        <w:rPr>
          <w:sz w:val="22"/>
          <w:szCs w:val="22"/>
        </w:rPr>
        <w:t>В соответствии со ст. 3.1 Кодекса Российской Федерации об административных правонарушениях админис</w:t>
      </w:r>
      <w:r w:rsidRPr="00D66F82">
        <w:rPr>
          <w:sz w:val="22"/>
          <w:szCs w:val="22"/>
        </w:rPr>
        <w:t>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225A5" w:rsidRPr="00D66F82">
      <w:pPr>
        <w:ind w:firstLine="567"/>
        <w:jc w:val="both"/>
        <w:rPr>
          <w:sz w:val="22"/>
          <w:szCs w:val="22"/>
        </w:rPr>
      </w:pPr>
      <w:r w:rsidRPr="00D66F82">
        <w:rPr>
          <w:sz w:val="22"/>
          <w:szCs w:val="22"/>
        </w:rPr>
        <w:t>При рассмот</w:t>
      </w:r>
      <w:r w:rsidRPr="00D66F82">
        <w:rPr>
          <w:sz w:val="22"/>
          <w:szCs w:val="22"/>
        </w:rPr>
        <w:t>рении вопроса о назначении наказания, с учетом конституционных принципов неотвратимости, справедливости и соразмерности, степени общественной опасности содеянного, принимая во внимание характер совершенного правонарушения, наличием смягчающих вину обстояте</w:t>
      </w:r>
      <w:r w:rsidRPr="00D66F82">
        <w:rPr>
          <w:sz w:val="22"/>
          <w:szCs w:val="22"/>
        </w:rPr>
        <w:t xml:space="preserve">льств – признание вины, согласно ст.4.2 </w:t>
      </w:r>
      <w:r w:rsidRPr="00D66F82">
        <w:rPr>
          <w:sz w:val="22"/>
          <w:szCs w:val="22"/>
        </w:rPr>
        <w:t>КоАП</w:t>
      </w:r>
      <w:r w:rsidRPr="00D66F82">
        <w:rPr>
          <w:sz w:val="22"/>
          <w:szCs w:val="22"/>
        </w:rPr>
        <w:t xml:space="preserve"> РФ, отсутствием отягчающих административную ответственность обстоятельств, которые судом не установлены, а также принимая во внимание конкретные обстоятельства дела, характер совершенного правонарушения, роль и </w:t>
      </w:r>
      <w:r w:rsidRPr="00D66F82">
        <w:rPr>
          <w:sz w:val="22"/>
          <w:szCs w:val="22"/>
        </w:rPr>
        <w:t>степень вины лица</w:t>
      </w:r>
      <w:r w:rsidRPr="00D66F82">
        <w:rPr>
          <w:sz w:val="22"/>
          <w:szCs w:val="22"/>
        </w:rPr>
        <w:t xml:space="preserve">, </w:t>
      </w:r>
      <w:r w:rsidRPr="00D66F82">
        <w:rPr>
          <w:sz w:val="22"/>
          <w:szCs w:val="22"/>
        </w:rPr>
        <w:t xml:space="preserve">привлекаемого к административной ответственности, суд полагает возможным </w:t>
      </w:r>
      <w:r w:rsidRPr="00D66F82">
        <w:rPr>
          <w:sz w:val="22"/>
          <w:szCs w:val="22"/>
        </w:rPr>
        <w:t>для достижения задач законодательства об административных правонарушениях, указанных в </w:t>
      </w:r>
      <w:hyperlink r:id="rId11" w:history="1">
        <w:r w:rsidRPr="00D66F82">
          <w:rPr>
            <w:color w:val="0000EE"/>
            <w:sz w:val="22"/>
            <w:szCs w:val="22"/>
          </w:rPr>
          <w:t>с</w:t>
        </w:r>
        <w:r w:rsidRPr="00D66F82">
          <w:rPr>
            <w:color w:val="0000EE"/>
            <w:sz w:val="22"/>
            <w:szCs w:val="22"/>
          </w:rPr>
          <w:t>т. 1.2</w:t>
        </w:r>
      </w:hyperlink>
      <w:r w:rsidRPr="00D66F82">
        <w:rPr>
          <w:sz w:val="22"/>
          <w:szCs w:val="22"/>
        </w:rPr>
        <w:t> </w:t>
      </w:r>
      <w:r w:rsidRPr="00D66F82">
        <w:rPr>
          <w:sz w:val="22"/>
          <w:szCs w:val="22"/>
        </w:rPr>
        <w:t>КоАП</w:t>
      </w:r>
      <w:r w:rsidRPr="00D66F82">
        <w:rPr>
          <w:sz w:val="22"/>
          <w:szCs w:val="22"/>
        </w:rPr>
        <w:t> РФ, назначить наказание в виде административного штрафа в размере 30 000 рублей с лишением права управления транспортными средствами на срок один год и шесть месяцев, считая данное наказание достаточным для предупреждения совершения новых пр</w:t>
      </w:r>
      <w:r w:rsidRPr="00D66F82">
        <w:rPr>
          <w:sz w:val="22"/>
          <w:szCs w:val="22"/>
        </w:rPr>
        <w:t>авонарушений.</w:t>
      </w:r>
    </w:p>
    <w:p w:rsidR="00F225A5" w:rsidRPr="00D66F82">
      <w:pPr>
        <w:jc w:val="both"/>
        <w:rPr>
          <w:sz w:val="22"/>
          <w:szCs w:val="22"/>
        </w:rPr>
      </w:pPr>
      <w:r w:rsidRPr="00D66F82">
        <w:rPr>
          <w:sz w:val="22"/>
          <w:szCs w:val="22"/>
        </w:rPr>
        <w:t xml:space="preserve">           На основании </w:t>
      </w:r>
      <w:r w:rsidRPr="00D66F82">
        <w:rPr>
          <w:sz w:val="22"/>
          <w:szCs w:val="22"/>
        </w:rPr>
        <w:t>изложенного</w:t>
      </w:r>
      <w:r w:rsidRPr="00D66F82">
        <w:rPr>
          <w:sz w:val="22"/>
          <w:szCs w:val="22"/>
        </w:rPr>
        <w:t xml:space="preserve">, руководствуясь ст. ст. 29.9, 29.10 </w:t>
      </w:r>
      <w:r w:rsidRPr="00D66F82">
        <w:rPr>
          <w:sz w:val="22"/>
          <w:szCs w:val="22"/>
        </w:rPr>
        <w:t>КоАП</w:t>
      </w:r>
      <w:r w:rsidRPr="00D66F82">
        <w:rPr>
          <w:sz w:val="22"/>
          <w:szCs w:val="22"/>
        </w:rPr>
        <w:t xml:space="preserve"> РФ, мировой судья</w:t>
      </w:r>
    </w:p>
    <w:p w:rsidR="00F225A5" w:rsidRPr="00D66F82">
      <w:pPr>
        <w:jc w:val="both"/>
        <w:rPr>
          <w:sz w:val="22"/>
          <w:szCs w:val="22"/>
        </w:rPr>
      </w:pPr>
    </w:p>
    <w:p w:rsidR="00F225A5" w:rsidRPr="00D66F82">
      <w:pPr>
        <w:jc w:val="both"/>
        <w:rPr>
          <w:sz w:val="22"/>
          <w:szCs w:val="22"/>
        </w:rPr>
      </w:pPr>
      <w:r w:rsidRPr="00D66F82">
        <w:rPr>
          <w:sz w:val="22"/>
          <w:szCs w:val="22"/>
        </w:rPr>
        <w:tab/>
      </w:r>
      <w:r w:rsidRPr="00D66F82">
        <w:rPr>
          <w:sz w:val="22"/>
          <w:szCs w:val="22"/>
        </w:rPr>
        <w:t xml:space="preserve">                                             ПОСТАНОВИЛ: </w:t>
      </w:r>
    </w:p>
    <w:p w:rsidR="00F225A5" w:rsidRPr="00D66F82">
      <w:pPr>
        <w:jc w:val="both"/>
        <w:rPr>
          <w:sz w:val="22"/>
          <w:szCs w:val="22"/>
        </w:rPr>
      </w:pPr>
    </w:p>
    <w:p w:rsidR="00F225A5" w:rsidRPr="00D66F82">
      <w:pPr>
        <w:jc w:val="both"/>
        <w:rPr>
          <w:sz w:val="22"/>
          <w:szCs w:val="22"/>
        </w:rPr>
      </w:pPr>
      <w:r w:rsidRPr="00D66F82">
        <w:rPr>
          <w:sz w:val="22"/>
          <w:szCs w:val="22"/>
        </w:rPr>
        <w:tab/>
      </w:r>
      <w:r w:rsidRPr="00D66F82">
        <w:rPr>
          <w:rStyle w:val="cat-UserDefinedgrp-45rplc-67"/>
          <w:sz w:val="22"/>
          <w:szCs w:val="22"/>
        </w:rPr>
        <w:t>...Примак В.Р.</w:t>
      </w:r>
      <w:r w:rsidRPr="00D66F82">
        <w:rPr>
          <w:sz w:val="22"/>
          <w:szCs w:val="22"/>
        </w:rPr>
        <w:t xml:space="preserve"> признать виновным в совершении административного правонарушения, </w:t>
      </w:r>
      <w:r w:rsidRPr="00D66F82">
        <w:rPr>
          <w:sz w:val="22"/>
          <w:szCs w:val="22"/>
        </w:rPr>
        <w:t>предусмотренного ст. 12.26 ч.1 Кодекса Российской Федерации об административных правонарушениях, и назначить ему административное наказание в виде штрафа в сумме 30000 (тридцать тысяч) рублей с лишением права управления транспортными средствами на срок 1 (</w:t>
      </w:r>
      <w:r w:rsidRPr="00D66F82">
        <w:rPr>
          <w:sz w:val="22"/>
          <w:szCs w:val="22"/>
        </w:rPr>
        <w:t>один) год 6 (шесть) месяцев.</w:t>
      </w:r>
    </w:p>
    <w:p w:rsidR="00F225A5" w:rsidRPr="00D66F82">
      <w:pPr>
        <w:jc w:val="both"/>
        <w:rPr>
          <w:sz w:val="22"/>
          <w:szCs w:val="22"/>
        </w:rPr>
      </w:pPr>
      <w:r w:rsidRPr="00D66F82">
        <w:rPr>
          <w:sz w:val="22"/>
          <w:szCs w:val="22"/>
        </w:rPr>
        <w:t xml:space="preserve">            Штраф подлежит уплате по реквизитам: </w:t>
      </w:r>
      <w:r w:rsidRPr="00D66F82">
        <w:rPr>
          <w:rStyle w:val="cat-UserDefinedgrp-46rplc-70"/>
          <w:sz w:val="22"/>
          <w:szCs w:val="22"/>
        </w:rPr>
        <w:t xml:space="preserve">...реквизиты </w:t>
      </w:r>
    </w:p>
    <w:p w:rsidR="00F225A5" w:rsidRPr="00D66F82">
      <w:pPr>
        <w:ind w:firstLine="708"/>
        <w:jc w:val="both"/>
        <w:rPr>
          <w:sz w:val="22"/>
          <w:szCs w:val="22"/>
        </w:rPr>
      </w:pPr>
      <w:r w:rsidRPr="00D66F82">
        <w:rPr>
          <w:sz w:val="22"/>
          <w:szCs w:val="22"/>
        </w:rPr>
        <w:t xml:space="preserve">Квитанцию об уплате штрафа предоставить в мировой суд судебного участка № 65 Нижнегорского судебного района (Нижнегорский муниципальный район) Республики Крым по </w:t>
      </w:r>
      <w:r w:rsidRPr="00D66F82">
        <w:rPr>
          <w:sz w:val="22"/>
          <w:szCs w:val="22"/>
        </w:rPr>
        <w:t>адресу: Республика Крым, п. Нижнегорский, ул. Победы, д. 20.</w:t>
      </w:r>
    </w:p>
    <w:p w:rsidR="00F225A5" w:rsidRPr="00D66F82">
      <w:pPr>
        <w:jc w:val="both"/>
        <w:rPr>
          <w:sz w:val="22"/>
          <w:szCs w:val="22"/>
        </w:rPr>
      </w:pPr>
      <w:r w:rsidRPr="00D66F82">
        <w:rPr>
          <w:sz w:val="22"/>
          <w:szCs w:val="22"/>
        </w:rPr>
        <w:t xml:space="preserve">          Согласно ст. 32.2 </w:t>
      </w:r>
      <w:r w:rsidRPr="00D66F82">
        <w:rPr>
          <w:sz w:val="22"/>
          <w:szCs w:val="22"/>
        </w:rPr>
        <w:t>КоАП</w:t>
      </w:r>
      <w:r w:rsidRPr="00D66F82">
        <w:rPr>
          <w:sz w:val="22"/>
          <w:szCs w:val="22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</w:t>
      </w:r>
      <w:r w:rsidRPr="00D66F82">
        <w:rPr>
          <w:sz w:val="22"/>
          <w:szCs w:val="22"/>
        </w:rPr>
        <w:t xml:space="preserve"> о наложении административного штрафа в законную силу.</w:t>
      </w:r>
    </w:p>
    <w:p w:rsidR="00F225A5" w:rsidRPr="00D66F82">
      <w:pPr>
        <w:ind w:firstLine="708"/>
        <w:jc w:val="both"/>
        <w:rPr>
          <w:sz w:val="22"/>
          <w:szCs w:val="22"/>
        </w:rPr>
      </w:pPr>
      <w:r w:rsidRPr="00D66F82">
        <w:rPr>
          <w:sz w:val="22"/>
          <w:szCs w:val="22"/>
        </w:rPr>
        <w:t xml:space="preserve"> </w:t>
      </w:r>
      <w:r w:rsidRPr="00D66F82">
        <w:rPr>
          <w:sz w:val="22"/>
          <w:szCs w:val="22"/>
        </w:rP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</w:t>
      </w:r>
      <w:r w:rsidRPr="00D66F82">
        <w:rPr>
          <w:sz w:val="22"/>
          <w:szCs w:val="22"/>
        </w:rPr>
        <w:t>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</w:t>
      </w:r>
      <w:r w:rsidRPr="00D66F82">
        <w:rPr>
          <w:sz w:val="22"/>
          <w:szCs w:val="22"/>
        </w:rPr>
        <w:t>рок до пятнадцати суток, либо обязательные работы</w:t>
      </w:r>
      <w:r w:rsidRPr="00D66F82">
        <w:rPr>
          <w:sz w:val="22"/>
          <w:szCs w:val="22"/>
        </w:rPr>
        <w:t xml:space="preserve"> на срок до пятидесяти часов.</w:t>
      </w:r>
    </w:p>
    <w:p w:rsidR="00F225A5" w:rsidRPr="00D66F82">
      <w:pPr>
        <w:jc w:val="both"/>
        <w:rPr>
          <w:sz w:val="22"/>
          <w:szCs w:val="22"/>
        </w:rPr>
      </w:pPr>
      <w:r w:rsidRPr="00D66F82">
        <w:rPr>
          <w:sz w:val="22"/>
          <w:szCs w:val="22"/>
        </w:rPr>
        <w:t xml:space="preserve"> </w:t>
      </w:r>
      <w:r w:rsidRPr="00D66F82">
        <w:rPr>
          <w:sz w:val="22"/>
          <w:szCs w:val="22"/>
        </w:rPr>
        <w:tab/>
        <w:t xml:space="preserve">В силу </w:t>
      </w:r>
      <w:hyperlink r:id="rId12" w:history="1">
        <w:r w:rsidRPr="00D66F82">
          <w:rPr>
            <w:color w:val="0000EE"/>
            <w:sz w:val="22"/>
            <w:szCs w:val="22"/>
          </w:rPr>
          <w:t>части 2 стат</w:t>
        </w:r>
        <w:r w:rsidRPr="00D66F82">
          <w:rPr>
            <w:color w:val="0000EE"/>
            <w:sz w:val="22"/>
            <w:szCs w:val="22"/>
          </w:rPr>
          <w:t>ьи 32.7</w:t>
        </w:r>
      </w:hyperlink>
      <w:r w:rsidRPr="00D66F82">
        <w:rPr>
          <w:sz w:val="22"/>
          <w:szCs w:val="22"/>
        </w:rPr>
        <w:t xml:space="preserve"> </w:t>
      </w:r>
      <w:r w:rsidRPr="00D66F82">
        <w:rPr>
          <w:sz w:val="22"/>
          <w:szCs w:val="22"/>
        </w:rPr>
        <w:t>КоАП</w:t>
      </w:r>
      <w:r w:rsidRPr="00D66F82">
        <w:rPr>
          <w:sz w:val="22"/>
          <w:szCs w:val="22"/>
        </w:rPr>
        <w:t xml:space="preserve"> РФ в случае уклонения лица, лишенного права управления транспортными средствами, от сдачи соответствующего удостоверения срок лишения указанного права прерывается. Течение прерванного срока лишения права управления транспортными средствами </w:t>
      </w:r>
      <w:r w:rsidRPr="00D66F82">
        <w:rPr>
          <w:sz w:val="22"/>
          <w:szCs w:val="22"/>
        </w:rPr>
        <w:t>продолжается со дня сдачи лицом либо изъятия у него соответствующего удостоверения (в том числе в случае, если срок действия данного удостоверения истек), а равно со дня получения соответствующим подразделением органа, на которое возложено исполнение поста</w:t>
      </w:r>
      <w:r w:rsidRPr="00D66F82">
        <w:rPr>
          <w:sz w:val="22"/>
          <w:szCs w:val="22"/>
        </w:rPr>
        <w:t xml:space="preserve">новления о назначении административного наказания – </w:t>
      </w:r>
      <w:r w:rsidRPr="00D66F82">
        <w:rPr>
          <w:b/>
          <w:bCs/>
          <w:sz w:val="22"/>
          <w:szCs w:val="22"/>
        </w:rPr>
        <w:t>УМВД России по г</w:t>
      </w:r>
      <w:r w:rsidRPr="00D66F82">
        <w:rPr>
          <w:b/>
          <w:bCs/>
          <w:sz w:val="22"/>
          <w:szCs w:val="22"/>
        </w:rPr>
        <w:t>.С</w:t>
      </w:r>
      <w:r w:rsidRPr="00D66F82">
        <w:rPr>
          <w:b/>
          <w:bCs/>
          <w:sz w:val="22"/>
          <w:szCs w:val="22"/>
        </w:rPr>
        <w:t>имферополю, бул.Франко, 44 г. Симферополь, Республика Крым</w:t>
      </w:r>
      <w:r w:rsidRPr="00D66F82">
        <w:rPr>
          <w:sz w:val="22"/>
          <w:szCs w:val="22"/>
        </w:rPr>
        <w:t>, заявления лица об утрате этого удостоверения.</w:t>
      </w:r>
    </w:p>
    <w:p w:rsidR="00F225A5" w:rsidRPr="00D66F82">
      <w:pPr>
        <w:ind w:firstLine="540"/>
        <w:jc w:val="both"/>
        <w:rPr>
          <w:sz w:val="22"/>
          <w:szCs w:val="22"/>
        </w:rPr>
      </w:pPr>
      <w:r w:rsidRPr="00D66F82">
        <w:rPr>
          <w:sz w:val="22"/>
          <w:szCs w:val="22"/>
        </w:rPr>
        <w:t>Вместе с тем в случае, если лицо заявило об утрате соответствующего удостоверени</w:t>
      </w:r>
      <w:r w:rsidRPr="00D66F82">
        <w:rPr>
          <w:sz w:val="22"/>
          <w:szCs w:val="22"/>
        </w:rPr>
        <w:t>я, а затем фактически продолжало пользоваться им при управлении транспортным средством, что подтверждается фактом изъятия данного удостоверения, срок лишения права управления транспортными средствами считается прерванным и продолжение исчисления течения пр</w:t>
      </w:r>
      <w:r w:rsidRPr="00D66F82">
        <w:rPr>
          <w:sz w:val="22"/>
          <w:szCs w:val="22"/>
        </w:rPr>
        <w:t>ерванного срока производится со дня изъятия у лица соответствующего удостоверения.</w:t>
      </w:r>
    </w:p>
    <w:p w:rsidR="00F225A5" w:rsidRPr="00D66F82">
      <w:pPr>
        <w:jc w:val="both"/>
        <w:rPr>
          <w:sz w:val="22"/>
          <w:szCs w:val="22"/>
        </w:rPr>
      </w:pPr>
      <w:r w:rsidRPr="00D66F82">
        <w:rPr>
          <w:sz w:val="22"/>
          <w:szCs w:val="22"/>
        </w:rPr>
        <w:t xml:space="preserve">  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</w:t>
      </w:r>
      <w:r w:rsidRPr="00D66F82">
        <w:rPr>
          <w:sz w:val="22"/>
          <w:szCs w:val="22"/>
        </w:rPr>
        <w:t xml:space="preserve">й суд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          </w:t>
      </w:r>
    </w:p>
    <w:p w:rsidR="00D66F82" w:rsidRPr="00D66F82">
      <w:pPr>
        <w:jc w:val="both"/>
        <w:rPr>
          <w:sz w:val="22"/>
          <w:szCs w:val="22"/>
        </w:rPr>
      </w:pPr>
      <w:r w:rsidRPr="00D66F82">
        <w:rPr>
          <w:sz w:val="22"/>
          <w:szCs w:val="22"/>
        </w:rPr>
        <w:t> </w:t>
      </w:r>
    </w:p>
    <w:p w:rsidR="00F225A5" w:rsidRPr="00D66F82" w:rsidP="00D66F82">
      <w:pPr>
        <w:ind w:firstLine="720"/>
        <w:jc w:val="both"/>
        <w:rPr>
          <w:sz w:val="22"/>
          <w:szCs w:val="22"/>
        </w:rPr>
      </w:pPr>
      <w:r w:rsidRPr="00D66F82">
        <w:rPr>
          <w:sz w:val="22"/>
          <w:szCs w:val="22"/>
        </w:rPr>
        <w:t>Мировой судья</w:t>
      </w:r>
      <w:r w:rsidRPr="00D66F82">
        <w:rPr>
          <w:sz w:val="22"/>
          <w:szCs w:val="22"/>
        </w:rPr>
        <w:tab/>
      </w:r>
      <w:r w:rsidRPr="00D66F82" w:rsidR="00D66F82">
        <w:rPr>
          <w:sz w:val="22"/>
          <w:szCs w:val="22"/>
        </w:rPr>
        <w:t>/подпись/</w:t>
      </w:r>
      <w:r w:rsidRPr="00D66F82">
        <w:rPr>
          <w:sz w:val="22"/>
          <w:szCs w:val="22"/>
        </w:rPr>
        <w:t xml:space="preserve">                                                    </w:t>
      </w:r>
      <w:r w:rsidRPr="00D66F82">
        <w:rPr>
          <w:sz w:val="22"/>
          <w:szCs w:val="22"/>
        </w:rPr>
        <w:t xml:space="preserve">    Тайганская Т.В.</w:t>
      </w:r>
    </w:p>
    <w:sectPr w:rsidSect="00F225A5">
      <w:headerReference w:type="default" r:id="rId13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5A5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D66F82">
      <w:rPr>
        <w:b/>
        <w:bCs/>
        <w:noProof/>
        <w:sz w:val="20"/>
        <w:szCs w:val="20"/>
      </w:rPr>
      <w:t>5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F225A5"/>
    <w:rsid w:val="00D66F82"/>
    <w:rsid w:val="00F225A5"/>
    <w:rsid w:val="00F87A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20rplc-4">
    <w:name w:val="cat-FIO grp-20 rplc-4"/>
    <w:basedOn w:val="DefaultParagraphFont"/>
    <w:rsid w:val="00F225A5"/>
  </w:style>
  <w:style w:type="character" w:customStyle="1" w:styleId="cat-UserDefinedgrp-38rplc-6">
    <w:name w:val="cat-UserDefined grp-38 rplc-6"/>
    <w:basedOn w:val="DefaultParagraphFont"/>
    <w:rsid w:val="00F225A5"/>
  </w:style>
  <w:style w:type="character" w:customStyle="1" w:styleId="cat-Addressgrp-2rplc-7">
    <w:name w:val="cat-Address grp-2 rplc-7"/>
    <w:basedOn w:val="DefaultParagraphFont"/>
    <w:rsid w:val="00F225A5"/>
  </w:style>
  <w:style w:type="character" w:customStyle="1" w:styleId="cat-Dategrp-12rplc-9">
    <w:name w:val="cat-Date grp-12 rplc-9"/>
    <w:basedOn w:val="DefaultParagraphFont"/>
    <w:rsid w:val="00F225A5"/>
  </w:style>
  <w:style w:type="character" w:customStyle="1" w:styleId="cat-Timegrp-30rplc-10">
    <w:name w:val="cat-Time grp-30 rplc-10"/>
    <w:basedOn w:val="DefaultParagraphFont"/>
    <w:rsid w:val="00F225A5"/>
  </w:style>
  <w:style w:type="character" w:customStyle="1" w:styleId="cat-UserDefinedgrp-40rplc-12">
    <w:name w:val="cat-UserDefined grp-40 rplc-12"/>
    <w:basedOn w:val="DefaultParagraphFont"/>
    <w:rsid w:val="00F225A5"/>
  </w:style>
  <w:style w:type="character" w:customStyle="1" w:styleId="cat-UserDefinedgrp-39rplc-15">
    <w:name w:val="cat-UserDefined grp-39 rplc-15"/>
    <w:basedOn w:val="DefaultParagraphFont"/>
    <w:rsid w:val="00F225A5"/>
  </w:style>
  <w:style w:type="character" w:customStyle="1" w:styleId="cat-CarNumbergrp-33rplc-16">
    <w:name w:val="cat-CarNumber grp-33 rplc-16"/>
    <w:basedOn w:val="DefaultParagraphFont"/>
    <w:rsid w:val="00F225A5"/>
  </w:style>
  <w:style w:type="character" w:customStyle="1" w:styleId="cat-UserDefinedgrp-41rplc-23">
    <w:name w:val="cat-UserDefined grp-41 rplc-23"/>
    <w:basedOn w:val="DefaultParagraphFont"/>
    <w:rsid w:val="00F225A5"/>
  </w:style>
  <w:style w:type="character" w:customStyle="1" w:styleId="cat-Dategrp-12rplc-24">
    <w:name w:val="cat-Date grp-12 rplc-24"/>
    <w:basedOn w:val="DefaultParagraphFont"/>
    <w:rsid w:val="00F225A5"/>
  </w:style>
  <w:style w:type="character" w:customStyle="1" w:styleId="cat-Dategrp-12rplc-26">
    <w:name w:val="cat-Date grp-12 rplc-26"/>
    <w:basedOn w:val="DefaultParagraphFont"/>
    <w:rsid w:val="00F225A5"/>
  </w:style>
  <w:style w:type="character" w:customStyle="1" w:styleId="cat-Timegrp-30rplc-27">
    <w:name w:val="cat-Time grp-30 rplc-27"/>
    <w:basedOn w:val="DefaultParagraphFont"/>
    <w:rsid w:val="00F225A5"/>
  </w:style>
  <w:style w:type="character" w:customStyle="1" w:styleId="cat-UserDefinedgrp-40rplc-29">
    <w:name w:val="cat-UserDefined grp-40 rplc-29"/>
    <w:basedOn w:val="DefaultParagraphFont"/>
    <w:rsid w:val="00F225A5"/>
  </w:style>
  <w:style w:type="character" w:customStyle="1" w:styleId="cat-UserDefinedgrp-39rplc-32">
    <w:name w:val="cat-UserDefined grp-39 rplc-32"/>
    <w:basedOn w:val="DefaultParagraphFont"/>
    <w:rsid w:val="00F225A5"/>
  </w:style>
  <w:style w:type="character" w:customStyle="1" w:styleId="cat-CarNumbergrp-33rplc-33">
    <w:name w:val="cat-CarNumber grp-33 rplc-33"/>
    <w:basedOn w:val="DefaultParagraphFont"/>
    <w:rsid w:val="00F225A5"/>
  </w:style>
  <w:style w:type="character" w:customStyle="1" w:styleId="cat-UserDefinedgrp-42rplc-36">
    <w:name w:val="cat-UserDefined grp-42 rplc-36"/>
    <w:basedOn w:val="DefaultParagraphFont"/>
    <w:rsid w:val="00F225A5"/>
  </w:style>
  <w:style w:type="character" w:customStyle="1" w:styleId="cat-Dategrp-12rplc-37">
    <w:name w:val="cat-Date grp-12 rplc-37"/>
    <w:basedOn w:val="DefaultParagraphFont"/>
    <w:rsid w:val="00F225A5"/>
  </w:style>
  <w:style w:type="character" w:customStyle="1" w:styleId="cat-Dategrp-12rplc-39">
    <w:name w:val="cat-Date grp-12 rplc-39"/>
    <w:basedOn w:val="DefaultParagraphFont"/>
    <w:rsid w:val="00F225A5"/>
  </w:style>
  <w:style w:type="character" w:customStyle="1" w:styleId="cat-Timegrp-31rplc-40">
    <w:name w:val="cat-Time grp-31 rplc-40"/>
    <w:basedOn w:val="DefaultParagraphFont"/>
    <w:rsid w:val="00F225A5"/>
  </w:style>
  <w:style w:type="character" w:customStyle="1" w:styleId="cat-Addressgrp-5rplc-41">
    <w:name w:val="cat-Address grp-5 rplc-41"/>
    <w:basedOn w:val="DefaultParagraphFont"/>
    <w:rsid w:val="00F225A5"/>
  </w:style>
  <w:style w:type="character" w:customStyle="1" w:styleId="cat-UserDefinedgrp-39rplc-43">
    <w:name w:val="cat-UserDefined grp-39 rplc-43"/>
    <w:basedOn w:val="DefaultParagraphFont"/>
    <w:rsid w:val="00F225A5"/>
  </w:style>
  <w:style w:type="character" w:customStyle="1" w:styleId="cat-CarNumbergrp-33rplc-44">
    <w:name w:val="cat-CarNumber grp-33 rplc-44"/>
    <w:basedOn w:val="DefaultParagraphFont"/>
    <w:rsid w:val="00F225A5"/>
  </w:style>
  <w:style w:type="character" w:customStyle="1" w:styleId="cat-UserDefinedgrp-43rplc-45">
    <w:name w:val="cat-UserDefined grp-43 rplc-45"/>
    <w:basedOn w:val="DefaultParagraphFont"/>
    <w:rsid w:val="00F225A5"/>
  </w:style>
  <w:style w:type="character" w:customStyle="1" w:styleId="cat-Dategrp-12rplc-46">
    <w:name w:val="cat-Date grp-12 rplc-46"/>
    <w:basedOn w:val="DefaultParagraphFont"/>
    <w:rsid w:val="00F225A5"/>
  </w:style>
  <w:style w:type="character" w:customStyle="1" w:styleId="cat-UserDefinedgrp-44rplc-49">
    <w:name w:val="cat-UserDefined grp-44 rplc-49"/>
    <w:basedOn w:val="DefaultParagraphFont"/>
    <w:rsid w:val="00F225A5"/>
  </w:style>
  <w:style w:type="character" w:customStyle="1" w:styleId="cat-Dategrp-12rplc-50">
    <w:name w:val="cat-Date grp-12 rplc-50"/>
    <w:basedOn w:val="DefaultParagraphFont"/>
    <w:rsid w:val="00F225A5"/>
  </w:style>
  <w:style w:type="character" w:customStyle="1" w:styleId="cat-UserDefinedgrp-39rplc-52">
    <w:name w:val="cat-UserDefined grp-39 rplc-52"/>
    <w:basedOn w:val="DefaultParagraphFont"/>
    <w:rsid w:val="00F225A5"/>
  </w:style>
  <w:style w:type="character" w:customStyle="1" w:styleId="cat-CarNumbergrp-33rplc-53">
    <w:name w:val="cat-CarNumber grp-33 rplc-53"/>
    <w:basedOn w:val="DefaultParagraphFont"/>
    <w:rsid w:val="00F225A5"/>
  </w:style>
  <w:style w:type="character" w:customStyle="1" w:styleId="cat-UserDefinedgrp-45rplc-67">
    <w:name w:val="cat-UserDefined grp-45 rplc-67"/>
    <w:basedOn w:val="DefaultParagraphFont"/>
    <w:rsid w:val="00F225A5"/>
  </w:style>
  <w:style w:type="character" w:customStyle="1" w:styleId="cat-UserDefinedgrp-46rplc-70">
    <w:name w:val="cat-UserDefined grp-46 rplc-70"/>
    <w:basedOn w:val="DefaultParagraphFont"/>
    <w:rsid w:val="00F225A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base.garant.ru/71488724/" TargetMode="External" /><Relationship Id="rId11" Type="http://schemas.openxmlformats.org/officeDocument/2006/relationships/hyperlink" Target="http://sudact.ru/law/doc/JBT8gaqgg7VQ/001/001/?marker=fdoctlaw" TargetMode="External" /><Relationship Id="rId12" Type="http://schemas.openxmlformats.org/officeDocument/2006/relationships/hyperlink" Target="consultantplus://offline/ref=25D39936B28451D3678C69E5345284B5C514B2FEF2191EE92D4D3DDB848CDCB695AF2E12BB0BE8AB997DACDECCD2DC0DBC44C7084B4Cg2PAI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yandex.ru/clck/jsredir?bu=e4bi&amp;from=yandex.ru%3Bsearch%2F%3Bweb%3B%3B&amp;text=&amp;etext=1859.X2ddfH4iIOEu4FHUTpaJD7pSzRhA_wUMvba1uc-Y3lbjvu9Xo3QtVbCVfN6oZFM6LQkdCb-4Vw3sEJjBm8kFtQ.0188776d68d6bed4eaf1a23033a75ada2a9d2e76&amp;uuid=&amp;state=PEtFfuTeVD5kpHnK9lio9T6U0-imFY5IWwl6BSUGTYl260BtXWEO1Qnj-5iqlWxaBNSQ-mAu_Cl46XoxLTvTU0LrMwVlHv3aB4ozgscqZcw,&amp;&amp;cst=AiuY0DBWFJ5Hyx_fyvalFC4OeFOF8WlCpyoO2ir3OyKaailHFihvB5HCe9ySVGbBgM0Qerv7cmaRJ1GLFd9dJEiEHLCgIDHBFqqBT9jGg1JI7d8UGKq7CB-aWxrp0H9thyjkQiZ1V-SaOFgA12986Z67xr3qh-WSEjc2L0xBtwaCIlpqlJPSXax2hcklMz9nTAf3bQ3D5V5At9uVvoDcHPBwSxZyfFkulUONnEqbZ6Pvwx3Zyd8HOMeHUG0TV9wGi91CNZ9p6U1liq4v8anxouPkzxsH6m4aguF6ztHj_DlrQ3L6bWZC9TUyTei7bEpGdowfJiHh3k6JscntfmyxKN7pbj4IwgSXavNxfLSuJqFIJ6fA-enP_445ctdPvaDtU3cvHis6KydaAMMzjdALamPB5_nbUhR52y4L0Nf40oDTkTGGrfBhmkPFfszBDBdVm2Lo3H8hJ5y2_BxWw2V1jLeZ1XGEYOExx5Xn8TcDTlyAkN69Nd75gYUwN5GJ2anxwFu5EDs9EifEPMoCUV3dUXYItkbMdik9hiO3C83Jmks1eAjEUPIOLYHkUzp3GCR2K6nJKAyJlslq0W_wJX7oq-i_shwZikxpD23bxwOdSBQRoRMYILcjU_WsjGoOWoAx7xxUU9EE2Ku8hjmp1qVDI8UB-HwHakCj9M_aIIcYUT8N1YMP57uXmf1QVJvO7S5KWfWd8iw5GHJYY-oALwLbjglVg_Fk35SU6Ip3mUcxKS6NXvXLoeR4VwdZcbUzybHJhQ5VZaJuHZnvSYT-2JSj3MJJ9Pw5NBgdr6cblmYz0tyAC0E6akVqSZrJOCSk4JMjSUruB4AnN8JuTwVb290aKitxp2RymfN90pUJmxlBIGOLLlLdNQsUr211nvQSLzbZsORYpBWj2IOCUDmDB_xNbV9Csq4Q2TTHTPguQn-9dCvYup5_hNQiCTv3UGMAst8NtMMPB9T9UCkWZF2OWFmN1tEh1Y2w7p-8EXNCi1vMjd5XW6iBRbVGCuhLdyby3aZLvx8fe_uHwEK_NNrY-rixGO-52a7kJqUI7mDPnkC0TgTn3LfZ2xYZ222DB5cgc-yxzn9zehStxqvu2C39Yb5qXhihMIoxs53PorfxQUil2P9R5A5bYKENXYUusZpAX147V0HWE2fBFz37YwiYy4OAJ-MgNMJ3jRl5VRb2wW_dYDvSx957ccZ338gs-5adGdJjiuP8hvC6gow82cwSu8Idj5jwA_kDPAvTERGY2w514j4t7R27O9hpycwqytQwVvJ7cKsGGKBrYTxO0hvmcM1fyg,,&amp;data=UlNrNmk5WktYejY4cHFySjRXSWhXQXcyVlIwREVIRkY4UzNwZnliSkF4ZVRWQlRxek04c25DWFR6Q05ZTWEtT2xlR2hRMXN0SnV6d1FJakVucGtmV094Qi1Wd2dDQWxFUDY0TlhCVUtZeHFidkI1VlR4b1UzWnl6N1FsTmY3aWJraWpsMHFocDZtbyw,&amp;sign=a34e5848b44baaace9c05929337b76d3&amp;keyno=0&amp;b64e=2&amp;ref=orjY4mGPRjk5boDnW0uvlrrd71vZw9kpfms0z7M6GrjowLVQHgs8gXat7mWuUWI1GTEF-yI_hwgYTAhayk42KXgHFcZRvPqU5jiDZHvmslHD3r0X7pEoyc_F-i4x7MOAUxwFTjmzLOF-YQIWj-LsGFhGlMPEUNycJ9v3s3NL7mN7woK9QyM1" TargetMode="External" /><Relationship Id="rId5" Type="http://schemas.openxmlformats.org/officeDocument/2006/relationships/hyperlink" Target="http://base.garant.ru/12125267/29/" TargetMode="External" /><Relationship Id="rId6" Type="http://schemas.openxmlformats.org/officeDocument/2006/relationships/hyperlink" Target="http://base.garant.ru/12125267/" TargetMode="External" /><Relationship Id="rId7" Type="http://schemas.openxmlformats.org/officeDocument/2006/relationships/hyperlink" Target="http://yandex.ru/clck/jsredir?bu=e4bi&amp;from=yandex.ru%3Bsearch%2F%3Bweb%3B%3B&amp;text=&amp;etext=1859.X2ddfH4iIOEu4FHUTpaJD7pSzRhA_wUMvba1uc-Y3lbjvu9Xo3QtVbCVfN6oZFM6LQkdCb-4Vw3sEJjBm8kFtQ.0188776d68d6bed4eaf1a23033a75ada2a9d2e76&amp;uuid=&amp;state=PEtFfuTeVD5kpHnK9lio9T6U0-imFY5IWwl6BSUGTYl260BtXWEO1Qnj-5iqlWxaBNSQ-mAu_Cl46XoxLTvTU0LrMwVlHv3aB4ozgscqZcw,&amp;&amp;cst=AiuY0DBWFJ5Hyx_fyvalFC4OeFOF8WlCpyoO2ir3OyKaailHFihvB5HCe9ySVGbBgM0Qerv7cmaRJ1GLFd9dJEiEHLCgIDHBFqqBT9jGg1JI7d8UGKq7CB-aWxrp0H9thyjkQiZ1V-SaOFgA12986Z67xr3qh-WSEjc2L0xBtwaCIlpqlJPSXax2hcklMz9nTAf3bQ3D5V5At9uVvoDcHPBwSxZyfFkulUONnEqbZ6Pvwx3Zyd8HOMeHUG0TV9wGi91CNZ9p6U1liq4v8anxouPkzxsH6m4aguF6ztHj_DlrQ3L6bWZC9TUyTei7bEpGdowfJiHh3k6JscntfmyxKN7pbj4IwgSXavNxfLSuJqFIJ6fA-enP_445ctdPvaDtU3cvHis6KydaAMMzjdALamPB5_nbUhR52y4L0Nf40oDTkTGGrfBhmkPFfszBDBdVm2Lo3H8hJ5y2_BxWw2V1jLeZ1XGEYOExx5Xn8TcDTlyAkN69Nd75gYUwN5GJ2anxwFu5EDs9EifEPMoCUV3dUXYItkbMdik9hiO3C83Jmks1eAjEUPIOLYHkUzp3GCR2K6nJKAyJlslq0W_wJX7oq-i_shwZikxpD23bxwOdSBQRoRMYILcjU_WsjGoOWoAx7xxUU9EE2Ku8hjmp1qVDI8UB-HwHakCj9M_aIIcYUT8N1YMP57uXmf1QVJvO7S5KWfWd8iw5GHJYY-oALwLbjglVg_Fk35SU6Ip3mUcxKS6NXvXLoeR4VwdZcbUzybHJhQ5VZaJuHZnvSYT-2JSj3MJJ9Pw5NBgdr6cblmYz0tyAC0E6akVqSZrJOCSk4JMjSUruB4AnN8JuTwVb290aKitxp2RymfN90pUJmxlBIGOLLlLdNQsUr211nvQSLzbZsORYpBWj2IOCUDmDB_xNbV9Csq4Q2TTHTPguQn-9dCvYup5_hNQiCTv3UGMAst8NtMMPB9T9UCkWZF2OWFmN1tEh1Y2w7p-8EXNCi1vMjd5XW6iBRbVGCuhLdyby3aZLvx8fe_uHwEK_NNrY-rixGO-52a7kJqUI7mDPnkC0TgTn3LfZ2xYZ222DB5cgc-yxzn9zehStxqvu2C39Yb5qXhihMIoxs53PorfxQUil2P9R5A5bYKENXYUusZpAX147V0HWE2fBFz37YwiYy4OAJ-MgNMJ3jRl5VRb2wW_dYDvSx957ccZ338gs-5adGdJjiuP8hvC6gow82cwSu8Idj5jwA_kDPAvTERGY2w514j4t7R27O9hpycwqytQwVvJ7cKsGGKBrYTxO0hvmcM1fyg,,&amp;data=UlNrNmk5WktYejY4cHFySjRXSWhXQXcyVlIwREVIRkY4UzNwZnliSkF4ZVRWQlRxek04c25DWFR6Q05ZTWEtT2xlR2hRMXN0SnV6d1FJakVucGtmV094Qi1Wd2dDQWxFUDY0TlhCVUtZeHFidkI1VlR4b1UzWnl6N1FsTmY3aWJraWpsMHFocDZtbyw,&amp;sign=a34e5848b44baaace9c05929337b76d3&amp;keyno=0&amp;b64e=2&amp;ref=orjY4mGPRjk5boDnW0uvlrrd71vZw9kpfms0z7M6GrjowLVQHgs8gXat7mWuUWI1GTEF-yI_hwgYTAhayk42KXgHFcZRvPqU5jiDZHvmslHD3r0X7pEoyc_F-i4x7MOAUxwFTjmzLOF-YQIWj-LsGFhGlMPEUNycJ9v3s3NL7mN7woK9QyM1ww,,&amp;l10n=ru&amp;rp=1&amp;cts=1532531880074&amp;mc=2.5216406363433186&amp;hdtime=5588.9" TargetMode="External" /><Relationship Id="rId8" Type="http://schemas.openxmlformats.org/officeDocument/2006/relationships/hyperlink" Target="http://www.consultant.ru/document/cons_doc_LAW_195274/2323a75a063b0c343c7d77cd5809bcabe59146f5/" TargetMode="External" /><Relationship Id="rId9" Type="http://schemas.openxmlformats.org/officeDocument/2006/relationships/hyperlink" Target="garantF1://12062031.200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