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87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1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Style w:val="cat-PhoneNumbergrp-2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(поведение не соответствовало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), что он употребляет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употребил наркотическое средство.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2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Style w:val="cat-PhoneNumbergrp-26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020733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Style w:val="cat-FIOgrp-2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наличием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вблизи в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(в редакции от </w:t>
      </w:r>
      <w:r>
        <w:rPr>
          <w:rStyle w:val="cat-Dategrp-1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216),«каннабис (марихуана)» относится к наркотическим средствам.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следует из содержания приложенной к материалам дела об административном правонарушении видеозаписи, </w:t>
      </w:r>
      <w:r>
        <w:rPr>
          <w:rStyle w:val="cat-FIOgrp-2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предложение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на состояние опьянения ответил отказом. Каких-либо замечаний о допущенных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применялось.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каких-либо замечаний в отношении имеющейся видеозаписи не заявлял.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2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употреблял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употреблять, суд приходит к выводу о необходимости возложить на него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</w:t>
      </w:r>
      <w:r>
        <w:rPr>
          <w:rStyle w:val="cat-Dategrp-17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 2 п. 83 КоАП РФ, контроль за исполнением лицом обязанности пройти диагностику, профилактические мероприятия, лечение возлагается на ОМВД России по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29.10 ч. 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ОМВД России по </w:t>
      </w:r>
      <w:r>
        <w:rPr>
          <w:rStyle w:val="cat-Addressgrp-5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5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предусмотрена административная ответственность по ст. 6.9.1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2rplc-5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11rplc-8">
    <w:name w:val="cat-Date grp-11 rplc-8"/>
    <w:basedOn w:val="DefaultParagraphFont"/>
  </w:style>
  <w:style w:type="character" w:customStyle="1" w:styleId="cat-PhoneNumbergrp-26rplc-9">
    <w:name w:val="cat-PhoneNumber grp-26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PhoneNumbergrp-26rplc-16">
    <w:name w:val="cat-PhoneNumber grp-26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SumInWordsgrp-23rplc-53">
    <w:name w:val="cat-SumInWords grp-23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FIOgrp-22rplc-58">
    <w:name w:val="cat-FIO grp-2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