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6080B" w:rsidRPr="00A33576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A33576">
        <w:rPr>
          <w:b w:val="0"/>
          <w:bCs w:val="0"/>
          <w:sz w:val="24"/>
          <w:szCs w:val="24"/>
        </w:rPr>
        <w:t xml:space="preserve">Дело № 5-65-90/2020  </w:t>
      </w:r>
    </w:p>
    <w:p w:rsidR="0046080B" w:rsidRPr="00A33576">
      <w:pPr>
        <w:pStyle w:val="Heading1"/>
        <w:spacing w:before="0" w:after="0"/>
        <w:jc w:val="center"/>
        <w:rPr>
          <w:sz w:val="24"/>
          <w:szCs w:val="24"/>
        </w:rPr>
      </w:pPr>
    </w:p>
    <w:p w:rsidR="0046080B" w:rsidRPr="00A33576">
      <w:pPr>
        <w:pStyle w:val="Heading1"/>
        <w:spacing w:before="0" w:after="0"/>
        <w:jc w:val="center"/>
        <w:rPr>
          <w:sz w:val="24"/>
          <w:szCs w:val="24"/>
        </w:rPr>
      </w:pPr>
      <w:r w:rsidRPr="00A33576">
        <w:rPr>
          <w:b w:val="0"/>
          <w:bCs w:val="0"/>
          <w:sz w:val="24"/>
          <w:szCs w:val="24"/>
        </w:rPr>
        <w:t>П</w:t>
      </w:r>
      <w:r w:rsidRPr="00A33576">
        <w:rPr>
          <w:b w:val="0"/>
          <w:bCs w:val="0"/>
          <w:sz w:val="24"/>
          <w:szCs w:val="24"/>
        </w:rPr>
        <w:t xml:space="preserve"> О С Т А Н О В Л Е Н И Е</w:t>
      </w:r>
    </w:p>
    <w:p w:rsidR="0046080B" w:rsidRPr="00A33576"/>
    <w:p w:rsidR="0046080B" w:rsidRPr="00A33576">
      <w:pPr>
        <w:jc w:val="both"/>
      </w:pPr>
      <w:r w:rsidRPr="00A33576">
        <w:t>6 апреля 2020 года</w:t>
      </w:r>
      <w:r w:rsidRPr="00A33576">
        <w:tab/>
      </w:r>
      <w:r w:rsidRPr="00A33576">
        <w:tab/>
        <w:t xml:space="preserve">                     п</w:t>
      </w:r>
      <w:r w:rsidRPr="00A33576">
        <w:t>.Н</w:t>
      </w:r>
      <w:r w:rsidRPr="00A33576">
        <w:t xml:space="preserve">ижнегорский, ул. Победы, д. 20 </w:t>
      </w:r>
      <w:r w:rsidRPr="00A33576">
        <w:tab/>
        <w:t xml:space="preserve">  </w:t>
      </w:r>
    </w:p>
    <w:p w:rsidR="0046080B" w:rsidRPr="00A33576">
      <w:pPr>
        <w:ind w:firstLine="708"/>
        <w:jc w:val="both"/>
      </w:pPr>
      <w:r w:rsidRPr="00A33576"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A33576">
        <w:t>Сейдаметова</w:t>
      </w:r>
      <w:r w:rsidRPr="00A33576">
        <w:t xml:space="preserve"> Н.Т., рассмотрев материалы д</w:t>
      </w:r>
      <w:r w:rsidRPr="00A33576">
        <w:t xml:space="preserve">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46080B" w:rsidRPr="00A33576">
      <w:pPr>
        <w:ind w:left="4253"/>
        <w:jc w:val="both"/>
      </w:pPr>
      <w:r w:rsidRPr="00A33576">
        <w:rPr>
          <w:rStyle w:val="cat-FIOgrp-23rplc-6"/>
        </w:rPr>
        <w:t>Сейдаметова</w:t>
      </w:r>
      <w:r w:rsidRPr="00A33576">
        <w:rPr>
          <w:rStyle w:val="cat-FIOgrp-23rplc-6"/>
        </w:rPr>
        <w:t xml:space="preserve"> Н. Т.</w:t>
      </w:r>
      <w:r w:rsidRPr="00A33576">
        <w:t xml:space="preserve">,  </w:t>
      </w:r>
    </w:p>
    <w:p w:rsidR="0046080B" w:rsidRPr="00A33576">
      <w:pPr>
        <w:ind w:left="4253"/>
        <w:jc w:val="both"/>
      </w:pPr>
      <w:r w:rsidRPr="00A33576">
        <w:rPr>
          <w:rStyle w:val="cat-UserDefinedgrp-38rplc-8"/>
        </w:rPr>
        <w:t>...личные данные</w:t>
      </w:r>
      <w:r w:rsidRPr="00A33576">
        <w:rPr>
          <w:rStyle w:val="cat-UserDefinedgrp-38rplc-8"/>
        </w:rPr>
        <w:t xml:space="preserve"> </w:t>
      </w:r>
      <w:r w:rsidRPr="00A33576">
        <w:t>,</w:t>
      </w:r>
      <w:r w:rsidRPr="00A33576">
        <w:t xml:space="preserve"> зарегистрированного по адресу: </w:t>
      </w:r>
      <w:r w:rsidRPr="00A33576">
        <w:rPr>
          <w:rStyle w:val="cat-Addressgrp-4rplc-10"/>
        </w:rPr>
        <w:t>адрес</w:t>
      </w:r>
      <w:r w:rsidRPr="00A33576">
        <w:t xml:space="preserve"> залив </w:t>
      </w:r>
      <w:r w:rsidRPr="00A33576">
        <w:rPr>
          <w:rStyle w:val="cat-Addressgrp-5rplc-11"/>
        </w:rPr>
        <w:t>адрес</w:t>
      </w:r>
      <w:r w:rsidRPr="00A33576">
        <w:t xml:space="preserve">, проживающего по адресу: </w:t>
      </w:r>
      <w:r w:rsidRPr="00A33576">
        <w:rPr>
          <w:rStyle w:val="cat-Addressgrp-6rplc-12"/>
        </w:rPr>
        <w:t>адрес</w:t>
      </w:r>
      <w:r w:rsidRPr="00A33576">
        <w:t xml:space="preserve">, </w:t>
      </w:r>
    </w:p>
    <w:p w:rsidR="0046080B" w:rsidRPr="00A33576">
      <w:pPr>
        <w:ind w:left="4536"/>
        <w:jc w:val="both"/>
      </w:pPr>
    </w:p>
    <w:p w:rsidR="0046080B" w:rsidRPr="00A33576">
      <w:pPr>
        <w:jc w:val="both"/>
      </w:pPr>
      <w:r w:rsidRPr="00A33576">
        <w:t>о пр</w:t>
      </w:r>
      <w:r w:rsidRPr="00A33576">
        <w:t>ивлечении его к административной ответственности за правонарушение, предусмотренное ст. 6.9.1 Кодекса Российской Федерации об административных правонарушениях,</w:t>
      </w:r>
    </w:p>
    <w:p w:rsidR="0046080B" w:rsidRPr="00A33576">
      <w:pPr>
        <w:jc w:val="both"/>
      </w:pPr>
      <w:r w:rsidRPr="00A33576">
        <w:t> </w:t>
      </w:r>
    </w:p>
    <w:p w:rsidR="0046080B" w:rsidRPr="00A33576">
      <w:pPr>
        <w:jc w:val="both"/>
      </w:pPr>
      <w:r w:rsidRPr="00A33576">
        <w:t xml:space="preserve"> </w:t>
      </w:r>
      <w:r w:rsidRPr="00A33576">
        <w:tab/>
      </w:r>
      <w:r w:rsidRPr="00A33576">
        <w:tab/>
      </w:r>
      <w:r w:rsidRPr="00A33576">
        <w:tab/>
      </w:r>
      <w:r w:rsidRPr="00A33576">
        <w:tab/>
      </w:r>
      <w:r w:rsidRPr="00A33576">
        <w:tab/>
        <w:t xml:space="preserve">    УСТАНОВИЛ:</w:t>
      </w:r>
    </w:p>
    <w:p w:rsidR="0046080B" w:rsidRPr="00A33576">
      <w:pPr>
        <w:jc w:val="both"/>
      </w:pPr>
    </w:p>
    <w:p w:rsidR="0046080B" w:rsidRPr="00A33576">
      <w:pPr>
        <w:jc w:val="both"/>
      </w:pPr>
      <w:r w:rsidRPr="00A33576">
        <w:tab/>
      </w:r>
      <w:r w:rsidRPr="00A33576">
        <w:t>Сейдаметов</w:t>
      </w:r>
      <w:r w:rsidRPr="00A33576">
        <w:t xml:space="preserve"> Н.Т. с </w:t>
      </w:r>
      <w:r w:rsidRPr="00A33576">
        <w:rPr>
          <w:rStyle w:val="cat-Dategrp-15rplc-14"/>
        </w:rPr>
        <w:t>дата</w:t>
      </w:r>
      <w:r w:rsidRPr="00A33576">
        <w:t xml:space="preserve"> по 6 апреля 2020 года, по месту своего жительств</w:t>
      </w:r>
      <w:r w:rsidRPr="00A33576">
        <w:t xml:space="preserve">а: </w:t>
      </w:r>
      <w:r w:rsidRPr="00A33576">
        <w:rPr>
          <w:rStyle w:val="cat-Addressgrp-8rplc-16"/>
        </w:rPr>
        <w:t>адрес</w:t>
      </w:r>
      <w:r w:rsidRPr="00A33576">
        <w:t xml:space="preserve"> уклонился от прохождения диагностики в ГБУЗ РК «Крымский научно-практический центр наркологии» г. Симферополь, в связи с потреблением наркотических средств без назначения врача, возложенной на основании постановления Мирового судьи судебного участ</w:t>
      </w:r>
      <w:r w:rsidRPr="00A33576">
        <w:t xml:space="preserve">ка № 65 Нижнегорского судебного района (Нижнегорский муниципальный район) Республики Крым от </w:t>
      </w:r>
      <w:r w:rsidRPr="00A33576">
        <w:rPr>
          <w:rStyle w:val="cat-Dategrp-16rplc-19"/>
        </w:rPr>
        <w:t>дата</w:t>
      </w:r>
      <w:r w:rsidRPr="00A33576">
        <w:t xml:space="preserve"> по ст. 6.8 ч</w:t>
      </w:r>
      <w:r w:rsidRPr="00A33576">
        <w:t xml:space="preserve">.1 </w:t>
      </w:r>
      <w:r w:rsidRPr="00A33576">
        <w:t>КоАП</w:t>
      </w:r>
      <w:r w:rsidRPr="00A33576">
        <w:t xml:space="preserve"> РФ, за что предусмотрена административная ответственность по ст. 6.9.1 </w:t>
      </w:r>
      <w:r w:rsidRPr="00A33576">
        <w:t>КоАП</w:t>
      </w:r>
      <w:r w:rsidRPr="00A33576">
        <w:t xml:space="preserve"> РФ.</w:t>
      </w:r>
    </w:p>
    <w:p w:rsidR="0046080B" w:rsidRPr="00A33576">
      <w:pPr>
        <w:jc w:val="both"/>
      </w:pPr>
      <w:r w:rsidRPr="00A33576">
        <w:t xml:space="preserve">            В судебном заседании </w:t>
      </w:r>
      <w:r w:rsidRPr="00A33576">
        <w:t>Сейдаметов</w:t>
      </w:r>
      <w:r w:rsidRPr="00A33576">
        <w:t xml:space="preserve"> Н.Т. вину в </w:t>
      </w:r>
      <w:r w:rsidRPr="00A33576">
        <w:t xml:space="preserve">совершении вышеуказанного правонарушения признал в полном объеме и пояснил, что в указанный срок не обратился в ГБУЗ РК «Крымский научно-практический центр наркологии» </w:t>
      </w:r>
      <w:r w:rsidRPr="00A33576">
        <w:t>г</w:t>
      </w:r>
      <w:r w:rsidRPr="00A33576">
        <w:t xml:space="preserve">. Симферополь, поскольку не знал о правилах прохождения диагностики. В настоящее время </w:t>
      </w:r>
      <w:r w:rsidRPr="00A33576">
        <w:t xml:space="preserve">собирается пройти диагностику. В </w:t>
      </w:r>
      <w:r w:rsidRPr="00A33576">
        <w:t>содеянном</w:t>
      </w:r>
      <w:r w:rsidRPr="00A33576">
        <w:t xml:space="preserve"> раскаивается, дополнил, что денежных средств на уплату штрафа имеет.</w:t>
      </w:r>
    </w:p>
    <w:p w:rsidR="0046080B" w:rsidRPr="00A33576">
      <w:pPr>
        <w:jc w:val="both"/>
      </w:pPr>
      <w:r w:rsidRPr="00A33576">
        <w:t xml:space="preserve">           Выслушав </w:t>
      </w:r>
      <w:r w:rsidRPr="00A33576">
        <w:t>Сейдаметова</w:t>
      </w:r>
      <w:r w:rsidRPr="00A33576">
        <w:t xml:space="preserve"> Н.Т., исследовав материалы дела, суд пришел к выводу о наличии в действиях </w:t>
      </w:r>
      <w:r w:rsidRPr="00A33576">
        <w:t>Сейдаметова</w:t>
      </w:r>
      <w:r w:rsidRPr="00A33576">
        <w:t xml:space="preserve"> Н.Т. состава правонарушен</w:t>
      </w:r>
      <w:r w:rsidRPr="00A33576">
        <w:t xml:space="preserve">ия, предусмотренного ст. 6.9.1 </w:t>
      </w:r>
      <w:r w:rsidRPr="00A33576">
        <w:t>КоАП</w:t>
      </w:r>
      <w:r w:rsidRPr="00A33576">
        <w:t xml:space="preserve"> РФ, исходя из следующего.</w:t>
      </w:r>
    </w:p>
    <w:p w:rsidR="0046080B" w:rsidRPr="00A33576">
      <w:pPr>
        <w:jc w:val="both"/>
      </w:pPr>
      <w:r w:rsidRPr="00A33576">
        <w:t xml:space="preserve">           </w:t>
      </w:r>
      <w:r w:rsidRPr="00A33576">
        <w:t xml:space="preserve">Согласно протоколу об административном правонарушении № РК </w:t>
      </w:r>
      <w:r w:rsidRPr="00A33576">
        <w:rPr>
          <w:rStyle w:val="cat-PhoneNumbergrp-33rplc-24"/>
        </w:rPr>
        <w:t>телефон</w:t>
      </w:r>
      <w:r w:rsidRPr="00A33576">
        <w:t xml:space="preserve"> от 6 апреля 2020 года, он был составлен в отношении </w:t>
      </w:r>
      <w:r w:rsidRPr="00A33576">
        <w:t>Сейдаметова</w:t>
      </w:r>
      <w:r w:rsidRPr="00A33576">
        <w:t xml:space="preserve"> Н.Т. в связи с тем, что с </w:t>
      </w:r>
      <w:r w:rsidRPr="00A33576">
        <w:rPr>
          <w:rStyle w:val="cat-Dategrp-15rplc-27"/>
        </w:rPr>
        <w:t>дата</w:t>
      </w:r>
      <w:r w:rsidRPr="00A33576">
        <w:t xml:space="preserve"> по 6 апреля 2020 года</w:t>
      </w:r>
      <w:r w:rsidRPr="00A33576">
        <w:t xml:space="preserve">, по месту своего жительства: </w:t>
      </w:r>
      <w:r w:rsidRPr="00A33576">
        <w:rPr>
          <w:rStyle w:val="cat-Addressgrp-8rplc-29"/>
        </w:rPr>
        <w:t>адрес</w:t>
      </w:r>
      <w:r w:rsidRPr="00A33576">
        <w:t xml:space="preserve"> уклонился от прохождения диагностики в ГБУЗ РК «Крымский научно-практический центр наркологии» г. Симферополь, в связи с потреблением наркотических средств без назначения врача, возложенной</w:t>
      </w:r>
      <w:r w:rsidRPr="00A33576">
        <w:t xml:space="preserve"> на основании постановления Мир</w:t>
      </w:r>
      <w:r w:rsidRPr="00A33576">
        <w:t xml:space="preserve">ового судьи судебного участка № 65 Нижнегорского судебного района (Нижнегорский муниципальный район) Республики Крым </w:t>
      </w:r>
      <w:r w:rsidRPr="00A33576">
        <w:t>от</w:t>
      </w:r>
      <w:r w:rsidRPr="00A33576">
        <w:t xml:space="preserve"> </w:t>
      </w:r>
      <w:r w:rsidRPr="00A33576">
        <w:rPr>
          <w:rStyle w:val="cat-Dategrp-16rplc-32"/>
        </w:rPr>
        <w:t>дата</w:t>
      </w:r>
      <w:r w:rsidRPr="00A33576">
        <w:t xml:space="preserve"> по ст. 6.8 ч.1 </w:t>
      </w:r>
      <w:r w:rsidRPr="00A33576">
        <w:t>КоАП</w:t>
      </w:r>
      <w:r w:rsidRPr="00A33576">
        <w:t xml:space="preserve"> РФ.</w:t>
      </w:r>
    </w:p>
    <w:p w:rsidR="0046080B" w:rsidRPr="00A33576">
      <w:pPr>
        <w:jc w:val="both"/>
      </w:pPr>
      <w:r w:rsidRPr="00A33576">
        <w:t xml:space="preserve">           Указанные в протоколе об административном правонарушении обстоятельства подтверждены в судебном </w:t>
      </w:r>
      <w:r w:rsidRPr="00A33576">
        <w:t xml:space="preserve">заседании самим </w:t>
      </w:r>
      <w:r w:rsidRPr="00A33576">
        <w:t>Сейдаметов</w:t>
      </w:r>
      <w:r w:rsidRPr="00A33576">
        <w:t xml:space="preserve"> Н.Т., а также ответом на запрос ГБУЗ РК «Крымский научно-практический центр наркологии» о том, что </w:t>
      </w:r>
      <w:r w:rsidRPr="00A33576">
        <w:t>Сейдаметов</w:t>
      </w:r>
      <w:r w:rsidRPr="00A33576">
        <w:t xml:space="preserve"> Н.Т. для прохождения диагностики,  профилактических мероприятий, лечения и (или) медицинскую реабилитацию по решению су</w:t>
      </w:r>
      <w:r w:rsidRPr="00A33576">
        <w:t>да в  учреждении не обращался.</w:t>
      </w:r>
    </w:p>
    <w:p w:rsidR="0046080B" w:rsidRPr="00A33576">
      <w:pPr>
        <w:jc w:val="both"/>
      </w:pPr>
      <w:r w:rsidRPr="00A33576">
        <w:t xml:space="preserve">             </w:t>
      </w:r>
      <w:r w:rsidRPr="00A33576">
        <w:t xml:space="preserve">Судом в судебном заседании установлено, что постановлением мирового судьи судебного участка № 65 Нижнегорского судебного района (Нижнегорский муниципальный район) Республики Крым от </w:t>
      </w:r>
      <w:r w:rsidRPr="00A33576">
        <w:rPr>
          <w:rStyle w:val="cat-Dategrp-16rplc-36"/>
        </w:rPr>
        <w:t>дата</w:t>
      </w:r>
      <w:r w:rsidRPr="00A33576">
        <w:t xml:space="preserve"> </w:t>
      </w:r>
      <w:r w:rsidRPr="00A33576">
        <w:t>Сейдаметов</w:t>
      </w:r>
      <w:r w:rsidRPr="00A33576">
        <w:t xml:space="preserve"> Н.Т.  признан </w:t>
      </w:r>
      <w:r w:rsidRPr="00A33576">
        <w:t xml:space="preserve">виновным в совершении административного правонарушения, предусмотренного ст.6.8 ч.1 </w:t>
      </w:r>
      <w:r w:rsidRPr="00A33576">
        <w:t>КоАП</w:t>
      </w:r>
      <w:r w:rsidRPr="00A33576">
        <w:t xml:space="preserve"> РФ и назначено административное наказание в виде административного штрафа в сумме 4000 рублей.</w:t>
      </w:r>
      <w:r w:rsidRPr="00A33576">
        <w:t xml:space="preserve"> В соответствии с </w:t>
      </w:r>
      <w:r w:rsidRPr="00A33576">
        <w:t>ч</w:t>
      </w:r>
      <w:r w:rsidRPr="00A33576">
        <w:t xml:space="preserve">. 2.1 ст. 4.1. </w:t>
      </w:r>
      <w:r w:rsidRPr="00A33576">
        <w:t>КоАП</w:t>
      </w:r>
      <w:r w:rsidRPr="00A33576">
        <w:t xml:space="preserve"> РФ, обязали </w:t>
      </w:r>
      <w:r w:rsidRPr="00A33576">
        <w:t>Сейдаметову</w:t>
      </w:r>
      <w:r w:rsidRPr="00A33576">
        <w:t xml:space="preserve"> Н.Т. пройт</w:t>
      </w:r>
      <w:r w:rsidRPr="00A33576">
        <w:t>и диагностику, профилактические мероприятия и лечение от наркомании в ГБУЗ РК «Крымский научно-практический центр наркологии» г. Симферополь, ул. Февральская, д. 13 в течение одного месяца со дня вступления настоящего постановления в законную силу. Постано</w:t>
      </w:r>
      <w:r w:rsidRPr="00A33576">
        <w:t xml:space="preserve">вление вступило в законную силу </w:t>
      </w:r>
      <w:r w:rsidRPr="00A33576">
        <w:rPr>
          <w:rStyle w:val="cat-Dategrp-17rplc-41"/>
        </w:rPr>
        <w:t>дата</w:t>
      </w:r>
      <w:r w:rsidRPr="00A33576">
        <w:t xml:space="preserve">. </w:t>
      </w:r>
    </w:p>
    <w:p w:rsidR="0046080B" w:rsidRPr="00A33576">
      <w:pPr>
        <w:jc w:val="both"/>
      </w:pPr>
      <w:r w:rsidRPr="00A33576">
        <w:t xml:space="preserve">           </w:t>
      </w:r>
      <w:r w:rsidRPr="00A33576">
        <w:t xml:space="preserve">Кроме того, вина </w:t>
      </w:r>
      <w:r w:rsidRPr="00A33576">
        <w:t>Сейдаметова</w:t>
      </w:r>
      <w:r w:rsidRPr="00A33576">
        <w:t xml:space="preserve"> Н.Т. подтверждается  протоколом об  административном правонарушении № </w:t>
      </w:r>
      <w:r w:rsidRPr="00A33576">
        <w:t>РК-</w:t>
      </w:r>
      <w:r w:rsidRPr="00A33576">
        <w:rPr>
          <w:rStyle w:val="cat-PhoneNumbergrp-33rplc-43"/>
        </w:rPr>
        <w:t>телефон</w:t>
      </w:r>
      <w:r w:rsidRPr="00A33576">
        <w:t xml:space="preserve"> от </w:t>
      </w:r>
      <w:r w:rsidRPr="00A33576">
        <w:rPr>
          <w:rStyle w:val="cat-Dategrp-18rplc-44"/>
        </w:rPr>
        <w:t>дата</w:t>
      </w:r>
      <w:r w:rsidRPr="00A33576">
        <w:t xml:space="preserve"> (л.д.1), объяснением </w:t>
      </w:r>
      <w:r w:rsidRPr="00A33576">
        <w:t>Сейдаметова</w:t>
      </w:r>
      <w:r w:rsidRPr="00A33576">
        <w:t xml:space="preserve"> Н.Т. от </w:t>
      </w:r>
      <w:r w:rsidRPr="00A33576">
        <w:rPr>
          <w:rStyle w:val="cat-Dategrp-18rplc-46"/>
        </w:rPr>
        <w:t>дата</w:t>
      </w:r>
      <w:r w:rsidRPr="00A33576">
        <w:t xml:space="preserve"> (л.д.2), постановлением мирового  судебног</w:t>
      </w:r>
      <w:r w:rsidRPr="00A33576">
        <w:t xml:space="preserve">о участка № 65 Нижнегорского судебного района (Нижнегорский муниципальный район) Республики Крым от </w:t>
      </w:r>
      <w:r w:rsidRPr="00A33576">
        <w:rPr>
          <w:rStyle w:val="cat-Dategrp-19rplc-48"/>
        </w:rPr>
        <w:t>дата</w:t>
      </w:r>
      <w:r w:rsidRPr="00A33576">
        <w:t xml:space="preserve"> (л.д.3-5),  справкой из ГБУЗ РК «Крымский научно-практический центр наркологии» от </w:t>
      </w:r>
      <w:r w:rsidRPr="00A33576">
        <w:rPr>
          <w:rStyle w:val="cat-Dategrp-20rplc-49"/>
        </w:rPr>
        <w:t>дата</w:t>
      </w:r>
      <w:r w:rsidRPr="00A33576">
        <w:t xml:space="preserve"> (л.д.8).</w:t>
      </w:r>
    </w:p>
    <w:p w:rsidR="0046080B" w:rsidRPr="00A33576">
      <w:pPr>
        <w:ind w:firstLine="708"/>
        <w:jc w:val="both"/>
      </w:pPr>
      <w:r w:rsidRPr="00A33576">
        <w:t xml:space="preserve">Согласно ст. 6.9.1 </w:t>
      </w:r>
      <w:r w:rsidRPr="00A33576">
        <w:t>КоАП</w:t>
      </w:r>
      <w:r w:rsidRPr="00A33576">
        <w:t xml:space="preserve"> РФ,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</w:t>
      </w:r>
      <w:r w:rsidRPr="00A33576">
        <w:t>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A33576">
        <w:t xml:space="preserve"> наркомании и (или) медицинскую и (или)</w:t>
      </w:r>
      <w:r w:rsidRPr="00A33576">
        <w:t xml:space="preserve">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33576">
        <w:t>психоактивных</w:t>
      </w:r>
      <w:r w:rsidRPr="00A33576">
        <w:t xml:space="preserve"> веществ, - влечет наложение административного штрафа в размере от четырех тысяч до пяти тысяч </w:t>
      </w:r>
      <w:r w:rsidRPr="00A33576">
        <w:t>рублей или административный арест на срок до тридцати суток.</w:t>
      </w:r>
    </w:p>
    <w:p w:rsidR="0046080B" w:rsidRPr="00A33576">
      <w:pPr>
        <w:ind w:firstLine="708"/>
        <w:jc w:val="both"/>
      </w:pPr>
      <w:r w:rsidRPr="00A33576">
        <w:t xml:space="preserve">В силу примечания к ст. 6.9.1 </w:t>
      </w:r>
      <w:r w:rsidRPr="00A33576">
        <w:t>КоАП</w:t>
      </w:r>
      <w:r w:rsidRPr="00A33576">
        <w:t xml:space="preserve">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</w:t>
      </w:r>
      <w:r w:rsidRPr="00A33576">
        <w:t xml:space="preserve">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A33576">
        <w:t>психоактивных</w:t>
      </w:r>
      <w:r w:rsidRPr="00A33576">
        <w:t xml:space="preserve"> веществ, если оно не посещает или самовольно покинуло медицинскую организацию или учреждение социальной реабилитаци</w:t>
      </w:r>
      <w:r w:rsidRPr="00A33576">
        <w:t>и либо не выполнило</w:t>
      </w:r>
      <w:r w:rsidRPr="00A33576">
        <w:t xml:space="preserve"> более двух раз предписания лечащего врача.</w:t>
      </w:r>
    </w:p>
    <w:p w:rsidR="0046080B" w:rsidRPr="00A33576">
      <w:pPr>
        <w:ind w:firstLine="708"/>
        <w:jc w:val="both"/>
      </w:pPr>
      <w:r w:rsidRPr="00A33576">
        <w:t xml:space="preserve">Согласно </w:t>
      </w:r>
      <w:r w:rsidRPr="00A33576">
        <w:t>ч</w:t>
      </w:r>
      <w:r w:rsidRPr="00A33576">
        <w:t xml:space="preserve">. 2 </w:t>
      </w:r>
      <w:hyperlink r:id="rId4" w:history="1">
        <w:r w:rsidRPr="00A33576">
          <w:rPr>
            <w:color w:val="0000EE"/>
          </w:rPr>
          <w:t xml:space="preserve">ст. 31.2 </w:t>
        </w:r>
        <w:r w:rsidRPr="00A33576">
          <w:rPr>
            <w:color w:val="0000EE"/>
          </w:rPr>
          <w:t>КоАП</w:t>
        </w:r>
        <w:r w:rsidRPr="00A33576">
          <w:rPr>
            <w:color w:val="0000EE"/>
          </w:rPr>
          <w:t xml:space="preserve"> РФ</w:t>
        </w:r>
      </w:hyperlink>
      <w:r w:rsidRPr="00A33576">
        <w:t xml:space="preserve"> постановление по делу об административном правонарушении подлежит исполнению с момента его вступ</w:t>
      </w:r>
      <w:r w:rsidRPr="00A33576">
        <w:t>ления в законную силу.</w:t>
      </w:r>
    </w:p>
    <w:p w:rsidR="0046080B" w:rsidRPr="00A33576">
      <w:pPr>
        <w:jc w:val="both"/>
      </w:pPr>
      <w:r w:rsidRPr="00A33576">
        <w:t xml:space="preserve">            </w:t>
      </w:r>
      <w:r w:rsidRPr="00A33576">
        <w:t xml:space="preserve">При таких обстоятельствах в действиях </w:t>
      </w:r>
      <w:r w:rsidRPr="00A33576">
        <w:t>Сейдаметова</w:t>
      </w:r>
      <w:r w:rsidRPr="00A33576">
        <w:t xml:space="preserve"> Н.Т. имеется состав правонарушения, предусмотренного ст. 6.9.1 </w:t>
      </w:r>
      <w:r w:rsidRPr="00A33576">
        <w:t>КоАП</w:t>
      </w:r>
      <w:r w:rsidRPr="00A33576">
        <w:t xml:space="preserve"> РФ, а именно: уклонение от прохождения лечения от наркомании или медицинской и (или) социальной реабили</w:t>
      </w:r>
      <w:r w:rsidRPr="00A33576">
        <w:t>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</w:t>
      </w:r>
      <w:r w:rsidRPr="00A33576">
        <w:t>ой</w:t>
      </w:r>
      <w:r w:rsidRPr="00A33576">
        <w:t xml:space="preserve"> реабилитации лицом, на которое судьей возложена обязанность </w:t>
      </w:r>
      <w:r w:rsidRPr="00A33576">
        <w:t>пройти</w:t>
      </w:r>
      <w:r w:rsidRPr="00A33576"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</w:t>
      </w:r>
      <w:r w:rsidRPr="00A33576">
        <w:t xml:space="preserve"> без назначения врача либо новых потенциально опасных </w:t>
      </w:r>
      <w:r w:rsidRPr="00A33576">
        <w:t>психоактивных</w:t>
      </w:r>
      <w:r w:rsidRPr="00A33576">
        <w:t xml:space="preserve"> веществ.</w:t>
      </w:r>
    </w:p>
    <w:p w:rsidR="0046080B" w:rsidRPr="00A33576">
      <w:pPr>
        <w:jc w:val="both"/>
      </w:pPr>
      <w:r w:rsidRPr="00A33576">
        <w:tab/>
      </w:r>
      <w:r w:rsidRPr="00A33576">
        <w:t xml:space="preserve"> </w:t>
      </w:r>
      <w:r w:rsidRPr="00A33576">
        <w:t xml:space="preserve">Совокупность исследованных доказательств, оснований ставить под сомнение которые не имеется, свидетельствует о доказанности вины </w:t>
      </w:r>
      <w:r w:rsidRPr="00A33576">
        <w:t>Сейдаметов</w:t>
      </w:r>
      <w:r w:rsidRPr="00A33576">
        <w:t xml:space="preserve"> Н.Т. и  </w:t>
      </w:r>
      <w:r w:rsidRPr="00A33576">
        <w:t xml:space="preserve">действия его суд квалифицирует по ст. 6.9.1 Кодекса РФ об административных правонарушениях, как </w:t>
      </w:r>
      <w:r w:rsidRPr="00A33576">
        <w:t>уклонение от прохождения диагностики в связи с потреблением наркотических средств  без назначения врача  лицом, на которое судом возложена обязанность пройти ди</w:t>
      </w:r>
      <w:r w:rsidRPr="00A33576">
        <w:t>агностику.</w:t>
      </w:r>
    </w:p>
    <w:p w:rsidR="0046080B" w:rsidRPr="00A33576">
      <w:pPr>
        <w:ind w:firstLine="708"/>
        <w:jc w:val="both"/>
      </w:pPr>
      <w:r w:rsidRPr="00A33576">
        <w:t xml:space="preserve">Доказательств исполнения возложенной судом обязанности в установленный срок </w:t>
      </w:r>
      <w:r w:rsidRPr="00A33576">
        <w:t>Сейдаметов</w:t>
      </w:r>
      <w:r w:rsidRPr="00A33576">
        <w:t xml:space="preserve"> Н.Т. не представлено. </w:t>
      </w:r>
    </w:p>
    <w:p w:rsidR="0046080B" w:rsidRPr="00A33576">
      <w:pPr>
        <w:ind w:firstLine="708"/>
        <w:jc w:val="both"/>
      </w:pPr>
      <w:r w:rsidRPr="00A33576">
        <w:t>При назначении наказания, мировой судья, учитывает характер совершенного правонарушения, личность виновного.  Смягчающих вину обстоятел</w:t>
      </w:r>
      <w:r w:rsidRPr="00A33576">
        <w:t>ьст</w:t>
      </w:r>
      <w:r w:rsidRPr="00A33576">
        <w:t>в-</w:t>
      </w:r>
      <w:r w:rsidRPr="00A33576">
        <w:t xml:space="preserve"> признание вины и раскаяние и отсутствием отягчающих вину обстоятельств.   С учетом всех обстоятельств дела, суд считает необходимым назначить наказание в виде административного штрафа. </w:t>
      </w:r>
    </w:p>
    <w:p w:rsidR="0046080B" w:rsidRPr="00A33576">
      <w:pPr>
        <w:ind w:firstLine="708"/>
        <w:jc w:val="both"/>
      </w:pPr>
      <w:r w:rsidRPr="00A33576">
        <w:t>При назначении административного наказания, мировой судья, в соо</w:t>
      </w:r>
      <w:r w:rsidRPr="00A33576">
        <w:t xml:space="preserve">тветствии со ст. 4.1 </w:t>
      </w:r>
      <w:r w:rsidRPr="00A33576">
        <w:t>КоАП</w:t>
      </w:r>
      <w:r w:rsidRPr="00A33576"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</w:t>
      </w:r>
      <w:r w:rsidRPr="00A33576">
        <w:t xml:space="preserve">шения, объектом которого являются отношения в области охраны здоровья населения, личность виновного, его имущественное положение, ранее не привлекался к административной ответственности, также тот факт, что </w:t>
      </w:r>
      <w:r w:rsidRPr="00A33576">
        <w:t>Сейдаметов</w:t>
      </w:r>
      <w:r w:rsidRPr="00A33576">
        <w:t xml:space="preserve"> Н.</w:t>
      </w:r>
      <w:r w:rsidRPr="00A33576">
        <w:t>Т. является пенсионером, что позволя</w:t>
      </w:r>
      <w:r w:rsidRPr="00A33576">
        <w:t xml:space="preserve">ет ему уплатить штраф, поэтому назначение наказания в виде штрафа, мировой судья считает достаточным, поэтому приходит к выводу о необходимости назначить наказание в виде административного штрафа в пределе санкции ст.6.9.1 </w:t>
      </w:r>
      <w:r w:rsidRPr="00A33576">
        <w:t>КоАП</w:t>
      </w:r>
      <w:r w:rsidRPr="00A33576">
        <w:t xml:space="preserve"> РФ.</w:t>
      </w:r>
    </w:p>
    <w:p w:rsidR="0046080B" w:rsidRPr="00A33576">
      <w:pPr>
        <w:ind w:firstLine="708"/>
        <w:jc w:val="both"/>
      </w:pPr>
      <w:r w:rsidRPr="00A33576">
        <w:t> </w:t>
      </w:r>
      <w:r w:rsidRPr="00A33576">
        <w:t>Оснований для повторног</w:t>
      </w:r>
      <w:r w:rsidRPr="00A33576">
        <w:t xml:space="preserve">о возложения на </w:t>
      </w:r>
      <w:r w:rsidRPr="00A33576">
        <w:t>Сейдаметов</w:t>
      </w:r>
      <w:r w:rsidRPr="00A33576">
        <w:t xml:space="preserve"> Н.Т. обязанности, в соответствии с </w:t>
      </w:r>
      <w:r w:rsidRPr="00A33576">
        <w:t>ч</w:t>
      </w:r>
      <w:r w:rsidRPr="00A33576">
        <w:t xml:space="preserve">. 2.1 </w:t>
      </w:r>
      <w:hyperlink r:id="rId5" w:history="1">
        <w:r w:rsidRPr="00A33576">
          <w:rPr>
            <w:color w:val="0000EE"/>
          </w:rPr>
          <w:t xml:space="preserve">ст. 4.1 </w:t>
        </w:r>
        <w:r w:rsidRPr="00A33576">
          <w:rPr>
            <w:color w:val="0000EE"/>
          </w:rPr>
          <w:t>КоАП</w:t>
        </w:r>
        <w:r w:rsidRPr="00A33576">
          <w:rPr>
            <w:color w:val="0000EE"/>
          </w:rPr>
          <w:t xml:space="preserve"> РФ</w:t>
        </w:r>
      </w:hyperlink>
      <w:r w:rsidRPr="00A33576">
        <w:t xml:space="preserve"> о прохождении диагностики в связи с потреблением наркотических средств без назначения врача у суда не имее</w:t>
      </w:r>
      <w:r w:rsidRPr="00A33576">
        <w:t xml:space="preserve">тся. </w:t>
      </w:r>
    </w:p>
    <w:p w:rsidR="0046080B" w:rsidRPr="00A33576">
      <w:pPr>
        <w:jc w:val="both"/>
      </w:pPr>
      <w:r w:rsidRPr="00A33576">
        <w:t xml:space="preserve">          На основании </w:t>
      </w:r>
      <w:r w:rsidRPr="00A33576">
        <w:t>изложенного</w:t>
      </w:r>
      <w:r w:rsidRPr="00A33576">
        <w:t xml:space="preserve">, руководствуясь ст. ст. 29.9, 29.10 </w:t>
      </w:r>
      <w:r w:rsidRPr="00A33576">
        <w:t>КоАП</w:t>
      </w:r>
      <w:r w:rsidRPr="00A33576">
        <w:t xml:space="preserve"> РФ, мировой судья</w:t>
      </w:r>
    </w:p>
    <w:p w:rsidR="0046080B" w:rsidRPr="00A33576">
      <w:pPr>
        <w:jc w:val="both"/>
      </w:pPr>
      <w:r w:rsidRPr="00A33576">
        <w:tab/>
      </w:r>
      <w:r w:rsidRPr="00A33576">
        <w:t xml:space="preserve">                                          ПОСТАНОВИЛ: </w:t>
      </w:r>
    </w:p>
    <w:p w:rsidR="0046080B" w:rsidRPr="00A33576">
      <w:pPr>
        <w:jc w:val="both"/>
      </w:pPr>
    </w:p>
    <w:p w:rsidR="0046080B" w:rsidRPr="00A33576">
      <w:pPr>
        <w:jc w:val="both"/>
      </w:pPr>
      <w:r w:rsidRPr="00A33576">
        <w:tab/>
      </w:r>
      <w:r w:rsidRPr="00A33576">
        <w:rPr>
          <w:rStyle w:val="cat-FIOgrp-23rplc-56"/>
        </w:rPr>
        <w:t>Сейдаметова</w:t>
      </w:r>
      <w:r w:rsidRPr="00A33576">
        <w:rPr>
          <w:rStyle w:val="cat-FIOgrp-23rplc-56"/>
        </w:rPr>
        <w:t xml:space="preserve"> Н. Т.</w:t>
      </w:r>
      <w:r w:rsidRPr="00A33576">
        <w:t xml:space="preserve"> признать виновным в совершении административного правонарушения, предусмотренног</w:t>
      </w:r>
      <w:r w:rsidRPr="00A33576">
        <w:t>о ст. 6.9.1 Кодекса Российской Федерации об административных правонарушениях, и назначить ему административное наказание в виде штрафа в сумме 4000 руб. (четырех тысяч рублей).</w:t>
      </w:r>
    </w:p>
    <w:p w:rsidR="0046080B" w:rsidRPr="00A33576">
      <w:pPr>
        <w:jc w:val="both"/>
      </w:pPr>
      <w:r w:rsidRPr="00A33576">
        <w:t xml:space="preserve">             Штраф подлежит уплате по реквизитам: </w:t>
      </w:r>
      <w:r w:rsidRPr="00A33576">
        <w:rPr>
          <w:rStyle w:val="cat-UserDefinedgrp-39rplc-59"/>
        </w:rPr>
        <w:t xml:space="preserve">...реквизиты </w:t>
      </w:r>
    </w:p>
    <w:p w:rsidR="0046080B" w:rsidRPr="00A33576">
      <w:pPr>
        <w:jc w:val="both"/>
      </w:pPr>
      <w:r w:rsidRPr="00A33576">
        <w:t xml:space="preserve">            Сог</w:t>
      </w:r>
      <w:r w:rsidRPr="00A33576">
        <w:t xml:space="preserve">ласно ст. 32.2 </w:t>
      </w:r>
      <w:r w:rsidRPr="00A33576">
        <w:t>КоАП</w:t>
      </w:r>
      <w:r w:rsidRPr="00A33576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6080B" w:rsidRPr="00A33576">
      <w:pPr>
        <w:jc w:val="both"/>
      </w:pPr>
      <w:r w:rsidRPr="00A33576">
        <w:tab/>
      </w:r>
      <w:r w:rsidRPr="00A33576">
        <w:t>Квитанцию об уплат</w:t>
      </w:r>
      <w:r w:rsidRPr="00A33576">
        <w:t>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46080B" w:rsidRPr="00A33576">
      <w:pPr>
        <w:ind w:firstLine="720"/>
        <w:jc w:val="both"/>
      </w:pPr>
      <w:r w:rsidRPr="00A33576">
        <w:t xml:space="preserve"> </w:t>
      </w:r>
      <w:r w:rsidRPr="00A33576">
        <w:t>В случае неуплаты административного штрафа в устан</w:t>
      </w:r>
      <w:r w:rsidRPr="00A33576">
        <w:t xml:space="preserve">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 w:rsidRPr="00A33576"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A33576">
        <w:t xml:space="preserve"> срок до пятидесяти часов.</w:t>
      </w:r>
    </w:p>
    <w:p w:rsidR="0046080B" w:rsidRPr="00A33576">
      <w:pPr>
        <w:ind w:firstLine="708"/>
        <w:jc w:val="both"/>
      </w:pPr>
      <w:r w:rsidRPr="00A33576">
        <w:t xml:space="preserve">Постановление может быть обжаловано в </w:t>
      </w:r>
      <w:r w:rsidRPr="00A33576">
        <w:t>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</w:t>
      </w:r>
      <w:r w:rsidRPr="00A33576">
        <w:t xml:space="preserve"> д. 20, п. Нижнегорский, Республика Крым).</w:t>
      </w:r>
    </w:p>
    <w:p w:rsidR="0046080B" w:rsidRPr="00A33576">
      <w:pPr>
        <w:jc w:val="both"/>
      </w:pPr>
    </w:p>
    <w:p w:rsidR="0046080B" w:rsidRPr="00A33576">
      <w:pPr>
        <w:jc w:val="both"/>
      </w:pPr>
      <w:r w:rsidRPr="00A33576">
        <w:tab/>
      </w:r>
      <w:r w:rsidRPr="00A33576">
        <w:t>Мировой судья</w:t>
      </w:r>
      <w:r w:rsidRPr="00A33576">
        <w:tab/>
      </w:r>
      <w:r w:rsidRPr="00A33576">
        <w:tab/>
      </w:r>
      <w:r w:rsidR="00A33576">
        <w:t>/подпись/</w:t>
      </w:r>
      <w:r w:rsidRPr="00A33576">
        <w:t xml:space="preserve">  </w:t>
      </w:r>
      <w:r w:rsidRPr="00A33576">
        <w:tab/>
      </w:r>
      <w:r w:rsidRPr="00A33576">
        <w:tab/>
        <w:t xml:space="preserve">                             Тайганская Т.В.</w:t>
      </w:r>
    </w:p>
    <w:sectPr w:rsidSect="0046080B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0B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33576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6080B"/>
    <w:rsid w:val="001A4D73"/>
    <w:rsid w:val="0046080B"/>
    <w:rsid w:val="00A33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3rplc-6">
    <w:name w:val="cat-FIO grp-23 rplc-6"/>
    <w:basedOn w:val="DefaultParagraphFont"/>
    <w:rsid w:val="0046080B"/>
  </w:style>
  <w:style w:type="character" w:customStyle="1" w:styleId="cat-UserDefinedgrp-38rplc-8">
    <w:name w:val="cat-UserDefined grp-38 rplc-8"/>
    <w:basedOn w:val="DefaultParagraphFont"/>
    <w:rsid w:val="0046080B"/>
  </w:style>
  <w:style w:type="character" w:customStyle="1" w:styleId="cat-Addressgrp-4rplc-10">
    <w:name w:val="cat-Address grp-4 rplc-10"/>
    <w:basedOn w:val="DefaultParagraphFont"/>
    <w:rsid w:val="0046080B"/>
  </w:style>
  <w:style w:type="character" w:customStyle="1" w:styleId="cat-Addressgrp-5rplc-11">
    <w:name w:val="cat-Address grp-5 rplc-11"/>
    <w:basedOn w:val="DefaultParagraphFont"/>
    <w:rsid w:val="0046080B"/>
  </w:style>
  <w:style w:type="character" w:customStyle="1" w:styleId="cat-Addressgrp-6rplc-12">
    <w:name w:val="cat-Address grp-6 rplc-12"/>
    <w:basedOn w:val="DefaultParagraphFont"/>
    <w:rsid w:val="0046080B"/>
  </w:style>
  <w:style w:type="character" w:customStyle="1" w:styleId="cat-Dategrp-15rplc-14">
    <w:name w:val="cat-Date grp-15 rplc-14"/>
    <w:basedOn w:val="DefaultParagraphFont"/>
    <w:rsid w:val="0046080B"/>
  </w:style>
  <w:style w:type="character" w:customStyle="1" w:styleId="cat-Addressgrp-8rplc-16">
    <w:name w:val="cat-Address grp-8 rplc-16"/>
    <w:basedOn w:val="DefaultParagraphFont"/>
    <w:rsid w:val="0046080B"/>
  </w:style>
  <w:style w:type="character" w:customStyle="1" w:styleId="cat-Dategrp-16rplc-19">
    <w:name w:val="cat-Date grp-16 rplc-19"/>
    <w:basedOn w:val="DefaultParagraphFont"/>
    <w:rsid w:val="0046080B"/>
  </w:style>
  <w:style w:type="character" w:customStyle="1" w:styleId="cat-PhoneNumbergrp-33rplc-24">
    <w:name w:val="cat-PhoneNumber grp-33 rplc-24"/>
    <w:basedOn w:val="DefaultParagraphFont"/>
    <w:rsid w:val="0046080B"/>
  </w:style>
  <w:style w:type="character" w:customStyle="1" w:styleId="cat-Dategrp-15rplc-27">
    <w:name w:val="cat-Date grp-15 rplc-27"/>
    <w:basedOn w:val="DefaultParagraphFont"/>
    <w:rsid w:val="0046080B"/>
  </w:style>
  <w:style w:type="character" w:customStyle="1" w:styleId="cat-Addressgrp-8rplc-29">
    <w:name w:val="cat-Address grp-8 rplc-29"/>
    <w:basedOn w:val="DefaultParagraphFont"/>
    <w:rsid w:val="0046080B"/>
  </w:style>
  <w:style w:type="character" w:customStyle="1" w:styleId="cat-Dategrp-16rplc-32">
    <w:name w:val="cat-Date grp-16 rplc-32"/>
    <w:basedOn w:val="DefaultParagraphFont"/>
    <w:rsid w:val="0046080B"/>
  </w:style>
  <w:style w:type="character" w:customStyle="1" w:styleId="cat-Dategrp-16rplc-36">
    <w:name w:val="cat-Date grp-16 rplc-36"/>
    <w:basedOn w:val="DefaultParagraphFont"/>
    <w:rsid w:val="0046080B"/>
  </w:style>
  <w:style w:type="character" w:customStyle="1" w:styleId="cat-Dategrp-17rplc-41">
    <w:name w:val="cat-Date grp-17 rplc-41"/>
    <w:basedOn w:val="DefaultParagraphFont"/>
    <w:rsid w:val="0046080B"/>
  </w:style>
  <w:style w:type="character" w:customStyle="1" w:styleId="cat-PhoneNumbergrp-33rplc-43">
    <w:name w:val="cat-PhoneNumber grp-33 rplc-43"/>
    <w:basedOn w:val="DefaultParagraphFont"/>
    <w:rsid w:val="0046080B"/>
  </w:style>
  <w:style w:type="character" w:customStyle="1" w:styleId="cat-Dategrp-18rplc-44">
    <w:name w:val="cat-Date grp-18 rplc-44"/>
    <w:basedOn w:val="DefaultParagraphFont"/>
    <w:rsid w:val="0046080B"/>
  </w:style>
  <w:style w:type="character" w:customStyle="1" w:styleId="cat-Dategrp-18rplc-46">
    <w:name w:val="cat-Date grp-18 rplc-46"/>
    <w:basedOn w:val="DefaultParagraphFont"/>
    <w:rsid w:val="0046080B"/>
  </w:style>
  <w:style w:type="character" w:customStyle="1" w:styleId="cat-Dategrp-19rplc-48">
    <w:name w:val="cat-Date grp-19 rplc-48"/>
    <w:basedOn w:val="DefaultParagraphFont"/>
    <w:rsid w:val="0046080B"/>
  </w:style>
  <w:style w:type="character" w:customStyle="1" w:styleId="cat-Dategrp-20rplc-49">
    <w:name w:val="cat-Date grp-20 rplc-49"/>
    <w:basedOn w:val="DefaultParagraphFont"/>
    <w:rsid w:val="0046080B"/>
  </w:style>
  <w:style w:type="character" w:customStyle="1" w:styleId="cat-FIOgrp-23rplc-56">
    <w:name w:val="cat-FIO grp-23 rplc-56"/>
    <w:basedOn w:val="DefaultParagraphFont"/>
    <w:rsid w:val="0046080B"/>
  </w:style>
  <w:style w:type="character" w:customStyle="1" w:styleId="cat-UserDefinedgrp-39rplc-59">
    <w:name w:val="cat-UserDefined grp-39 rplc-59"/>
    <w:basedOn w:val="DefaultParagraphFont"/>
    <w:rsid w:val="004608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31.2_&#1050;&#1086;&#1040;&#1055;_&#1056;&#1060;" TargetMode="External" /><Relationship Id="rId5" Type="http://schemas.openxmlformats.org/officeDocument/2006/relationships/hyperlink" Target="https://rospravosudie.com/law/&#1057;&#1090;&#1072;&#1090;&#1100;&#1103;_4.1_&#1050;&#1086;&#1040;&#1055;_&#1056;&#1060;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