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3327D" w:rsidRPr="007A519B">
      <w:pPr>
        <w:pStyle w:val="Heading1"/>
        <w:spacing w:before="0" w:after="0"/>
        <w:jc w:val="center"/>
        <w:rPr>
          <w:sz w:val="22"/>
          <w:szCs w:val="22"/>
        </w:rPr>
      </w:pPr>
      <w:r w:rsidRPr="007A519B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5-65-93/2020  </w:t>
      </w:r>
    </w:p>
    <w:p w:rsidR="0073327D" w:rsidRPr="007A519B">
      <w:pPr>
        <w:pStyle w:val="Heading1"/>
        <w:spacing w:before="0" w:after="0"/>
        <w:jc w:val="center"/>
        <w:rPr>
          <w:sz w:val="22"/>
          <w:szCs w:val="22"/>
        </w:rPr>
      </w:pPr>
    </w:p>
    <w:p w:rsidR="0073327D" w:rsidRPr="007A519B">
      <w:pPr>
        <w:pStyle w:val="Heading1"/>
        <w:spacing w:before="0" w:after="0"/>
        <w:jc w:val="center"/>
        <w:rPr>
          <w:sz w:val="22"/>
          <w:szCs w:val="22"/>
        </w:rPr>
      </w:pPr>
      <w:r w:rsidRPr="007A519B">
        <w:rPr>
          <w:b w:val="0"/>
          <w:bCs w:val="0"/>
          <w:sz w:val="22"/>
          <w:szCs w:val="22"/>
        </w:rPr>
        <w:t>П</w:t>
      </w:r>
      <w:r w:rsidRPr="007A519B">
        <w:rPr>
          <w:b w:val="0"/>
          <w:bCs w:val="0"/>
          <w:sz w:val="22"/>
          <w:szCs w:val="22"/>
        </w:rPr>
        <w:t xml:space="preserve"> О С Т А Н О В Л Е Н И Е</w:t>
      </w:r>
    </w:p>
    <w:p w:rsidR="0073327D" w:rsidRPr="007A519B">
      <w:pPr>
        <w:rPr>
          <w:sz w:val="22"/>
          <w:szCs w:val="22"/>
        </w:rPr>
      </w:pPr>
    </w:p>
    <w:p w:rsidR="0073327D" w:rsidRPr="007A519B">
      <w:pPr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21 апреля 2020 года   </w:t>
      </w:r>
      <w:r w:rsidRPr="007A519B" w:rsidR="007A519B">
        <w:rPr>
          <w:sz w:val="22"/>
          <w:szCs w:val="22"/>
        </w:rPr>
        <w:tab/>
      </w:r>
      <w:r w:rsidRPr="007A519B" w:rsidR="007A519B">
        <w:rPr>
          <w:sz w:val="22"/>
          <w:szCs w:val="22"/>
        </w:rPr>
        <w:tab/>
      </w:r>
      <w:r w:rsidRPr="007A519B" w:rsidR="007A519B">
        <w:rPr>
          <w:sz w:val="22"/>
          <w:szCs w:val="22"/>
        </w:rPr>
        <w:tab/>
      </w:r>
      <w:r w:rsidRPr="007A519B" w:rsidR="007A519B">
        <w:rPr>
          <w:sz w:val="22"/>
          <w:szCs w:val="22"/>
        </w:rPr>
        <w:tab/>
      </w:r>
      <w:r w:rsidRPr="007A519B" w:rsidR="007A519B">
        <w:rPr>
          <w:sz w:val="22"/>
          <w:szCs w:val="22"/>
        </w:rPr>
        <w:tab/>
        <w:t xml:space="preserve">                         </w:t>
      </w:r>
      <w:r w:rsidRPr="007A519B">
        <w:rPr>
          <w:sz w:val="22"/>
          <w:szCs w:val="22"/>
        </w:rPr>
        <w:t>п. Нижнегорский</w:t>
      </w:r>
    </w:p>
    <w:p w:rsidR="0073327D" w:rsidRPr="007A519B">
      <w:pPr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 </w:t>
      </w:r>
      <w:r w:rsidRPr="007A519B">
        <w:rPr>
          <w:sz w:val="22"/>
          <w:szCs w:val="22"/>
        </w:rPr>
        <w:tab/>
        <w:t xml:space="preserve"> </w:t>
      </w:r>
    </w:p>
    <w:p w:rsidR="0073327D" w:rsidRPr="007A519B">
      <w:pPr>
        <w:ind w:firstLine="708"/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 Мировой судья судебного участка № 65 </w:t>
      </w:r>
      <w:r w:rsidRPr="007A519B">
        <w:rPr>
          <w:sz w:val="22"/>
          <w:szCs w:val="22"/>
        </w:rPr>
        <w:t xml:space="preserve">Нижнегорского судебного района (Нижнегорский муниципальный район) Республики Крым Тайганская Татьяна Викторовна, рассмотрев дело об административном правонарушении, поступившее из Прокуратуры Нижнегорского района, в отношении   </w:t>
      </w:r>
    </w:p>
    <w:p w:rsidR="0073327D" w:rsidRPr="007A519B">
      <w:pPr>
        <w:pStyle w:val="Heading1"/>
        <w:spacing w:before="0" w:after="0"/>
        <w:jc w:val="center"/>
        <w:rPr>
          <w:sz w:val="22"/>
          <w:szCs w:val="22"/>
        </w:rPr>
      </w:pPr>
      <w:r w:rsidRPr="007A519B">
        <w:rPr>
          <w:sz w:val="22"/>
          <w:szCs w:val="22"/>
        </w:rPr>
        <w:t xml:space="preserve">                           </w:t>
      </w:r>
      <w:r w:rsidRPr="007A519B">
        <w:rPr>
          <w:sz w:val="22"/>
          <w:szCs w:val="22"/>
        </w:rPr>
        <w:t xml:space="preserve">                        </w:t>
      </w:r>
      <w:r w:rsidRPr="007A519B">
        <w:rPr>
          <w:rStyle w:val="cat-FIOgrp-22rplc-5"/>
          <w:sz w:val="22"/>
          <w:szCs w:val="22"/>
        </w:rPr>
        <w:t>Писанюк</w:t>
      </w:r>
      <w:r w:rsidRPr="007A519B">
        <w:rPr>
          <w:rStyle w:val="cat-FIOgrp-22rplc-5"/>
          <w:sz w:val="22"/>
          <w:szCs w:val="22"/>
        </w:rPr>
        <w:t xml:space="preserve"> О. О.</w:t>
      </w:r>
      <w:r w:rsidRPr="007A519B">
        <w:rPr>
          <w:sz w:val="22"/>
          <w:szCs w:val="22"/>
        </w:rPr>
        <w:t xml:space="preserve">,              </w:t>
      </w:r>
    </w:p>
    <w:p w:rsidR="0073327D" w:rsidRPr="007A519B">
      <w:pPr>
        <w:ind w:left="4860"/>
        <w:jc w:val="both"/>
        <w:rPr>
          <w:sz w:val="22"/>
          <w:szCs w:val="22"/>
        </w:rPr>
      </w:pPr>
      <w:r w:rsidRPr="007A519B">
        <w:rPr>
          <w:rStyle w:val="cat-UserDefinedgrp-37rplc-7"/>
          <w:sz w:val="22"/>
          <w:szCs w:val="22"/>
        </w:rPr>
        <w:t>...личные данные</w:t>
      </w:r>
      <w:r w:rsidRPr="007A519B">
        <w:rPr>
          <w:rStyle w:val="cat-UserDefinedgrp-37rplc-7"/>
          <w:sz w:val="22"/>
          <w:szCs w:val="22"/>
        </w:rPr>
        <w:t xml:space="preserve"> </w:t>
      </w:r>
      <w:r w:rsidRPr="007A519B">
        <w:rPr>
          <w:sz w:val="22"/>
          <w:szCs w:val="22"/>
        </w:rPr>
        <w:t>,</w:t>
      </w:r>
      <w:r w:rsidRPr="007A519B">
        <w:rPr>
          <w:sz w:val="22"/>
          <w:szCs w:val="22"/>
        </w:rPr>
        <w:t xml:space="preserve"> зарегистрированной и проживающей по </w:t>
      </w:r>
      <w:r w:rsidRPr="007A519B">
        <w:rPr>
          <w:rStyle w:val="cat-Addressgrp-3rplc-8"/>
          <w:sz w:val="22"/>
          <w:szCs w:val="22"/>
        </w:rPr>
        <w:t>адрес</w:t>
      </w:r>
      <w:r w:rsidRPr="007A519B">
        <w:rPr>
          <w:sz w:val="22"/>
          <w:szCs w:val="22"/>
        </w:rPr>
        <w:t xml:space="preserve">, в </w:t>
      </w:r>
      <w:r w:rsidRPr="007A519B">
        <w:rPr>
          <w:rStyle w:val="cat-Addressgrp-4rplc-9"/>
          <w:sz w:val="22"/>
          <w:szCs w:val="22"/>
        </w:rPr>
        <w:t>адрес</w:t>
      </w:r>
      <w:r w:rsidRPr="007A519B">
        <w:rPr>
          <w:sz w:val="22"/>
          <w:szCs w:val="22"/>
        </w:rPr>
        <w:t xml:space="preserve">,     </w:t>
      </w:r>
    </w:p>
    <w:p w:rsidR="0073327D" w:rsidRPr="007A519B">
      <w:pPr>
        <w:jc w:val="both"/>
        <w:rPr>
          <w:sz w:val="22"/>
          <w:szCs w:val="22"/>
        </w:rPr>
      </w:pPr>
      <w:r w:rsidRPr="007A519B">
        <w:rPr>
          <w:sz w:val="22"/>
          <w:szCs w:val="22"/>
        </w:rPr>
        <w:t>о привлечении к административной ответственности за правонарушение, предусмотренное ст. 5.61 ч.1 Кодекса Российской Федерации о</w:t>
      </w:r>
      <w:r w:rsidRPr="007A519B">
        <w:rPr>
          <w:sz w:val="22"/>
          <w:szCs w:val="22"/>
        </w:rPr>
        <w:t xml:space="preserve">б административных правонарушениях, </w:t>
      </w:r>
    </w:p>
    <w:p w:rsidR="0073327D" w:rsidRPr="007A519B">
      <w:pPr>
        <w:jc w:val="both"/>
        <w:rPr>
          <w:sz w:val="22"/>
          <w:szCs w:val="22"/>
        </w:rPr>
      </w:pPr>
    </w:p>
    <w:p w:rsidR="0073327D" w:rsidRPr="007A519B">
      <w:pPr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 </w:t>
      </w:r>
      <w:r w:rsidRPr="007A519B">
        <w:rPr>
          <w:sz w:val="22"/>
          <w:szCs w:val="22"/>
        </w:rPr>
        <w:tab/>
      </w:r>
      <w:r w:rsidRPr="007A519B">
        <w:rPr>
          <w:sz w:val="22"/>
          <w:szCs w:val="22"/>
        </w:rPr>
        <w:tab/>
      </w:r>
      <w:r w:rsidRPr="007A519B">
        <w:rPr>
          <w:sz w:val="22"/>
          <w:szCs w:val="22"/>
        </w:rPr>
        <w:tab/>
      </w:r>
      <w:r w:rsidRPr="007A519B">
        <w:rPr>
          <w:sz w:val="22"/>
          <w:szCs w:val="22"/>
        </w:rPr>
        <w:tab/>
      </w:r>
      <w:r w:rsidRPr="007A519B">
        <w:rPr>
          <w:sz w:val="22"/>
          <w:szCs w:val="22"/>
        </w:rPr>
        <w:tab/>
        <w:t xml:space="preserve">    УСТАНОВИЛ:</w:t>
      </w:r>
    </w:p>
    <w:p w:rsidR="0073327D" w:rsidRPr="007A519B">
      <w:pPr>
        <w:jc w:val="both"/>
        <w:rPr>
          <w:sz w:val="22"/>
          <w:szCs w:val="22"/>
        </w:rPr>
      </w:pPr>
    </w:p>
    <w:p w:rsidR="0073327D" w:rsidRPr="007A519B">
      <w:pPr>
        <w:jc w:val="both"/>
        <w:rPr>
          <w:sz w:val="22"/>
          <w:szCs w:val="22"/>
        </w:rPr>
      </w:pPr>
      <w:r w:rsidRPr="007A519B">
        <w:rPr>
          <w:sz w:val="22"/>
          <w:szCs w:val="22"/>
        </w:rPr>
        <w:tab/>
      </w:r>
      <w:r w:rsidRPr="007A519B">
        <w:rPr>
          <w:sz w:val="22"/>
          <w:szCs w:val="22"/>
        </w:rPr>
        <w:t>Писанюк</w:t>
      </w:r>
      <w:r w:rsidRPr="007A519B">
        <w:rPr>
          <w:sz w:val="22"/>
          <w:szCs w:val="22"/>
        </w:rPr>
        <w:t xml:space="preserve"> О.О., </w:t>
      </w:r>
      <w:r w:rsidRPr="007A519B">
        <w:rPr>
          <w:rStyle w:val="cat-Dategrp-13rplc-11"/>
          <w:sz w:val="22"/>
          <w:szCs w:val="22"/>
        </w:rPr>
        <w:t>дата</w:t>
      </w:r>
      <w:r w:rsidRPr="007A519B">
        <w:rPr>
          <w:sz w:val="22"/>
          <w:szCs w:val="22"/>
        </w:rPr>
        <w:t xml:space="preserve"> около </w:t>
      </w:r>
      <w:r w:rsidRPr="007A519B">
        <w:rPr>
          <w:rStyle w:val="cat-Timegrp-32rplc-12"/>
          <w:sz w:val="22"/>
          <w:szCs w:val="22"/>
        </w:rPr>
        <w:t>время</w:t>
      </w:r>
      <w:r w:rsidRPr="007A519B">
        <w:rPr>
          <w:sz w:val="22"/>
          <w:szCs w:val="22"/>
        </w:rPr>
        <w:t xml:space="preserve">, находясь в состоянии алкогольного опьянения, по адресу: </w:t>
      </w:r>
      <w:r w:rsidRPr="007A519B">
        <w:rPr>
          <w:rStyle w:val="cat-Addressgrp-5rplc-13"/>
          <w:sz w:val="22"/>
          <w:szCs w:val="22"/>
        </w:rPr>
        <w:t>адрес</w:t>
      </w:r>
      <w:r w:rsidRPr="007A519B">
        <w:rPr>
          <w:sz w:val="22"/>
          <w:szCs w:val="22"/>
        </w:rPr>
        <w:t xml:space="preserve">, высказывала в адрес </w:t>
      </w:r>
      <w:r w:rsidRPr="007A519B">
        <w:rPr>
          <w:rStyle w:val="cat-FIOgrp-24rplc-14"/>
          <w:sz w:val="22"/>
          <w:szCs w:val="22"/>
        </w:rPr>
        <w:t>фио</w:t>
      </w:r>
      <w:r w:rsidRPr="007A519B">
        <w:rPr>
          <w:sz w:val="22"/>
          <w:szCs w:val="22"/>
        </w:rPr>
        <w:t xml:space="preserve"> оскорбления, слова нецензурной брани. Данные высказывания </w:t>
      </w:r>
      <w:r w:rsidRPr="007A519B">
        <w:rPr>
          <w:rStyle w:val="cat-FIOgrp-24rplc-15"/>
          <w:sz w:val="22"/>
          <w:szCs w:val="22"/>
        </w:rPr>
        <w:t>фио</w:t>
      </w:r>
      <w:r w:rsidRPr="007A519B">
        <w:rPr>
          <w:sz w:val="22"/>
          <w:szCs w:val="22"/>
        </w:rPr>
        <w:t xml:space="preserve"> воспринимала </w:t>
      </w:r>
      <w:r w:rsidRPr="007A519B">
        <w:rPr>
          <w:sz w:val="22"/>
          <w:szCs w:val="22"/>
        </w:rPr>
        <w:t xml:space="preserve">как оскорбления ее чести и достоинства, за что предусмотрена административная ответственность по </w:t>
      </w:r>
      <w:r w:rsidRPr="007A519B">
        <w:rPr>
          <w:sz w:val="22"/>
          <w:szCs w:val="22"/>
        </w:rPr>
        <w:t>ч</w:t>
      </w:r>
      <w:r w:rsidRPr="007A519B">
        <w:rPr>
          <w:sz w:val="22"/>
          <w:szCs w:val="22"/>
        </w:rPr>
        <w:t xml:space="preserve">. 1 ст. 5.61 </w:t>
      </w:r>
      <w:r w:rsidRPr="007A519B">
        <w:rPr>
          <w:sz w:val="22"/>
          <w:szCs w:val="22"/>
        </w:rPr>
        <w:t>КоАП</w:t>
      </w:r>
      <w:r w:rsidRPr="007A519B">
        <w:rPr>
          <w:sz w:val="22"/>
          <w:szCs w:val="22"/>
        </w:rPr>
        <w:t xml:space="preserve"> РФ.</w:t>
      </w:r>
    </w:p>
    <w:p w:rsidR="0073327D" w:rsidRPr="007A519B">
      <w:pPr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             В судебное заседание </w:t>
      </w:r>
      <w:r w:rsidRPr="007A519B">
        <w:rPr>
          <w:sz w:val="22"/>
          <w:szCs w:val="22"/>
        </w:rPr>
        <w:t>Писанюк</w:t>
      </w:r>
      <w:r w:rsidRPr="007A519B">
        <w:rPr>
          <w:sz w:val="22"/>
          <w:szCs w:val="22"/>
        </w:rPr>
        <w:t xml:space="preserve"> О.О. не явилась, будучи извещенной надлежащим образом, что подтверждается документами в матери</w:t>
      </w:r>
      <w:r w:rsidRPr="007A519B">
        <w:rPr>
          <w:sz w:val="22"/>
          <w:szCs w:val="22"/>
        </w:rPr>
        <w:t xml:space="preserve">алах дела. Направила в суд заявление о рассмотрении дела в ее отсутствие, вину признает. Согласно ст. 25.1 ч.2 </w:t>
      </w:r>
      <w:r w:rsidRPr="007A519B">
        <w:rPr>
          <w:sz w:val="22"/>
          <w:szCs w:val="22"/>
        </w:rPr>
        <w:t>КоАП</w:t>
      </w:r>
      <w:r w:rsidRPr="007A519B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</w:t>
      </w:r>
      <w:r w:rsidRPr="007A519B">
        <w:rPr>
          <w:sz w:val="22"/>
          <w:szCs w:val="22"/>
        </w:rPr>
        <w:t xml:space="preserve">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73327D" w:rsidRPr="007A519B">
      <w:pPr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           </w:t>
      </w:r>
      <w:r w:rsidRPr="007A519B">
        <w:rPr>
          <w:sz w:val="22"/>
          <w:szCs w:val="22"/>
        </w:rPr>
        <w:t xml:space="preserve">Согласно разъяснениям п. 6 Постановления Пленума Верховного Суда РФ от 24 марта 2005 года </w:t>
      </w:r>
      <w:r w:rsidRPr="007A519B">
        <w:rPr>
          <w:sz w:val="22"/>
          <w:szCs w:val="22"/>
        </w:rPr>
        <w:t>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 </w:t>
      </w:r>
      <w:hyperlink r:id="rId4" w:anchor="block_296" w:history="1">
        <w:r w:rsidRPr="007A519B">
          <w:rPr>
            <w:color w:val="0000EE"/>
            <w:sz w:val="22"/>
            <w:szCs w:val="22"/>
          </w:rPr>
          <w:t>статьей 29.6</w:t>
        </w:r>
      </w:hyperlink>
      <w:r w:rsidRPr="007A519B">
        <w:rPr>
          <w:sz w:val="22"/>
          <w:szCs w:val="22"/>
        </w:rPr>
        <w:t> </w:t>
      </w:r>
      <w:r w:rsidRPr="007A519B">
        <w:rPr>
          <w:sz w:val="22"/>
          <w:szCs w:val="22"/>
        </w:rPr>
        <w:t>КоАП</w:t>
      </w:r>
      <w:r w:rsidRPr="007A519B">
        <w:rPr>
          <w:sz w:val="22"/>
          <w:szCs w:val="22"/>
        </w:rPr>
        <w:t xml:space="preserve"> РФ сроков </w:t>
      </w:r>
      <w:r w:rsidRPr="007A519B">
        <w:rPr>
          <w:sz w:val="22"/>
          <w:szCs w:val="22"/>
        </w:rPr>
        <w:t>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</w:t>
      </w:r>
      <w:r w:rsidRPr="007A519B">
        <w:rPr>
          <w:sz w:val="22"/>
          <w:szCs w:val="22"/>
        </w:rPr>
        <w:t xml:space="preserve"> </w:t>
      </w:r>
      <w:r w:rsidRPr="007A519B">
        <w:rPr>
          <w:sz w:val="22"/>
          <w:szCs w:val="22"/>
        </w:rPr>
        <w:t>Поскольку </w:t>
      </w:r>
      <w:hyperlink r:id="rId5" w:history="1">
        <w:r w:rsidRPr="007A519B">
          <w:rPr>
            <w:color w:val="0000EE"/>
            <w:sz w:val="22"/>
            <w:szCs w:val="22"/>
          </w:rPr>
          <w:t>КоАП</w:t>
        </w:r>
      </w:hyperlink>
      <w:r w:rsidRPr="007A519B">
        <w:rPr>
          <w:sz w:val="22"/>
          <w:szCs w:val="22"/>
        </w:rPr>
        <w:t xml:space="preserve"> РФ не содержит каких-либо </w:t>
      </w:r>
      <w:r w:rsidRPr="007A519B">
        <w:rPr>
          <w:sz w:val="22"/>
          <w:szCs w:val="22"/>
        </w:rPr>
        <w:t>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</w:t>
      </w:r>
      <w:r w:rsidRPr="007A519B">
        <w:rPr>
          <w:sz w:val="22"/>
          <w:szCs w:val="22"/>
        </w:rPr>
        <w:t xml:space="preserve">весткой, телеграммой, телефонограммой, факсимильной связью и т.п., посредством </w:t>
      </w:r>
      <w:r w:rsidRPr="007A519B">
        <w:rPr>
          <w:sz w:val="22"/>
          <w:szCs w:val="22"/>
        </w:rPr>
        <w:t>СМС-сообщения</w:t>
      </w:r>
      <w:r w:rsidRPr="007A519B">
        <w:rPr>
          <w:sz w:val="22"/>
          <w:szCs w:val="22"/>
        </w:rPr>
        <w:t>, в случае согласия лица на уведомление таким способом и при фиксации факта отправки и</w:t>
      </w:r>
      <w:r w:rsidRPr="007A519B">
        <w:rPr>
          <w:sz w:val="22"/>
          <w:szCs w:val="22"/>
        </w:rPr>
        <w:t xml:space="preserve"> доставки </w:t>
      </w:r>
      <w:r w:rsidRPr="007A519B">
        <w:rPr>
          <w:sz w:val="22"/>
          <w:szCs w:val="22"/>
        </w:rPr>
        <w:t>СМС-извещения</w:t>
      </w:r>
      <w:r w:rsidRPr="007A519B">
        <w:rPr>
          <w:sz w:val="22"/>
          <w:szCs w:val="22"/>
        </w:rPr>
        <w:t xml:space="preserve"> адресату). </w:t>
      </w:r>
      <w:r w:rsidRPr="007A519B">
        <w:rPr>
          <w:sz w:val="22"/>
          <w:szCs w:val="22"/>
        </w:rPr>
        <w:t>Лицо, в отношении которого ведется производ</w:t>
      </w:r>
      <w:r w:rsidRPr="007A519B">
        <w:rPr>
          <w:sz w:val="22"/>
          <w:szCs w:val="22"/>
        </w:rPr>
        <w:t xml:space="preserve">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</w:t>
      </w:r>
      <w:r w:rsidRPr="007A519B">
        <w:rPr>
          <w:sz w:val="22"/>
          <w:szCs w:val="22"/>
        </w:rPr>
        <w:t>адресу либо отказалось от получения почтового отправления, а также в случае возвращения почтового отправления с отметкой об</w:t>
      </w:r>
      <w:r w:rsidRPr="007A519B">
        <w:rPr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</w:t>
      </w:r>
      <w:r w:rsidRPr="007A519B">
        <w:rPr>
          <w:sz w:val="22"/>
          <w:szCs w:val="22"/>
        </w:rPr>
        <w:t>зряда "</w:t>
      </w:r>
      <w:r w:rsidRPr="007A519B">
        <w:rPr>
          <w:sz w:val="22"/>
          <w:szCs w:val="22"/>
        </w:rPr>
        <w:t>Судебное</w:t>
      </w:r>
      <w:r w:rsidRPr="007A519B">
        <w:rPr>
          <w:sz w:val="22"/>
          <w:szCs w:val="22"/>
        </w:rPr>
        <w:t>", утвержденных приказом ФГУП "Почта России" от 31 августа 2005 года N 343.</w:t>
      </w:r>
    </w:p>
    <w:p w:rsidR="0073327D" w:rsidRPr="007A519B">
      <w:pPr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         Учитывая данные о надлежащем извещении </w:t>
      </w:r>
      <w:r w:rsidRPr="007A519B">
        <w:rPr>
          <w:sz w:val="22"/>
          <w:szCs w:val="22"/>
        </w:rPr>
        <w:t>Писанюк</w:t>
      </w:r>
      <w:r w:rsidRPr="007A519B">
        <w:rPr>
          <w:sz w:val="22"/>
          <w:szCs w:val="22"/>
        </w:rPr>
        <w:t xml:space="preserve"> О.О., а также потерпевшей </w:t>
      </w:r>
      <w:r w:rsidRPr="007A519B">
        <w:rPr>
          <w:rStyle w:val="cat-FIOgrp-24rplc-21"/>
          <w:sz w:val="22"/>
          <w:szCs w:val="22"/>
        </w:rPr>
        <w:t>фио</w:t>
      </w:r>
      <w:r w:rsidRPr="007A519B">
        <w:rPr>
          <w:sz w:val="22"/>
          <w:szCs w:val="22"/>
        </w:rPr>
        <w:t>, принимая во внимание отсутствие ходатайств об отложении дела, суд на основании</w:t>
      </w:r>
      <w:r w:rsidRPr="007A519B">
        <w:rPr>
          <w:sz w:val="22"/>
          <w:szCs w:val="22"/>
        </w:rPr>
        <w:t xml:space="preserve"> ст. 25.1 ч.2 </w:t>
      </w:r>
      <w:r w:rsidRPr="007A519B">
        <w:rPr>
          <w:sz w:val="22"/>
          <w:szCs w:val="22"/>
        </w:rPr>
        <w:t>КоАП</w:t>
      </w:r>
      <w:r w:rsidRPr="007A519B">
        <w:rPr>
          <w:sz w:val="22"/>
          <w:szCs w:val="22"/>
        </w:rPr>
        <w:t xml:space="preserve"> РФ считает возможным рассмотреть данное дело в их отсутствие. </w:t>
      </w:r>
    </w:p>
    <w:p w:rsidR="0073327D" w:rsidRPr="007A519B">
      <w:pPr>
        <w:ind w:firstLine="708"/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  В судебное заседание представитель </w:t>
      </w:r>
      <w:r w:rsidRPr="007A519B">
        <w:rPr>
          <w:sz w:val="22"/>
          <w:szCs w:val="22"/>
        </w:rPr>
        <w:t>Нижнегорской</w:t>
      </w:r>
      <w:r w:rsidRPr="007A519B">
        <w:rPr>
          <w:sz w:val="22"/>
          <w:szCs w:val="22"/>
        </w:rPr>
        <w:t xml:space="preserve"> прокуратуры  не явился, о дне и времени слушания дела извещены надлежащим образом, направили в суд заявление о рассмотрении </w:t>
      </w:r>
      <w:r w:rsidRPr="007A519B">
        <w:rPr>
          <w:sz w:val="22"/>
          <w:szCs w:val="22"/>
        </w:rPr>
        <w:t xml:space="preserve">дела в их </w:t>
      </w:r>
      <w:r w:rsidRPr="007A519B">
        <w:rPr>
          <w:sz w:val="22"/>
          <w:szCs w:val="22"/>
        </w:rPr>
        <w:t xml:space="preserve">отсутствие, постановление о возбуждении дела об административном правонарушении поддерживают в полном объеме. </w:t>
      </w:r>
    </w:p>
    <w:p w:rsidR="0073327D" w:rsidRPr="007A519B">
      <w:pPr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             Исследовав материалы дела, суд пришел к выводу о наличии в действиях </w:t>
      </w:r>
      <w:r w:rsidRPr="007A519B">
        <w:rPr>
          <w:sz w:val="22"/>
          <w:szCs w:val="22"/>
        </w:rPr>
        <w:t>Писанюк</w:t>
      </w:r>
      <w:r w:rsidRPr="007A519B">
        <w:rPr>
          <w:sz w:val="22"/>
          <w:szCs w:val="22"/>
        </w:rPr>
        <w:t xml:space="preserve"> О.О. состава правонарушения, предусмотренного</w:t>
      </w:r>
      <w:r w:rsidRPr="007A519B">
        <w:rPr>
          <w:sz w:val="22"/>
          <w:szCs w:val="22"/>
        </w:rPr>
        <w:t xml:space="preserve"> ст. 5.61 ч.1 </w:t>
      </w:r>
      <w:r w:rsidRPr="007A519B">
        <w:rPr>
          <w:sz w:val="22"/>
          <w:szCs w:val="22"/>
        </w:rPr>
        <w:t>КоАП</w:t>
      </w:r>
      <w:r w:rsidRPr="007A519B">
        <w:rPr>
          <w:sz w:val="22"/>
          <w:szCs w:val="22"/>
        </w:rPr>
        <w:t xml:space="preserve"> РФ, исходя из следующего.</w:t>
      </w:r>
    </w:p>
    <w:p w:rsidR="0073327D" w:rsidRPr="007A519B">
      <w:pPr>
        <w:ind w:firstLine="708"/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Согласно постановления о возбуждении дела об административном правонарушении </w:t>
      </w:r>
      <w:r w:rsidRPr="007A519B">
        <w:rPr>
          <w:sz w:val="22"/>
          <w:szCs w:val="22"/>
        </w:rPr>
        <w:t>от</w:t>
      </w:r>
      <w:r w:rsidRPr="007A519B">
        <w:rPr>
          <w:sz w:val="22"/>
          <w:szCs w:val="22"/>
        </w:rPr>
        <w:t xml:space="preserve"> </w:t>
      </w:r>
      <w:r w:rsidRPr="007A519B">
        <w:rPr>
          <w:rStyle w:val="cat-Dategrp-16rplc-23"/>
          <w:sz w:val="22"/>
          <w:szCs w:val="22"/>
        </w:rPr>
        <w:t>дата</w:t>
      </w:r>
      <w:r w:rsidRPr="007A519B">
        <w:rPr>
          <w:sz w:val="22"/>
          <w:szCs w:val="22"/>
        </w:rPr>
        <w:t xml:space="preserve">, оно было составлено в отношении </w:t>
      </w:r>
      <w:r w:rsidRPr="007A519B">
        <w:rPr>
          <w:sz w:val="22"/>
          <w:szCs w:val="22"/>
        </w:rPr>
        <w:t>Писанюк</w:t>
      </w:r>
      <w:r w:rsidRPr="007A519B">
        <w:rPr>
          <w:sz w:val="22"/>
          <w:szCs w:val="22"/>
        </w:rPr>
        <w:t xml:space="preserve"> О.О. за то, что он </w:t>
      </w:r>
      <w:r w:rsidRPr="007A519B">
        <w:rPr>
          <w:rStyle w:val="cat-Dategrp-13rplc-25"/>
          <w:sz w:val="22"/>
          <w:szCs w:val="22"/>
        </w:rPr>
        <w:t>дата</w:t>
      </w:r>
      <w:r w:rsidRPr="007A519B">
        <w:rPr>
          <w:sz w:val="22"/>
          <w:szCs w:val="22"/>
        </w:rPr>
        <w:t xml:space="preserve"> около </w:t>
      </w:r>
      <w:r w:rsidRPr="007A519B">
        <w:rPr>
          <w:rStyle w:val="cat-Timegrp-32rplc-26"/>
          <w:sz w:val="22"/>
          <w:szCs w:val="22"/>
        </w:rPr>
        <w:t>время</w:t>
      </w:r>
      <w:r w:rsidRPr="007A519B">
        <w:rPr>
          <w:sz w:val="22"/>
          <w:szCs w:val="22"/>
        </w:rPr>
        <w:t xml:space="preserve">, находясь в состоянии алкогольного опьянения, по </w:t>
      </w:r>
      <w:r w:rsidRPr="007A519B">
        <w:rPr>
          <w:sz w:val="22"/>
          <w:szCs w:val="22"/>
        </w:rPr>
        <w:t xml:space="preserve">адресу: </w:t>
      </w:r>
      <w:r w:rsidRPr="007A519B">
        <w:rPr>
          <w:rStyle w:val="cat-Addressgrp-5rplc-27"/>
          <w:sz w:val="22"/>
          <w:szCs w:val="22"/>
        </w:rPr>
        <w:t>адрес</w:t>
      </w:r>
      <w:r w:rsidRPr="007A519B">
        <w:rPr>
          <w:sz w:val="22"/>
          <w:szCs w:val="22"/>
        </w:rPr>
        <w:t xml:space="preserve">, высказывала в адрес </w:t>
      </w:r>
      <w:r w:rsidRPr="007A519B">
        <w:rPr>
          <w:rStyle w:val="cat-FIOgrp-24rplc-28"/>
          <w:sz w:val="22"/>
          <w:szCs w:val="22"/>
        </w:rPr>
        <w:t>фио</w:t>
      </w:r>
      <w:r w:rsidRPr="007A519B">
        <w:rPr>
          <w:sz w:val="22"/>
          <w:szCs w:val="22"/>
        </w:rPr>
        <w:t xml:space="preserve"> оскорбления, слова нецензурной брани. Данные высказывания </w:t>
      </w:r>
      <w:r w:rsidRPr="007A519B">
        <w:rPr>
          <w:rStyle w:val="cat-FIOgrp-24rplc-29"/>
          <w:sz w:val="22"/>
          <w:szCs w:val="22"/>
        </w:rPr>
        <w:t>фио</w:t>
      </w:r>
      <w:r w:rsidRPr="007A519B">
        <w:rPr>
          <w:sz w:val="22"/>
          <w:szCs w:val="22"/>
        </w:rPr>
        <w:t xml:space="preserve"> воспринимала как оскорбления ее чести и достоинства.</w:t>
      </w:r>
    </w:p>
    <w:p w:rsidR="0073327D" w:rsidRPr="007A519B">
      <w:pPr>
        <w:ind w:firstLine="708"/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Указанные в постановления о возбуждении дела об административном правонарушении </w:t>
      </w:r>
      <w:r w:rsidRPr="007A519B">
        <w:rPr>
          <w:sz w:val="22"/>
          <w:szCs w:val="22"/>
        </w:rPr>
        <w:t>от</w:t>
      </w:r>
      <w:r w:rsidRPr="007A519B">
        <w:rPr>
          <w:sz w:val="22"/>
          <w:szCs w:val="22"/>
        </w:rPr>
        <w:t xml:space="preserve"> </w:t>
      </w:r>
      <w:r w:rsidRPr="007A519B">
        <w:rPr>
          <w:rStyle w:val="cat-Dategrp-16rplc-30"/>
          <w:sz w:val="22"/>
          <w:szCs w:val="22"/>
        </w:rPr>
        <w:t>дата</w:t>
      </w:r>
      <w:r w:rsidRPr="007A519B">
        <w:rPr>
          <w:sz w:val="22"/>
          <w:szCs w:val="22"/>
        </w:rPr>
        <w:t xml:space="preserve"> обстоятельства совершения </w:t>
      </w:r>
      <w:r w:rsidRPr="007A519B">
        <w:rPr>
          <w:sz w:val="22"/>
          <w:szCs w:val="22"/>
        </w:rPr>
        <w:t>Писанюк</w:t>
      </w:r>
      <w:r w:rsidRPr="007A519B">
        <w:rPr>
          <w:sz w:val="22"/>
          <w:szCs w:val="22"/>
        </w:rPr>
        <w:t xml:space="preserve"> О.О. данного правонарушения подтверждаются объяснением </w:t>
      </w:r>
      <w:r w:rsidRPr="007A519B">
        <w:rPr>
          <w:rStyle w:val="cat-FIOgrp-24rplc-32"/>
          <w:sz w:val="22"/>
          <w:szCs w:val="22"/>
        </w:rPr>
        <w:t>фио</w:t>
      </w:r>
      <w:r w:rsidRPr="007A519B">
        <w:rPr>
          <w:sz w:val="22"/>
          <w:szCs w:val="22"/>
        </w:rPr>
        <w:t xml:space="preserve"> (л.д.5-6, 22), объяснением </w:t>
      </w:r>
      <w:r w:rsidRPr="007A519B">
        <w:rPr>
          <w:sz w:val="22"/>
          <w:szCs w:val="22"/>
        </w:rPr>
        <w:t>Писанюк</w:t>
      </w:r>
      <w:r w:rsidRPr="007A519B">
        <w:rPr>
          <w:sz w:val="22"/>
          <w:szCs w:val="22"/>
        </w:rPr>
        <w:t xml:space="preserve"> О.О. (л.д.9-10, 26), объяснением </w:t>
      </w:r>
      <w:r w:rsidRPr="007A519B">
        <w:rPr>
          <w:rStyle w:val="cat-FIOgrp-25rplc-34"/>
          <w:sz w:val="22"/>
          <w:szCs w:val="22"/>
        </w:rPr>
        <w:t>фио</w:t>
      </w:r>
      <w:r w:rsidRPr="007A519B">
        <w:rPr>
          <w:sz w:val="22"/>
          <w:szCs w:val="22"/>
        </w:rPr>
        <w:t xml:space="preserve"> (л.д.14-15,24-25); заявлением </w:t>
      </w:r>
      <w:r w:rsidRPr="007A519B">
        <w:rPr>
          <w:rStyle w:val="cat-FIOgrp-24rplc-35"/>
          <w:sz w:val="22"/>
          <w:szCs w:val="22"/>
        </w:rPr>
        <w:t>фио</w:t>
      </w:r>
      <w:r w:rsidRPr="007A519B">
        <w:rPr>
          <w:sz w:val="22"/>
          <w:szCs w:val="22"/>
        </w:rPr>
        <w:t xml:space="preserve"> (л.д.21); объяснением </w:t>
      </w:r>
      <w:r w:rsidRPr="007A519B">
        <w:rPr>
          <w:rStyle w:val="cat-FIOgrp-24rplc-36"/>
          <w:sz w:val="22"/>
          <w:szCs w:val="22"/>
        </w:rPr>
        <w:t>фио</w:t>
      </w:r>
      <w:r w:rsidRPr="007A519B">
        <w:rPr>
          <w:sz w:val="22"/>
          <w:szCs w:val="22"/>
        </w:rPr>
        <w:t xml:space="preserve"> (л.д.22-23); постановлением о </w:t>
      </w:r>
      <w:r w:rsidRPr="007A519B">
        <w:rPr>
          <w:sz w:val="22"/>
          <w:szCs w:val="22"/>
        </w:rPr>
        <w:t>признании несовершеннолетнего находящимся в социально опасном положении от 14 мая 2019 года (</w:t>
      </w:r>
      <w:r w:rsidRPr="007A519B">
        <w:rPr>
          <w:sz w:val="22"/>
          <w:szCs w:val="22"/>
        </w:rPr>
        <w:t>л</w:t>
      </w:r>
      <w:r w:rsidRPr="007A519B">
        <w:rPr>
          <w:sz w:val="22"/>
          <w:szCs w:val="22"/>
        </w:rPr>
        <w:t>.д. 32-33); должностной инструкцией (л.д.28-31) и другими материалами дела.</w:t>
      </w:r>
    </w:p>
    <w:p w:rsidR="0073327D" w:rsidRPr="007A519B">
      <w:pPr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       Согласно часть 1 ст. 5.61 </w:t>
      </w:r>
      <w:r w:rsidRPr="007A519B">
        <w:rPr>
          <w:sz w:val="22"/>
          <w:szCs w:val="22"/>
        </w:rPr>
        <w:t>КоАП</w:t>
      </w:r>
      <w:r w:rsidRPr="007A519B">
        <w:rPr>
          <w:sz w:val="22"/>
          <w:szCs w:val="22"/>
        </w:rPr>
        <w:t xml:space="preserve"> РФ предусмотрена ответственность за оскорбление,</w:t>
      </w:r>
      <w:r w:rsidRPr="007A519B">
        <w:rPr>
          <w:sz w:val="22"/>
          <w:szCs w:val="22"/>
        </w:rPr>
        <w:t xml:space="preserve"> то есть унижение чести и достоинства другого лица, выраженное в неприличной форме.</w:t>
      </w:r>
    </w:p>
    <w:p w:rsidR="0073327D" w:rsidRPr="007A519B">
      <w:pPr>
        <w:ind w:firstLine="568"/>
        <w:jc w:val="both"/>
        <w:rPr>
          <w:sz w:val="22"/>
          <w:szCs w:val="22"/>
        </w:rPr>
      </w:pPr>
      <w:r w:rsidRPr="007A519B">
        <w:rPr>
          <w:sz w:val="22"/>
          <w:szCs w:val="22"/>
        </w:rPr>
        <w:t>Положения данной нормы направлены на защиту личных неимущественных прав граждан. Рассматриваемое правонарушение выражается в действиях, направленных на унижение чести и дос</w:t>
      </w:r>
      <w:r w:rsidRPr="007A519B">
        <w:rPr>
          <w:sz w:val="22"/>
          <w:szCs w:val="22"/>
        </w:rPr>
        <w:t>тоинства другого лица в неприличной форме. По смыслу закона неприличной считается циничная, противоречащая нравственным нормам, правилам поведения в обществе форма унизительного обращения с человеком.</w:t>
      </w:r>
    </w:p>
    <w:p w:rsidR="0073327D" w:rsidRPr="007A519B">
      <w:pPr>
        <w:ind w:firstLine="567"/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Доказательства по делу являются допустимыми и </w:t>
      </w:r>
      <w:r w:rsidRPr="007A519B">
        <w:rPr>
          <w:sz w:val="22"/>
          <w:szCs w:val="22"/>
        </w:rPr>
        <w:t xml:space="preserve">согласуются между собой, 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</w:t>
      </w:r>
      <w:r w:rsidRPr="007A519B">
        <w:rPr>
          <w:sz w:val="22"/>
          <w:szCs w:val="22"/>
        </w:rPr>
        <w:t>КоАП</w:t>
      </w:r>
      <w:r w:rsidRPr="007A519B">
        <w:rPr>
          <w:sz w:val="22"/>
          <w:szCs w:val="22"/>
        </w:rPr>
        <w:t xml:space="preserve"> РФ в пределах его компетенции. Указанные доказательства являются допустим</w:t>
      </w:r>
      <w:r w:rsidRPr="007A519B">
        <w:rPr>
          <w:sz w:val="22"/>
          <w:szCs w:val="22"/>
        </w:rPr>
        <w:t xml:space="preserve">ыми, достоверными, а в своей совокупности – достаточными доказательствами, собранными в соответствии с правилами статей 26.2, 26.11 </w:t>
      </w:r>
      <w:r w:rsidRPr="007A519B">
        <w:rPr>
          <w:sz w:val="22"/>
          <w:szCs w:val="22"/>
        </w:rPr>
        <w:t>КоАП</w:t>
      </w:r>
      <w:r w:rsidRPr="007A519B">
        <w:rPr>
          <w:sz w:val="22"/>
          <w:szCs w:val="22"/>
        </w:rPr>
        <w:t xml:space="preserve"> РФ.</w:t>
      </w:r>
    </w:p>
    <w:p w:rsidR="0073327D" w:rsidRPr="007A519B">
      <w:pPr>
        <w:ind w:firstLine="567"/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Действия </w:t>
      </w:r>
      <w:r w:rsidRPr="007A519B">
        <w:rPr>
          <w:sz w:val="22"/>
          <w:szCs w:val="22"/>
        </w:rPr>
        <w:t>Писанюк</w:t>
      </w:r>
      <w:r w:rsidRPr="007A519B">
        <w:rPr>
          <w:sz w:val="22"/>
          <w:szCs w:val="22"/>
        </w:rPr>
        <w:t xml:space="preserve"> О.О. верно квалифицированы по </w:t>
      </w:r>
      <w:r w:rsidRPr="007A519B">
        <w:rPr>
          <w:sz w:val="22"/>
          <w:szCs w:val="22"/>
        </w:rPr>
        <w:t>ч</w:t>
      </w:r>
      <w:r w:rsidRPr="007A519B">
        <w:rPr>
          <w:sz w:val="22"/>
          <w:szCs w:val="22"/>
        </w:rPr>
        <w:t xml:space="preserve">.1 ст.5.61 </w:t>
      </w:r>
      <w:r w:rsidRPr="007A519B">
        <w:rPr>
          <w:sz w:val="22"/>
          <w:szCs w:val="22"/>
        </w:rPr>
        <w:t>КоАП</w:t>
      </w:r>
      <w:r w:rsidRPr="007A519B">
        <w:rPr>
          <w:sz w:val="22"/>
          <w:szCs w:val="22"/>
        </w:rPr>
        <w:t xml:space="preserve"> РФ -  как оскорбление, то есть унижение чести и дос</w:t>
      </w:r>
      <w:r w:rsidRPr="007A519B">
        <w:rPr>
          <w:sz w:val="22"/>
          <w:szCs w:val="22"/>
        </w:rPr>
        <w:t>тоинства другого лица, выраженное в неприличной форме.</w:t>
      </w:r>
    </w:p>
    <w:p w:rsidR="0073327D" w:rsidRPr="007A519B">
      <w:pPr>
        <w:ind w:firstLine="567"/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 Согласно ст. 21 Конституции Российской Федерации, достоинство личности охраняется государством. Никто не может быть основанием для его умаления.</w:t>
      </w:r>
      <w:r w:rsidRPr="007A519B">
        <w:rPr>
          <w:rFonts w:ascii="Tahoma" w:eastAsia="Tahoma" w:hAnsi="Tahoma" w:cs="Tahoma"/>
          <w:sz w:val="22"/>
          <w:szCs w:val="22"/>
        </w:rPr>
        <w:t xml:space="preserve"> </w:t>
      </w:r>
      <w:r w:rsidRPr="007A519B">
        <w:rPr>
          <w:sz w:val="22"/>
          <w:szCs w:val="22"/>
        </w:rPr>
        <w:t>Никто не должен подвергаться пыткам, насилию, другому ж</w:t>
      </w:r>
      <w:r w:rsidRPr="007A519B">
        <w:rPr>
          <w:sz w:val="22"/>
          <w:szCs w:val="22"/>
        </w:rPr>
        <w:t xml:space="preserve">естокому или унижающему человеческое достоинство обращению или наказанию. Никто не </w:t>
      </w:r>
      <w:r w:rsidRPr="007A519B">
        <w:rPr>
          <w:sz w:val="22"/>
          <w:szCs w:val="22"/>
        </w:rPr>
        <w:t>может быть без добровольного согласия подвергнут</w:t>
      </w:r>
      <w:r w:rsidRPr="007A519B">
        <w:rPr>
          <w:sz w:val="22"/>
          <w:szCs w:val="22"/>
        </w:rPr>
        <w:t xml:space="preserve"> медицинским, научным или иным опытам.</w:t>
      </w:r>
    </w:p>
    <w:p w:rsidR="0073327D" w:rsidRPr="007A519B">
      <w:pPr>
        <w:ind w:firstLine="567"/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Признание человеческого достоинства в качестве универсальной и абсолютной, охраняемой </w:t>
      </w:r>
      <w:r w:rsidRPr="007A519B">
        <w:rPr>
          <w:sz w:val="22"/>
          <w:szCs w:val="22"/>
        </w:rPr>
        <w:t xml:space="preserve">государством конституционной ценности является важнейшей характеристикой правового статуса личности в Российской Федерации. В </w:t>
      </w:r>
      <w:r w:rsidRPr="007A519B">
        <w:rPr>
          <w:sz w:val="22"/>
          <w:szCs w:val="22"/>
        </w:rPr>
        <w:t>аксиологической</w:t>
      </w:r>
      <w:r w:rsidRPr="007A519B">
        <w:rPr>
          <w:sz w:val="22"/>
          <w:szCs w:val="22"/>
        </w:rPr>
        <w:t xml:space="preserve"> системе конституционного регулирования категория достоинства следует сразу же за категорией человеческой жизни (ст</w:t>
      </w:r>
      <w:r w:rsidRPr="007A519B">
        <w:rPr>
          <w:sz w:val="22"/>
          <w:szCs w:val="22"/>
        </w:rPr>
        <w:t>. 20 Конституции Российской Федерации), что имеет свое обоснование: эта ценность как бы соединяет, интегрирует на высшем нормативном правовом уровне биологические и духовные начала человеческой личности, когда биологическое существование есть необходимая п</w:t>
      </w:r>
      <w:r w:rsidRPr="007A519B">
        <w:rPr>
          <w:sz w:val="22"/>
          <w:szCs w:val="22"/>
        </w:rPr>
        <w:t xml:space="preserve">редпосылка и основание духовного. Формула конституционного признания достоинства личности включает одновременно и принципиальные требования к деятельности государства: во-первых, достоинство признается за каждой личностью; </w:t>
      </w:r>
      <w:r w:rsidRPr="007A519B">
        <w:rPr>
          <w:sz w:val="22"/>
          <w:szCs w:val="22"/>
        </w:rPr>
        <w:t>во-вторых, в повествовательно-имп</w:t>
      </w:r>
      <w:r w:rsidRPr="007A519B">
        <w:rPr>
          <w:sz w:val="22"/>
          <w:szCs w:val="22"/>
        </w:rPr>
        <w:t>еративной форме государству предписывается охранять достоинство личности, что означает признание возлагаемого Конституцией на государство в лице всей системы его органов и должностных лиц публичного обязательства охранять человека от любых форм унижения со</w:t>
      </w:r>
      <w:r w:rsidRPr="007A519B">
        <w:rPr>
          <w:sz w:val="22"/>
          <w:szCs w:val="22"/>
        </w:rPr>
        <w:t xml:space="preserve"> стороны кого бы то ни было (включая само государство), гарантировать, что личность в ее взаимоотношениях с государством выступает не как объект государственной деятельности, а как равноправный</w:t>
      </w:r>
      <w:r w:rsidRPr="007A519B">
        <w:rPr>
          <w:sz w:val="22"/>
          <w:szCs w:val="22"/>
        </w:rPr>
        <w:t xml:space="preserve"> субъект (</w:t>
      </w:r>
      <w:r w:rsidRPr="007A519B">
        <w:rPr>
          <w:sz w:val="22"/>
          <w:szCs w:val="22"/>
        </w:rPr>
        <w:t>абз</w:t>
      </w:r>
      <w:r w:rsidRPr="007A519B">
        <w:rPr>
          <w:sz w:val="22"/>
          <w:szCs w:val="22"/>
        </w:rPr>
        <w:t xml:space="preserve">. 2 п. 4 мотивировочной части Постановления КС РФ </w:t>
      </w:r>
      <w:r w:rsidRPr="007A519B">
        <w:rPr>
          <w:sz w:val="22"/>
          <w:szCs w:val="22"/>
        </w:rPr>
        <w:t>от 03.05.1995 N 4-П*(182)). Полисемия понятия "достоинство" как социальной категории предопределяет универсальность и одновременно многозначность содержания конституционной категории "достоинство личности". Во-первых, как конституционная данность (реальнос</w:t>
      </w:r>
      <w:r w:rsidRPr="007A519B">
        <w:rPr>
          <w:sz w:val="22"/>
          <w:szCs w:val="22"/>
        </w:rPr>
        <w:t xml:space="preserve">ть) достоинство личности выступает необходимым и неотъемлемым атрибутивным свойством человека как </w:t>
      </w:r>
      <w:r w:rsidRPr="007A519B">
        <w:rPr>
          <w:sz w:val="22"/>
          <w:szCs w:val="22"/>
        </w:rPr>
        <w:t>биопсихосоциального</w:t>
      </w:r>
      <w:r w:rsidRPr="007A519B">
        <w:rPr>
          <w:sz w:val="22"/>
          <w:szCs w:val="22"/>
        </w:rPr>
        <w:t xml:space="preserve"> существа, конституирующим его в качестве полноправного и равноправного субъекта социальной жизнедеятельности. </w:t>
      </w:r>
    </w:p>
    <w:p w:rsidR="0073327D" w:rsidRPr="007A519B">
      <w:pPr>
        <w:ind w:firstLine="567"/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 Согласно ст. 1 Всеобщей де</w:t>
      </w:r>
      <w:r w:rsidRPr="007A519B">
        <w:rPr>
          <w:sz w:val="22"/>
          <w:szCs w:val="22"/>
        </w:rPr>
        <w:t>кларации прав человека, все люди рождаются свободными и равными в своем достоинстве и правах. Иными словами, личность - это каждый человек, обладающий неотъемлемым, т.е. безусловно признанным и признаваемым достоинством. С учетом такого представления госуд</w:t>
      </w:r>
      <w:r w:rsidRPr="007A519B">
        <w:rPr>
          <w:sz w:val="22"/>
          <w:szCs w:val="22"/>
        </w:rPr>
        <w:t>арство обязано - в организационно-политическом смысле - не только исключить произвольное вмешательство в сферу личностной автономии (в том числе судебно-процессуальные отношения и отношения юридической ответственности), но и обеспечивать каждому возможност</w:t>
      </w:r>
      <w:r w:rsidRPr="007A519B">
        <w:rPr>
          <w:sz w:val="22"/>
          <w:szCs w:val="22"/>
        </w:rPr>
        <w:t>и всестороннего развития, поскольку каждый этого достоин (Постановление КС РФ от 22.03.2005 N 4-П*(183)). Одновременно с этим государство обязано охранять достоинство каждого во всех сферах и никто - как личность - не может быть ограничен в защите перед су</w:t>
      </w:r>
      <w:r w:rsidRPr="007A519B">
        <w:rPr>
          <w:sz w:val="22"/>
          <w:szCs w:val="22"/>
        </w:rPr>
        <w:t>дом своего достоинства, а также всех связанных с этим прав (Постановления КС РФ от 03.05.1995 N 4-П, от 20.04.2006 N 4-П *(184)).</w:t>
      </w:r>
    </w:p>
    <w:p w:rsidR="0073327D" w:rsidRPr="007A519B">
      <w:pPr>
        <w:ind w:firstLine="567"/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  При таких обстоятельствах в действиях </w:t>
      </w:r>
      <w:r w:rsidRPr="007A519B">
        <w:rPr>
          <w:sz w:val="22"/>
          <w:szCs w:val="22"/>
        </w:rPr>
        <w:t>Писанюк</w:t>
      </w:r>
      <w:r w:rsidRPr="007A519B">
        <w:rPr>
          <w:sz w:val="22"/>
          <w:szCs w:val="22"/>
        </w:rPr>
        <w:t xml:space="preserve"> О.О.  имеется состав правонарушения, предусмотренного ст. 5.61 ч.1 </w:t>
      </w:r>
      <w:r w:rsidRPr="007A519B">
        <w:rPr>
          <w:sz w:val="22"/>
          <w:szCs w:val="22"/>
        </w:rPr>
        <w:t>КоАП</w:t>
      </w:r>
      <w:r w:rsidRPr="007A519B">
        <w:rPr>
          <w:sz w:val="22"/>
          <w:szCs w:val="22"/>
        </w:rPr>
        <w:t xml:space="preserve"> РФ.</w:t>
      </w:r>
    </w:p>
    <w:p w:rsidR="0073327D" w:rsidRPr="007A519B">
      <w:pPr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  </w:t>
      </w:r>
      <w:r w:rsidRPr="007A519B">
        <w:rPr>
          <w:sz w:val="22"/>
          <w:szCs w:val="22"/>
        </w:rPr>
        <w:t xml:space="preserve">         Согласно ст. 4.1 ч.2 </w:t>
      </w:r>
      <w:r w:rsidRPr="007A519B">
        <w:rPr>
          <w:sz w:val="22"/>
          <w:szCs w:val="22"/>
        </w:rPr>
        <w:t>КоАП</w:t>
      </w:r>
      <w:r w:rsidRPr="007A519B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ее имущественное положение, обстоятельства, смягчающие и отягчающие административную</w:t>
      </w:r>
      <w:r w:rsidRPr="007A519B">
        <w:rPr>
          <w:sz w:val="22"/>
          <w:szCs w:val="22"/>
        </w:rPr>
        <w:t xml:space="preserve"> ответственность.</w:t>
      </w:r>
    </w:p>
    <w:p w:rsidR="0073327D" w:rsidRPr="007A519B">
      <w:pPr>
        <w:ind w:firstLine="540"/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</w:t>
      </w:r>
      <w:r w:rsidRPr="007A519B">
        <w:rPr>
          <w:sz w:val="22"/>
          <w:szCs w:val="22"/>
        </w:rPr>
        <w:t>ся в целях предупреждения совершения новых правонарушений, как самим правонарушителем, так и другими лицами.</w:t>
      </w:r>
    </w:p>
    <w:p w:rsidR="0073327D" w:rsidRPr="007A519B">
      <w:pPr>
        <w:ind w:firstLine="851"/>
        <w:jc w:val="both"/>
        <w:rPr>
          <w:sz w:val="22"/>
          <w:szCs w:val="22"/>
        </w:rPr>
      </w:pPr>
      <w:r w:rsidRPr="007A519B">
        <w:rPr>
          <w:sz w:val="22"/>
          <w:szCs w:val="22"/>
        </w:rPr>
        <w:t>Писанюк</w:t>
      </w:r>
      <w:r w:rsidRPr="007A519B">
        <w:rPr>
          <w:sz w:val="22"/>
          <w:szCs w:val="22"/>
        </w:rPr>
        <w:t xml:space="preserve"> О.О. совершено административное правонарушение, посягающее на права граждан, в настоящее время она не работает,  имеет на иждивении одного </w:t>
      </w:r>
      <w:r w:rsidRPr="007A519B">
        <w:rPr>
          <w:sz w:val="22"/>
          <w:szCs w:val="22"/>
        </w:rPr>
        <w:t>несовершеннолетнего ребенка.</w:t>
      </w:r>
    </w:p>
    <w:p w:rsidR="0073327D" w:rsidRPr="007A519B">
      <w:pPr>
        <w:ind w:firstLine="851"/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7A519B">
        <w:rPr>
          <w:sz w:val="22"/>
          <w:szCs w:val="22"/>
        </w:rPr>
        <w:t>Писанюк</w:t>
      </w:r>
      <w:r w:rsidRPr="007A519B">
        <w:rPr>
          <w:sz w:val="22"/>
          <w:szCs w:val="22"/>
        </w:rPr>
        <w:t xml:space="preserve"> О.О., признано раскаяние лица, совершившего административное правонарушение. Обстоятельством, отягчающим административную ответственность </w:t>
      </w:r>
      <w:r w:rsidRPr="007A519B">
        <w:rPr>
          <w:sz w:val="22"/>
          <w:szCs w:val="22"/>
        </w:rPr>
        <w:t>Писанюк</w:t>
      </w:r>
      <w:r w:rsidRPr="007A519B">
        <w:rPr>
          <w:sz w:val="22"/>
          <w:szCs w:val="22"/>
        </w:rPr>
        <w:t xml:space="preserve"> О.О., призна</w:t>
      </w:r>
      <w:r w:rsidRPr="007A519B">
        <w:rPr>
          <w:sz w:val="22"/>
          <w:szCs w:val="22"/>
        </w:rPr>
        <w:t xml:space="preserve">но совершение административного правонарушения в состоянии алкогольного опьянения. </w:t>
      </w:r>
    </w:p>
    <w:p w:rsidR="0073327D" w:rsidRPr="007A519B">
      <w:pPr>
        <w:ind w:firstLine="851"/>
        <w:jc w:val="both"/>
        <w:rPr>
          <w:sz w:val="22"/>
          <w:szCs w:val="22"/>
        </w:rPr>
      </w:pPr>
      <w:r w:rsidRPr="007A519B">
        <w:rPr>
          <w:sz w:val="22"/>
          <w:szCs w:val="22"/>
        </w:rPr>
        <w:t>Учитывая характер совершенного правонарушения, данные о личности виновного, наличие обстоятельства, отягчающего административную ответственность, и обстоятельства, смягчающ</w:t>
      </w:r>
      <w:r w:rsidRPr="007A519B">
        <w:rPr>
          <w:sz w:val="22"/>
          <w:szCs w:val="22"/>
        </w:rPr>
        <w:t xml:space="preserve">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</w:t>
      </w:r>
      <w:r w:rsidRPr="007A519B">
        <w:rPr>
          <w:sz w:val="22"/>
          <w:szCs w:val="22"/>
        </w:rPr>
        <w:t>Писанюк</w:t>
      </w:r>
      <w:r w:rsidRPr="007A519B">
        <w:rPr>
          <w:sz w:val="22"/>
          <w:szCs w:val="22"/>
        </w:rPr>
        <w:t xml:space="preserve"> О.О. административное наказание в виде административного штрафа.  О</w:t>
      </w:r>
      <w:r w:rsidRPr="007A519B">
        <w:rPr>
          <w:sz w:val="22"/>
          <w:szCs w:val="22"/>
        </w:rPr>
        <w:t xml:space="preserve">бстоятельства, предусмотренные ст. 24.5 </w:t>
      </w:r>
      <w:r w:rsidRPr="007A519B">
        <w:rPr>
          <w:sz w:val="22"/>
          <w:szCs w:val="22"/>
        </w:rPr>
        <w:t>КоАП</w:t>
      </w:r>
      <w:r w:rsidRPr="007A519B">
        <w:rPr>
          <w:sz w:val="22"/>
          <w:szCs w:val="22"/>
        </w:rPr>
        <w:t xml:space="preserve"> РФ, исключающие производство по делу, отсутствуют.</w:t>
      </w:r>
    </w:p>
    <w:p w:rsidR="0073327D" w:rsidRPr="007A519B">
      <w:pPr>
        <w:ind w:firstLine="567"/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Учитывая совокупность смягчающих и отягчающих вину обстоятельств, мировой судья считает возможным назначить </w:t>
      </w:r>
      <w:r w:rsidRPr="007A519B">
        <w:rPr>
          <w:sz w:val="22"/>
          <w:szCs w:val="22"/>
        </w:rPr>
        <w:t>Писанюк</w:t>
      </w:r>
      <w:r w:rsidRPr="007A519B">
        <w:rPr>
          <w:sz w:val="22"/>
          <w:szCs w:val="22"/>
        </w:rPr>
        <w:t xml:space="preserve"> О.О. наказание в виде штрафа, считая данное </w:t>
      </w:r>
      <w:r w:rsidRPr="007A519B">
        <w:rPr>
          <w:sz w:val="22"/>
          <w:szCs w:val="22"/>
        </w:rPr>
        <w:t>наказание достаточным для предупреждения совершения новых правонарушений.</w:t>
      </w:r>
    </w:p>
    <w:p w:rsidR="0073327D" w:rsidRPr="007A519B">
      <w:pPr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           На основании </w:t>
      </w:r>
      <w:r w:rsidRPr="007A519B">
        <w:rPr>
          <w:sz w:val="22"/>
          <w:szCs w:val="22"/>
        </w:rPr>
        <w:t>изложенного</w:t>
      </w:r>
      <w:r w:rsidRPr="007A519B">
        <w:rPr>
          <w:sz w:val="22"/>
          <w:szCs w:val="22"/>
        </w:rPr>
        <w:t xml:space="preserve">, руководствуясь ст. ст. 29.9, 29.10 </w:t>
      </w:r>
      <w:r w:rsidRPr="007A519B">
        <w:rPr>
          <w:sz w:val="22"/>
          <w:szCs w:val="22"/>
        </w:rPr>
        <w:t>КоАП</w:t>
      </w:r>
      <w:r w:rsidRPr="007A519B">
        <w:rPr>
          <w:sz w:val="22"/>
          <w:szCs w:val="22"/>
        </w:rPr>
        <w:t xml:space="preserve"> РФ, мировой судья</w:t>
      </w:r>
    </w:p>
    <w:p w:rsidR="0073327D" w:rsidRPr="007A519B">
      <w:pPr>
        <w:jc w:val="both"/>
        <w:rPr>
          <w:sz w:val="22"/>
          <w:szCs w:val="22"/>
        </w:rPr>
      </w:pPr>
      <w:r w:rsidRPr="007A519B">
        <w:rPr>
          <w:sz w:val="22"/>
          <w:szCs w:val="22"/>
        </w:rPr>
        <w:t> </w:t>
      </w:r>
    </w:p>
    <w:p w:rsidR="0073327D" w:rsidRPr="007A519B">
      <w:pPr>
        <w:jc w:val="center"/>
        <w:rPr>
          <w:sz w:val="22"/>
          <w:szCs w:val="22"/>
        </w:rPr>
      </w:pPr>
      <w:r w:rsidRPr="007A519B">
        <w:rPr>
          <w:sz w:val="22"/>
          <w:szCs w:val="22"/>
        </w:rPr>
        <w:t>ПОСТАНОВИЛ:</w:t>
      </w:r>
    </w:p>
    <w:p w:rsidR="0073327D" w:rsidRPr="007A519B">
      <w:pPr>
        <w:jc w:val="both"/>
        <w:rPr>
          <w:sz w:val="22"/>
          <w:szCs w:val="22"/>
        </w:rPr>
      </w:pPr>
    </w:p>
    <w:p w:rsidR="0073327D" w:rsidRPr="007A519B">
      <w:pPr>
        <w:jc w:val="both"/>
        <w:rPr>
          <w:sz w:val="22"/>
          <w:szCs w:val="22"/>
        </w:rPr>
      </w:pPr>
      <w:r w:rsidRPr="007A519B">
        <w:rPr>
          <w:sz w:val="22"/>
          <w:szCs w:val="22"/>
        </w:rPr>
        <w:tab/>
      </w:r>
      <w:r w:rsidRPr="007A519B">
        <w:rPr>
          <w:sz w:val="22"/>
          <w:szCs w:val="22"/>
        </w:rPr>
        <w:t xml:space="preserve">  </w:t>
      </w:r>
      <w:r w:rsidRPr="007A519B">
        <w:rPr>
          <w:rStyle w:val="cat-FIOgrp-26rplc-51"/>
          <w:sz w:val="22"/>
          <w:szCs w:val="22"/>
        </w:rPr>
        <w:t>Писанюк</w:t>
      </w:r>
      <w:r w:rsidRPr="007A519B">
        <w:rPr>
          <w:rStyle w:val="cat-FIOgrp-26rplc-51"/>
          <w:sz w:val="22"/>
          <w:szCs w:val="22"/>
        </w:rPr>
        <w:t xml:space="preserve"> О. О.</w:t>
      </w:r>
      <w:r w:rsidRPr="007A519B">
        <w:rPr>
          <w:sz w:val="22"/>
          <w:szCs w:val="22"/>
        </w:rPr>
        <w:t xml:space="preserve"> признать виновной</w:t>
      </w:r>
      <w:r w:rsidRPr="007A519B">
        <w:rPr>
          <w:sz w:val="22"/>
          <w:szCs w:val="22"/>
        </w:rPr>
        <w:t xml:space="preserve"> в совершении административного правонарушения, предусмотренного ст. 5.61 ч.1 Кодекса Российской Федерации об административных правонарушениях, и назначить ей административное наказание в виде штрафа в размере 1 000 (одной тысячи) рублей.</w:t>
      </w:r>
    </w:p>
    <w:p w:rsidR="0073327D" w:rsidRPr="007A519B">
      <w:pPr>
        <w:ind w:firstLine="708"/>
        <w:jc w:val="both"/>
        <w:rPr>
          <w:sz w:val="22"/>
          <w:szCs w:val="22"/>
        </w:rPr>
      </w:pPr>
      <w:r w:rsidRPr="007A519B">
        <w:rPr>
          <w:sz w:val="22"/>
          <w:szCs w:val="22"/>
        </w:rPr>
        <w:t>Штраф подлежит уп</w:t>
      </w:r>
      <w:r w:rsidRPr="007A519B">
        <w:rPr>
          <w:sz w:val="22"/>
          <w:szCs w:val="22"/>
        </w:rPr>
        <w:t xml:space="preserve">лате по реквизитам: почтовый адрес Россия, Республика Крым, 295000, г. Симферополь, ул. Набережная им. 60-летия СССР, 28, получатель: </w:t>
      </w:r>
      <w:r w:rsidRPr="007A519B">
        <w:rPr>
          <w:rStyle w:val="cat-UserDefinedgrp-38rplc-54"/>
          <w:sz w:val="22"/>
          <w:szCs w:val="22"/>
        </w:rPr>
        <w:t xml:space="preserve">...реквизиты </w:t>
      </w:r>
    </w:p>
    <w:p w:rsidR="0073327D" w:rsidRPr="007A519B">
      <w:pPr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         Согласно ст. 32.2 </w:t>
      </w:r>
      <w:r w:rsidRPr="007A519B">
        <w:rPr>
          <w:sz w:val="22"/>
          <w:szCs w:val="22"/>
        </w:rPr>
        <w:t>КоАП</w:t>
      </w:r>
      <w:r w:rsidRPr="007A519B">
        <w:rPr>
          <w:sz w:val="22"/>
          <w:szCs w:val="22"/>
        </w:rPr>
        <w:t xml:space="preserve"> РФ, административный штраф должен быть уплачен лицом, привлеченным к админис</w:t>
      </w:r>
      <w:r w:rsidRPr="007A519B">
        <w:rPr>
          <w:sz w:val="22"/>
          <w:szCs w:val="22"/>
        </w:rPr>
        <w:t xml:space="preserve">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3327D" w:rsidRPr="007A519B">
      <w:pPr>
        <w:ind w:firstLine="708"/>
        <w:jc w:val="both"/>
        <w:rPr>
          <w:sz w:val="22"/>
          <w:szCs w:val="22"/>
        </w:rPr>
      </w:pPr>
      <w:r w:rsidRPr="007A519B">
        <w:rPr>
          <w:sz w:val="22"/>
          <w:szCs w:val="22"/>
        </w:rPr>
        <w:t>Квитанцию об уплате штрафа необходимо предоставить в Мировой суд судебного участка № 65 Нижнегорского судебного ра</w:t>
      </w:r>
      <w:r w:rsidRPr="007A519B">
        <w:rPr>
          <w:sz w:val="22"/>
          <w:szCs w:val="22"/>
        </w:rPr>
        <w:t>йона (Нижнегорский муниципальный район) Республики Крым, по адресу: п. Нижнегорский, ул. Победы, д. 20.</w:t>
      </w:r>
    </w:p>
    <w:p w:rsidR="0073327D" w:rsidRPr="007A519B">
      <w:pPr>
        <w:ind w:firstLine="720"/>
        <w:jc w:val="both"/>
        <w:rPr>
          <w:sz w:val="22"/>
          <w:szCs w:val="22"/>
        </w:rPr>
      </w:pPr>
      <w:r w:rsidRPr="007A519B">
        <w:rPr>
          <w:sz w:val="22"/>
          <w:szCs w:val="22"/>
        </w:rPr>
        <w:t xml:space="preserve">   </w:t>
      </w:r>
      <w:r w:rsidRPr="007A519B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</w:t>
      </w:r>
      <w:r w:rsidRPr="007A519B">
        <w:rPr>
          <w:sz w:val="22"/>
          <w:szCs w:val="22"/>
        </w:rPr>
        <w:t xml:space="preserve">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</w:t>
      </w:r>
      <w:r w:rsidRPr="007A519B">
        <w:rPr>
          <w:sz w:val="22"/>
          <w:szCs w:val="22"/>
        </w:rPr>
        <w:t>рублей, либо административный арест на срок до пятнадцати суток, либо обязательные работы на</w:t>
      </w:r>
      <w:r w:rsidRPr="007A519B">
        <w:rPr>
          <w:sz w:val="22"/>
          <w:szCs w:val="22"/>
        </w:rPr>
        <w:t xml:space="preserve"> срок до пятидесяти часов.</w:t>
      </w:r>
    </w:p>
    <w:p w:rsidR="0073327D" w:rsidRPr="007A519B">
      <w:pPr>
        <w:ind w:firstLine="708"/>
        <w:jc w:val="both"/>
        <w:rPr>
          <w:sz w:val="22"/>
          <w:szCs w:val="22"/>
        </w:rPr>
      </w:pPr>
      <w:r w:rsidRPr="007A519B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</w:t>
      </w:r>
      <w:r w:rsidRPr="007A519B">
        <w:rPr>
          <w:sz w:val="22"/>
          <w:szCs w:val="22"/>
        </w:rPr>
        <w:t>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73327D" w:rsidRPr="007A519B">
      <w:pPr>
        <w:jc w:val="both"/>
        <w:rPr>
          <w:sz w:val="22"/>
          <w:szCs w:val="22"/>
        </w:rPr>
      </w:pPr>
    </w:p>
    <w:p w:rsidR="0073327D" w:rsidRPr="007A519B">
      <w:pPr>
        <w:jc w:val="both"/>
        <w:rPr>
          <w:sz w:val="22"/>
          <w:szCs w:val="22"/>
        </w:rPr>
      </w:pPr>
      <w:r w:rsidRPr="007A519B">
        <w:rPr>
          <w:sz w:val="22"/>
          <w:szCs w:val="22"/>
        </w:rPr>
        <w:tab/>
      </w:r>
      <w:r w:rsidRPr="007A519B">
        <w:rPr>
          <w:sz w:val="22"/>
          <w:szCs w:val="22"/>
        </w:rPr>
        <w:t>Мировой судья</w:t>
      </w:r>
      <w:r w:rsidRPr="007A519B">
        <w:rPr>
          <w:sz w:val="22"/>
          <w:szCs w:val="22"/>
        </w:rPr>
        <w:tab/>
      </w:r>
      <w:r w:rsidR="007A519B">
        <w:rPr>
          <w:sz w:val="22"/>
          <w:szCs w:val="22"/>
        </w:rPr>
        <w:t>/подпись/</w:t>
      </w:r>
      <w:r w:rsidRPr="007A519B">
        <w:rPr>
          <w:sz w:val="22"/>
          <w:szCs w:val="22"/>
        </w:rPr>
        <w:tab/>
        <w:t xml:space="preserve">                    </w:t>
      </w:r>
      <w:r w:rsidRPr="007A519B">
        <w:rPr>
          <w:sz w:val="22"/>
          <w:szCs w:val="22"/>
        </w:rPr>
        <w:t xml:space="preserve">                                  </w:t>
      </w:r>
      <w:r w:rsidRPr="007A519B">
        <w:rPr>
          <w:sz w:val="22"/>
          <w:szCs w:val="22"/>
        </w:rPr>
        <w:t>Т.В.Тайганская</w:t>
      </w:r>
      <w:r w:rsidRPr="007A519B">
        <w:rPr>
          <w:sz w:val="22"/>
          <w:szCs w:val="22"/>
        </w:rPr>
        <w:t xml:space="preserve"> </w:t>
      </w:r>
    </w:p>
    <w:p w:rsidR="0073327D" w:rsidRPr="007A519B">
      <w:pPr>
        <w:jc w:val="both"/>
        <w:rPr>
          <w:sz w:val="22"/>
          <w:szCs w:val="22"/>
        </w:rPr>
      </w:pPr>
    </w:p>
    <w:p w:rsidR="0073327D">
      <w:pPr>
        <w:jc w:val="both"/>
      </w:pPr>
    </w:p>
    <w:p w:rsidR="0073327D">
      <w:pPr>
        <w:jc w:val="both"/>
      </w:pPr>
    </w:p>
    <w:p w:rsidR="0073327D">
      <w:pPr>
        <w:jc w:val="both"/>
      </w:pPr>
    </w:p>
    <w:p w:rsidR="0073327D">
      <w:pPr>
        <w:jc w:val="both"/>
      </w:pPr>
    </w:p>
    <w:p w:rsidR="0073327D">
      <w:pPr>
        <w:jc w:val="both"/>
      </w:pPr>
    </w:p>
    <w:p w:rsidR="0073327D">
      <w:pPr>
        <w:jc w:val="both"/>
        <w:rPr>
          <w:sz w:val="20"/>
          <w:szCs w:val="20"/>
        </w:rPr>
      </w:pPr>
    </w:p>
    <w:sectPr w:rsidSect="0073327D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27D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7A519B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73327D"/>
    <w:rsid w:val="0073327D"/>
    <w:rsid w:val="007A519B"/>
    <w:rsid w:val="00FF2F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2rplc-5">
    <w:name w:val="cat-FIO grp-22 rplc-5"/>
    <w:basedOn w:val="DefaultParagraphFont"/>
    <w:rsid w:val="0073327D"/>
  </w:style>
  <w:style w:type="character" w:customStyle="1" w:styleId="cat-UserDefinedgrp-37rplc-7">
    <w:name w:val="cat-UserDefined grp-37 rplc-7"/>
    <w:basedOn w:val="DefaultParagraphFont"/>
    <w:rsid w:val="0073327D"/>
  </w:style>
  <w:style w:type="character" w:customStyle="1" w:styleId="cat-Addressgrp-3rplc-8">
    <w:name w:val="cat-Address grp-3 rplc-8"/>
    <w:basedOn w:val="DefaultParagraphFont"/>
    <w:rsid w:val="0073327D"/>
  </w:style>
  <w:style w:type="character" w:customStyle="1" w:styleId="cat-Addressgrp-4rplc-9">
    <w:name w:val="cat-Address grp-4 rplc-9"/>
    <w:basedOn w:val="DefaultParagraphFont"/>
    <w:rsid w:val="0073327D"/>
  </w:style>
  <w:style w:type="character" w:customStyle="1" w:styleId="cat-Dategrp-13rplc-11">
    <w:name w:val="cat-Date grp-13 rplc-11"/>
    <w:basedOn w:val="DefaultParagraphFont"/>
    <w:rsid w:val="0073327D"/>
  </w:style>
  <w:style w:type="character" w:customStyle="1" w:styleId="cat-Timegrp-32rplc-12">
    <w:name w:val="cat-Time grp-32 rplc-12"/>
    <w:basedOn w:val="DefaultParagraphFont"/>
    <w:rsid w:val="0073327D"/>
  </w:style>
  <w:style w:type="character" w:customStyle="1" w:styleId="cat-Addressgrp-5rplc-13">
    <w:name w:val="cat-Address grp-5 rplc-13"/>
    <w:basedOn w:val="DefaultParagraphFont"/>
    <w:rsid w:val="0073327D"/>
  </w:style>
  <w:style w:type="character" w:customStyle="1" w:styleId="cat-FIOgrp-24rplc-14">
    <w:name w:val="cat-FIO grp-24 rplc-14"/>
    <w:basedOn w:val="DefaultParagraphFont"/>
    <w:rsid w:val="0073327D"/>
  </w:style>
  <w:style w:type="character" w:customStyle="1" w:styleId="cat-FIOgrp-24rplc-15">
    <w:name w:val="cat-FIO grp-24 rplc-15"/>
    <w:basedOn w:val="DefaultParagraphFont"/>
    <w:rsid w:val="0073327D"/>
  </w:style>
  <w:style w:type="character" w:customStyle="1" w:styleId="cat-FIOgrp-24rplc-21">
    <w:name w:val="cat-FIO grp-24 rplc-21"/>
    <w:basedOn w:val="DefaultParagraphFont"/>
    <w:rsid w:val="0073327D"/>
  </w:style>
  <w:style w:type="character" w:customStyle="1" w:styleId="cat-Dategrp-16rplc-23">
    <w:name w:val="cat-Date grp-16 rplc-23"/>
    <w:basedOn w:val="DefaultParagraphFont"/>
    <w:rsid w:val="0073327D"/>
  </w:style>
  <w:style w:type="character" w:customStyle="1" w:styleId="cat-Dategrp-13rplc-25">
    <w:name w:val="cat-Date grp-13 rplc-25"/>
    <w:basedOn w:val="DefaultParagraphFont"/>
    <w:rsid w:val="0073327D"/>
  </w:style>
  <w:style w:type="character" w:customStyle="1" w:styleId="cat-Timegrp-32rplc-26">
    <w:name w:val="cat-Time grp-32 rplc-26"/>
    <w:basedOn w:val="DefaultParagraphFont"/>
    <w:rsid w:val="0073327D"/>
  </w:style>
  <w:style w:type="character" w:customStyle="1" w:styleId="cat-Addressgrp-5rplc-27">
    <w:name w:val="cat-Address grp-5 rplc-27"/>
    <w:basedOn w:val="DefaultParagraphFont"/>
    <w:rsid w:val="0073327D"/>
  </w:style>
  <w:style w:type="character" w:customStyle="1" w:styleId="cat-FIOgrp-24rplc-28">
    <w:name w:val="cat-FIO grp-24 rplc-28"/>
    <w:basedOn w:val="DefaultParagraphFont"/>
    <w:rsid w:val="0073327D"/>
  </w:style>
  <w:style w:type="character" w:customStyle="1" w:styleId="cat-FIOgrp-24rplc-29">
    <w:name w:val="cat-FIO grp-24 rplc-29"/>
    <w:basedOn w:val="DefaultParagraphFont"/>
    <w:rsid w:val="0073327D"/>
  </w:style>
  <w:style w:type="character" w:customStyle="1" w:styleId="cat-Dategrp-16rplc-30">
    <w:name w:val="cat-Date grp-16 rplc-30"/>
    <w:basedOn w:val="DefaultParagraphFont"/>
    <w:rsid w:val="0073327D"/>
  </w:style>
  <w:style w:type="character" w:customStyle="1" w:styleId="cat-FIOgrp-24rplc-32">
    <w:name w:val="cat-FIO grp-24 rplc-32"/>
    <w:basedOn w:val="DefaultParagraphFont"/>
    <w:rsid w:val="0073327D"/>
  </w:style>
  <w:style w:type="character" w:customStyle="1" w:styleId="cat-FIOgrp-25rplc-34">
    <w:name w:val="cat-FIO grp-25 rplc-34"/>
    <w:basedOn w:val="DefaultParagraphFont"/>
    <w:rsid w:val="0073327D"/>
  </w:style>
  <w:style w:type="character" w:customStyle="1" w:styleId="cat-FIOgrp-24rplc-35">
    <w:name w:val="cat-FIO grp-24 rplc-35"/>
    <w:basedOn w:val="DefaultParagraphFont"/>
    <w:rsid w:val="0073327D"/>
  </w:style>
  <w:style w:type="character" w:customStyle="1" w:styleId="cat-FIOgrp-24rplc-36">
    <w:name w:val="cat-FIO grp-24 rplc-36"/>
    <w:basedOn w:val="DefaultParagraphFont"/>
    <w:rsid w:val="0073327D"/>
  </w:style>
  <w:style w:type="character" w:customStyle="1" w:styleId="cat-FIOgrp-26rplc-51">
    <w:name w:val="cat-FIO grp-26 rplc-51"/>
    <w:basedOn w:val="DefaultParagraphFont"/>
    <w:rsid w:val="0073327D"/>
  </w:style>
  <w:style w:type="character" w:customStyle="1" w:styleId="cat-UserDefinedgrp-38rplc-54">
    <w:name w:val="cat-UserDefined grp-38 rplc-54"/>
    <w:basedOn w:val="DefaultParagraphFont"/>
    <w:rsid w:val="007332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