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98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приживающего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Style w:val="cat-PhoneNumbergrp-26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кабинете № 34 ОМВД России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употребил наркотическое средство.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Style w:val="cat-PhoneNumbergrp-26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020693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2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ОМВД России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2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пройти медицинское освидетельствование на состояние опьянения ответил отказом. Каких-либо замечаний о допуще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1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употреблять,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1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3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6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1rplc-4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2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PhoneNumbergrp-26rplc-10">
    <w:name w:val="cat-PhoneNumber grp-26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21rplc-15">
    <w:name w:val="cat-FIO grp-21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PhoneNumbergrp-26rplc-17">
    <w:name w:val="cat-PhoneNumber grp-26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Sumgrp-23rplc-42">
    <w:name w:val="cat-Sum grp-23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SumInWordsgrp-24rplc-55">
    <w:name w:val="cat-SumInWords grp-24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FIOgrp-22rplc-60">
    <w:name w:val="cat-FIO grp-2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