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99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приживающего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Fonts w:ascii="Times New Roman" w:eastAsia="Times New Roman" w:hAnsi="Times New Roman" w:cs="Times New Roman"/>
          <w:sz w:val="28"/>
          <w:szCs w:val="28"/>
        </w:rPr>
        <w:t>332703/495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 мин.,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наркотическое средство.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Fonts w:ascii="Times New Roman" w:eastAsia="Times New Roman" w:hAnsi="Times New Roman" w:cs="Times New Roman"/>
          <w:sz w:val="28"/>
          <w:szCs w:val="28"/>
        </w:rPr>
        <w:t>332703/495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723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пройти медицинское освидетельствование на состояние опьянения ответил отказом. Каких-либо замечаний о допуще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употреблять,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1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3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Мухтаровича,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0rplc-4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2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Sumgrp-23rplc-42">
    <w:name w:val="cat-Sum grp-23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SumInWordsgrp-24rplc-55">
    <w:name w:val="cat-SumInWords grp-2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