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111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1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2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2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4070/592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кабинете № 34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ранее </w:t>
      </w: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жительства: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марихуану путем курения.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334070/592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>729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2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2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ОМВД России по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2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2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2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20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6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2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7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3rplc-4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9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5rplc-60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FIOgrp-22rplc-4">
    <w:name w:val="cat-FIO grp-22 rplc-4"/>
    <w:basedOn w:val="DefaultParagraphFont"/>
  </w:style>
  <w:style w:type="character" w:customStyle="1" w:styleId="cat-FIOgrp-23rplc-5">
    <w:name w:val="cat-FIO grp-23 rplc-5"/>
    <w:basedOn w:val="DefaultParagraphFont"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2rplc-9">
    <w:name w:val="cat-Date grp-12 rplc-9"/>
    <w:basedOn w:val="DefaultParagraphFont"/>
  </w:style>
  <w:style w:type="character" w:customStyle="1" w:styleId="cat-FIOgrp-24rplc-10">
    <w:name w:val="cat-FIO grp-24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FIOgrp-22rplc-17">
    <w:name w:val="cat-FIO grp-22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24rplc-20">
    <w:name w:val="cat-FIO grp-24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FIOgrp-24rplc-31">
    <w:name w:val="cat-FIO grp-24 rplc-31"/>
    <w:basedOn w:val="DefaultParagraphFont"/>
  </w:style>
  <w:style w:type="character" w:customStyle="1" w:styleId="cat-FIOgrp-22rplc-32">
    <w:name w:val="cat-FIO grp-22 rplc-32"/>
    <w:basedOn w:val="DefaultParagraphFont"/>
  </w:style>
  <w:style w:type="character" w:customStyle="1" w:styleId="cat-FIOgrp-24rplc-33">
    <w:name w:val="cat-FIO grp-24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FIOgrp-24rplc-38">
    <w:name w:val="cat-FIO grp-24 rplc-38"/>
    <w:basedOn w:val="DefaultParagraphFont"/>
  </w:style>
  <w:style w:type="character" w:customStyle="1" w:styleId="cat-Dategrp-20rplc-39">
    <w:name w:val="cat-Date grp-20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Sumgrp-26rplc-42">
    <w:name w:val="cat-Sum grp-26 rplc-42"/>
    <w:basedOn w:val="DefaultParagraphFont"/>
  </w:style>
  <w:style w:type="character" w:customStyle="1" w:styleId="cat-FIOgrp-23rplc-43">
    <w:name w:val="cat-FIO grp-23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SumInWordsgrp-27rplc-55">
    <w:name w:val="cat-SumInWords grp-27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9rplc-58">
    <w:name w:val="cat-Address grp-9 rplc-58"/>
    <w:basedOn w:val="DefaultParagraphFont"/>
  </w:style>
  <w:style w:type="character" w:customStyle="1" w:styleId="cat-Addressgrp-10rplc-59">
    <w:name w:val="cat-Address grp-10 rplc-59"/>
    <w:basedOn w:val="DefaultParagraphFont"/>
  </w:style>
  <w:style w:type="character" w:customStyle="1" w:styleId="cat-FIOgrp-25rplc-60">
    <w:name w:val="cat-FIO grp-25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