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3625C">
      <w:pPr>
        <w:pStyle w:val="Heading1"/>
        <w:spacing w:before="0" w:after="0"/>
        <w:jc w:val="right"/>
        <w:rPr>
          <w:sz w:val="28"/>
          <w:szCs w:val="28"/>
        </w:rPr>
      </w:pPr>
    </w:p>
    <w:p w:rsidR="0083625C" w:rsidRPr="007C48E9">
      <w:pPr>
        <w:pStyle w:val="Heading1"/>
        <w:spacing w:before="0" w:after="0"/>
        <w:jc w:val="right"/>
        <w:rPr>
          <w:sz w:val="24"/>
          <w:szCs w:val="24"/>
        </w:rPr>
      </w:pPr>
      <w:r w:rsidRPr="007C48E9">
        <w:rPr>
          <w:b w:val="0"/>
          <w:bCs w:val="0"/>
          <w:sz w:val="24"/>
          <w:szCs w:val="24"/>
        </w:rPr>
        <w:t xml:space="preserve">Дело № 5-65-119/2020  </w:t>
      </w:r>
    </w:p>
    <w:p w:rsidR="0083625C" w:rsidRPr="007C48E9">
      <w:pPr>
        <w:pStyle w:val="Heading1"/>
        <w:spacing w:before="0" w:after="0"/>
        <w:jc w:val="center"/>
        <w:rPr>
          <w:sz w:val="24"/>
          <w:szCs w:val="24"/>
        </w:rPr>
      </w:pPr>
      <w:r w:rsidRPr="007C48E9">
        <w:rPr>
          <w:b w:val="0"/>
          <w:bCs w:val="0"/>
          <w:sz w:val="24"/>
          <w:szCs w:val="24"/>
        </w:rPr>
        <w:t>П</w:t>
      </w:r>
      <w:r w:rsidRPr="007C48E9">
        <w:rPr>
          <w:b w:val="0"/>
          <w:bCs w:val="0"/>
          <w:sz w:val="24"/>
          <w:szCs w:val="24"/>
        </w:rPr>
        <w:t xml:space="preserve"> О С Т А Н О В Л Е Н И Е</w:t>
      </w:r>
    </w:p>
    <w:p w:rsidR="0083625C" w:rsidRPr="007C48E9"/>
    <w:p w:rsidR="0083625C" w:rsidRPr="007C48E9">
      <w:pPr>
        <w:jc w:val="both"/>
      </w:pPr>
      <w:r w:rsidRPr="007C48E9">
        <w:t>19 мая 2020 года</w:t>
      </w:r>
      <w:r w:rsidRPr="007C48E9">
        <w:tab/>
        <w:t xml:space="preserve">                                  п</w:t>
      </w:r>
      <w:r w:rsidRPr="007C48E9">
        <w:t>.Н</w:t>
      </w:r>
      <w:r w:rsidRPr="007C48E9">
        <w:t xml:space="preserve">ижнегорский, ул. Победы, д. 20 </w:t>
      </w:r>
    </w:p>
    <w:p w:rsidR="0083625C" w:rsidRPr="007C48E9">
      <w:pPr>
        <w:jc w:val="both"/>
      </w:pPr>
      <w:r w:rsidRPr="007C48E9">
        <w:tab/>
      </w:r>
      <w:r w:rsidRPr="007C48E9">
        <w:t xml:space="preserve">  </w:t>
      </w:r>
    </w:p>
    <w:p w:rsidR="0083625C" w:rsidRPr="007C48E9">
      <w:pPr>
        <w:ind w:firstLine="708"/>
        <w:jc w:val="both"/>
      </w:pPr>
      <w:r w:rsidRPr="007C48E9">
        <w:t>Мировой судья судебного участка № 65</w:t>
      </w:r>
      <w:r w:rsidRPr="007C48E9">
        <w:t xml:space="preserve">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</w:t>
      </w:r>
      <w:r w:rsidRPr="007C48E9">
        <w:t>Абилтарова</w:t>
      </w:r>
      <w:r w:rsidRPr="007C48E9">
        <w:t xml:space="preserve"> И.Т., рассмотрев материалы дела об административном правонарушени</w:t>
      </w:r>
      <w:r w:rsidRPr="007C48E9">
        <w:t xml:space="preserve">и, поступившее из Отдела МВД России по Нижнегорскому району Республики Крым, в отношении   </w:t>
      </w:r>
    </w:p>
    <w:p w:rsidR="0083625C" w:rsidRPr="007C48E9">
      <w:pPr>
        <w:ind w:left="4253"/>
        <w:jc w:val="both"/>
      </w:pPr>
      <w:r w:rsidRPr="007C48E9">
        <w:rPr>
          <w:rStyle w:val="cat-UserDefinedgrp-37rplc-6"/>
        </w:rPr>
        <w:t>...</w:t>
      </w:r>
      <w:r w:rsidRPr="007C48E9">
        <w:rPr>
          <w:rStyle w:val="cat-UserDefinedgrp-37rplc-6"/>
        </w:rPr>
        <w:t>Абилтарова</w:t>
      </w:r>
      <w:r w:rsidRPr="007C48E9">
        <w:rPr>
          <w:rStyle w:val="cat-UserDefinedgrp-37rplc-6"/>
        </w:rPr>
        <w:t xml:space="preserve"> И.Т.</w:t>
      </w:r>
      <w:r w:rsidRPr="007C48E9">
        <w:t xml:space="preserve">,  </w:t>
      </w:r>
    </w:p>
    <w:p w:rsidR="0083625C" w:rsidRPr="007C48E9">
      <w:pPr>
        <w:ind w:left="4253"/>
        <w:jc w:val="both"/>
      </w:pPr>
      <w:r w:rsidRPr="007C48E9">
        <w:rPr>
          <w:rStyle w:val="cat-UserDefinedgrp-38rplc-8"/>
        </w:rPr>
        <w:t>...личные данные</w:t>
      </w:r>
      <w:r w:rsidRPr="007C48E9">
        <w:rPr>
          <w:rStyle w:val="cat-UserDefinedgrp-38rplc-8"/>
        </w:rPr>
        <w:t xml:space="preserve"> </w:t>
      </w:r>
      <w:r w:rsidRPr="007C48E9">
        <w:t>,</w:t>
      </w:r>
      <w:r w:rsidRPr="007C48E9">
        <w:t xml:space="preserve"> зарегистрированного и проживающего по адресу: </w:t>
      </w:r>
      <w:r w:rsidRPr="007C48E9">
        <w:rPr>
          <w:rStyle w:val="cat-Addressgrp-4rplc-10"/>
        </w:rPr>
        <w:t>адрес</w:t>
      </w:r>
      <w:r w:rsidRPr="007C48E9">
        <w:t>,</w:t>
      </w:r>
    </w:p>
    <w:p w:rsidR="0083625C" w:rsidRPr="007C48E9">
      <w:pPr>
        <w:jc w:val="both"/>
      </w:pPr>
      <w:r w:rsidRPr="007C48E9">
        <w:t>о привлечении его к административной ответственности за правонарушение</w:t>
      </w:r>
      <w:r w:rsidRPr="007C48E9">
        <w:t>, предусмотренное ст. 6.9.1 Кодекса Российской Федерации об административных правонарушениях,</w:t>
      </w:r>
    </w:p>
    <w:p w:rsidR="0083625C" w:rsidRPr="007C48E9">
      <w:pPr>
        <w:jc w:val="both"/>
      </w:pPr>
      <w:r w:rsidRPr="007C48E9">
        <w:t> </w:t>
      </w:r>
    </w:p>
    <w:p w:rsidR="0083625C" w:rsidRPr="007C48E9">
      <w:pPr>
        <w:jc w:val="both"/>
      </w:pPr>
      <w:r w:rsidRPr="007C48E9">
        <w:t xml:space="preserve"> </w:t>
      </w:r>
      <w:r w:rsidRPr="007C48E9">
        <w:tab/>
      </w:r>
      <w:r w:rsidRPr="007C48E9">
        <w:tab/>
      </w:r>
      <w:r w:rsidRPr="007C48E9">
        <w:tab/>
      </w:r>
      <w:r w:rsidRPr="007C48E9">
        <w:tab/>
      </w:r>
      <w:r w:rsidRPr="007C48E9">
        <w:tab/>
        <w:t xml:space="preserve">    УСТАНОВИЛ:</w:t>
      </w:r>
    </w:p>
    <w:p w:rsidR="0083625C" w:rsidRPr="007C48E9">
      <w:pPr>
        <w:jc w:val="both"/>
      </w:pPr>
    </w:p>
    <w:p w:rsidR="0083625C" w:rsidRPr="007C48E9">
      <w:pPr>
        <w:jc w:val="both"/>
      </w:pPr>
      <w:r w:rsidRPr="007C48E9">
        <w:tab/>
      </w:r>
      <w:r w:rsidRPr="007C48E9">
        <w:t>Абилтаров</w:t>
      </w:r>
      <w:r w:rsidRPr="007C48E9">
        <w:t xml:space="preserve"> И.Т. с </w:t>
      </w:r>
      <w:r w:rsidRPr="007C48E9">
        <w:rPr>
          <w:rStyle w:val="cat-Dategrp-13rplc-12"/>
        </w:rPr>
        <w:t>дата</w:t>
      </w:r>
      <w:r w:rsidRPr="007C48E9">
        <w:t xml:space="preserve"> по </w:t>
      </w:r>
      <w:r w:rsidRPr="007C48E9">
        <w:rPr>
          <w:rStyle w:val="cat-UserDefinedgrp-39rplc-14"/>
        </w:rPr>
        <w:t>...дата</w:t>
      </w:r>
      <w:r w:rsidRPr="007C48E9">
        <w:t xml:space="preserve">, по месту своего жительства: </w:t>
      </w:r>
      <w:r w:rsidRPr="007C48E9">
        <w:rPr>
          <w:rStyle w:val="cat-Addressgrp-6rplc-15"/>
        </w:rPr>
        <w:t>адрес</w:t>
      </w:r>
      <w:r w:rsidRPr="007C48E9">
        <w:t>, уклонился от прохождения диагностики в ГБУЗ РК «Крымский научно-прак</w:t>
      </w:r>
      <w:r w:rsidRPr="007C48E9">
        <w:t>тический центр наркологии» г. Симферополь, в связи с потреблением наркотических средств без назначения врача, возложенной на основании постановления Мирового судьи судебного участка № 65 Нижнегорского судебного района (Нижнегорский муниципальный район) Рес</w:t>
      </w:r>
      <w:r w:rsidRPr="007C48E9">
        <w:t>публики Крым от 3 октября 2019 года по ст. 6.9 ч</w:t>
      </w:r>
      <w:r w:rsidRPr="007C48E9">
        <w:t xml:space="preserve">. 1 </w:t>
      </w:r>
      <w:r w:rsidRPr="007C48E9">
        <w:t>КоАП</w:t>
      </w:r>
      <w:r w:rsidRPr="007C48E9">
        <w:t xml:space="preserve"> РФ, за что предусмотрена административная ответственность по ст. 6.9.1 </w:t>
      </w:r>
      <w:r w:rsidRPr="007C48E9">
        <w:t>КоАП</w:t>
      </w:r>
      <w:r w:rsidRPr="007C48E9">
        <w:t xml:space="preserve"> РФ.</w:t>
      </w:r>
    </w:p>
    <w:p w:rsidR="0083625C" w:rsidRPr="007C48E9">
      <w:pPr>
        <w:jc w:val="both"/>
      </w:pPr>
      <w:r w:rsidRPr="007C48E9">
        <w:t xml:space="preserve">            В судебном заседании </w:t>
      </w:r>
      <w:r w:rsidRPr="007C48E9">
        <w:t>Абилтаров</w:t>
      </w:r>
      <w:r w:rsidRPr="007C48E9">
        <w:t xml:space="preserve"> И.Т. вину в совершении вышеуказанного правонарушения признал в полном объеме</w:t>
      </w:r>
      <w:r w:rsidRPr="007C48E9">
        <w:t xml:space="preserve"> и пояснил, что в указанный срок не обратился в ГБУЗ РК «Крымский научно-практический центр наркологии» </w:t>
      </w:r>
      <w:r w:rsidRPr="007C48E9">
        <w:t>г</w:t>
      </w:r>
      <w:r w:rsidRPr="007C48E9">
        <w:t xml:space="preserve">. Симферополь, поскольку отсутствовали денежные средства. В </w:t>
      </w:r>
      <w:r w:rsidRPr="007C48E9">
        <w:t>содеянном</w:t>
      </w:r>
      <w:r w:rsidRPr="007C48E9">
        <w:t xml:space="preserve"> раскаивается, дополнил, что денежных средств на уплату штрафа имеет, поскольку им</w:t>
      </w:r>
      <w:r w:rsidRPr="007C48E9">
        <w:t>еет не официальную работу.</w:t>
      </w:r>
    </w:p>
    <w:p w:rsidR="0083625C" w:rsidRPr="007C48E9">
      <w:pPr>
        <w:jc w:val="both"/>
      </w:pPr>
      <w:r w:rsidRPr="007C48E9">
        <w:t xml:space="preserve">           Выслушав </w:t>
      </w:r>
      <w:r w:rsidRPr="007C48E9">
        <w:t>Абилтарова</w:t>
      </w:r>
      <w:r w:rsidRPr="007C48E9">
        <w:t xml:space="preserve"> И.Т., исследовав материалы дела, суд пришел к выводу о наличии в действиях </w:t>
      </w:r>
      <w:r w:rsidRPr="007C48E9">
        <w:t>Абилтарова</w:t>
      </w:r>
      <w:r w:rsidRPr="007C48E9">
        <w:t xml:space="preserve"> И.Т. состава правонарушения, предусмотренного ст. 6.9.1 </w:t>
      </w:r>
      <w:r w:rsidRPr="007C48E9">
        <w:t>КоАП</w:t>
      </w:r>
      <w:r w:rsidRPr="007C48E9">
        <w:t xml:space="preserve"> РФ, исходя из следующего.</w:t>
      </w:r>
    </w:p>
    <w:p w:rsidR="0083625C" w:rsidRPr="007C48E9">
      <w:pPr>
        <w:jc w:val="both"/>
      </w:pPr>
      <w:r w:rsidRPr="007C48E9">
        <w:t xml:space="preserve">           Согласно прото</w:t>
      </w:r>
      <w:r w:rsidRPr="007C48E9">
        <w:t xml:space="preserve">колу об административном правонарушении № </w:t>
      </w:r>
      <w:r w:rsidRPr="007C48E9">
        <w:rPr>
          <w:rStyle w:val="cat-UserDefinedgrp-40rplc-23"/>
        </w:rPr>
        <w:t xml:space="preserve">...номер </w:t>
      </w:r>
      <w:r w:rsidRPr="007C48E9">
        <w:t xml:space="preserve">от </w:t>
      </w:r>
      <w:r w:rsidRPr="007C48E9">
        <w:rPr>
          <w:rStyle w:val="cat-UserDefinedgrp-41rplc-25"/>
        </w:rPr>
        <w:t>...дата</w:t>
      </w:r>
      <w:r w:rsidRPr="007C48E9">
        <w:rPr>
          <w:rStyle w:val="cat-UserDefinedgrp-41rplc-25"/>
        </w:rPr>
        <w:t xml:space="preserve"> </w:t>
      </w:r>
      <w:r w:rsidRPr="007C48E9">
        <w:t>,</w:t>
      </w:r>
      <w:r w:rsidRPr="007C48E9">
        <w:t xml:space="preserve"> он был составлен в отношении </w:t>
      </w:r>
      <w:r w:rsidRPr="007C48E9">
        <w:t>Абилтарова</w:t>
      </w:r>
      <w:r w:rsidRPr="007C48E9">
        <w:t xml:space="preserve"> И.Т. в связи с тем, что с </w:t>
      </w:r>
      <w:r w:rsidRPr="007C48E9">
        <w:rPr>
          <w:rStyle w:val="cat-Dategrp-13rplc-28"/>
        </w:rPr>
        <w:t>дата</w:t>
      </w:r>
      <w:r w:rsidRPr="007C48E9">
        <w:t xml:space="preserve"> по </w:t>
      </w:r>
      <w:r w:rsidRPr="007C48E9">
        <w:rPr>
          <w:rStyle w:val="cat-UserDefinedgrp-39rplc-30"/>
        </w:rPr>
        <w:t xml:space="preserve">...дата </w:t>
      </w:r>
      <w:r w:rsidRPr="007C48E9">
        <w:t xml:space="preserve">, по месту своего жительства: </w:t>
      </w:r>
      <w:r w:rsidRPr="007C48E9">
        <w:rPr>
          <w:rStyle w:val="cat-Addressgrp-6rplc-31"/>
        </w:rPr>
        <w:t>адрес</w:t>
      </w:r>
      <w:r w:rsidRPr="007C48E9">
        <w:t>,</w:t>
      </w:r>
      <w:r w:rsidRPr="007C48E9">
        <w:t xml:space="preserve"> уклонился от прохождения диагностики в ГБУЗ РК «Крымский научно-практический центр наркологии» г. Симферополь, в связи с потреблением наркотических средств без назначения врача, возложенной на основании постановления Мирового судьи судебного участка № 65 </w:t>
      </w:r>
      <w:r w:rsidRPr="007C48E9">
        <w:t xml:space="preserve">Нижнегорского судебного района (Нижнегорский муниципальный район) Республики Крым от 3 октября 2019 года по ст. 6.9 ч. 1 </w:t>
      </w:r>
      <w:r w:rsidRPr="007C48E9">
        <w:t>КоАП</w:t>
      </w:r>
      <w:r w:rsidRPr="007C48E9">
        <w:t xml:space="preserve"> РФ.</w:t>
      </w:r>
    </w:p>
    <w:p w:rsidR="0083625C" w:rsidRPr="007C48E9">
      <w:pPr>
        <w:jc w:val="both"/>
      </w:pPr>
      <w:r w:rsidRPr="007C48E9">
        <w:t xml:space="preserve">           </w:t>
      </w:r>
      <w:r w:rsidRPr="007C48E9">
        <w:t xml:space="preserve">Указанные в протоколе об административном правонарушении обстоятельства подтверждены в судебном заседании самим </w:t>
      </w:r>
      <w:r w:rsidRPr="007C48E9">
        <w:t>Аби</w:t>
      </w:r>
      <w:r w:rsidRPr="007C48E9">
        <w:t>лтаровым</w:t>
      </w:r>
      <w:r w:rsidRPr="007C48E9">
        <w:t xml:space="preserve"> И.Т., а также ответом на запрос ГБУЗ РК «Крымский научно-практический центр наркологии» о том, что </w:t>
      </w:r>
      <w:r w:rsidRPr="007C48E9">
        <w:t>Абилтаров</w:t>
      </w:r>
      <w:r w:rsidRPr="007C48E9">
        <w:t xml:space="preserve"> И.Т. для прохождения диагностики,  профилактических мероприятий, лечения и (или) медицинскую реабилитацию по решению суда в  учреждении об</w:t>
      </w:r>
      <w:r w:rsidRPr="007C48E9">
        <w:t>ратился 27 ноября 2019 года и прошел лечение по 24 декабря 2019 год</w:t>
      </w:r>
      <w:r w:rsidRPr="007C48E9">
        <w:t xml:space="preserve"> (л.д.7).</w:t>
      </w:r>
    </w:p>
    <w:p w:rsidR="0083625C" w:rsidRPr="007C48E9">
      <w:pPr>
        <w:jc w:val="both"/>
      </w:pPr>
      <w:r w:rsidRPr="007C48E9">
        <w:t xml:space="preserve">             </w:t>
      </w:r>
      <w:r w:rsidRPr="007C48E9">
        <w:t>Судом в судебном заседании установлено, что постановлением мирового судьи судебного участка № 65 Нижнегорского судебного района (Нижнегорский муниципальный район) Рес</w:t>
      </w:r>
      <w:r w:rsidRPr="007C48E9">
        <w:t xml:space="preserve">публики Крым от 3 октября 2019  года </w:t>
      </w:r>
      <w:r w:rsidRPr="007C48E9">
        <w:t>Абилтаров</w:t>
      </w:r>
      <w:r w:rsidRPr="007C48E9">
        <w:t xml:space="preserve"> И.Т. признан виновным в совершении административного правонарушения, предусмотренного ч. 1 ст. 6.9 </w:t>
      </w:r>
      <w:r w:rsidRPr="007C48E9">
        <w:t>КоАП</w:t>
      </w:r>
      <w:r w:rsidRPr="007C48E9">
        <w:t xml:space="preserve"> РФ и назначено административное наказание в виде штрафа в сумме </w:t>
      </w:r>
      <w:r w:rsidRPr="007C48E9">
        <w:rPr>
          <w:rStyle w:val="cat-Sumgrp-27rplc-42"/>
        </w:rPr>
        <w:t>сумма</w:t>
      </w:r>
      <w:r w:rsidRPr="007C48E9">
        <w:t xml:space="preserve"> В соответствии с ч. 2.1 ст. 4.1.</w:t>
      </w:r>
      <w:r w:rsidRPr="007C48E9">
        <w:t xml:space="preserve"> </w:t>
      </w:r>
      <w:r w:rsidRPr="007C48E9">
        <w:t>Ко</w:t>
      </w:r>
      <w:r w:rsidRPr="007C48E9">
        <w:t>АП</w:t>
      </w:r>
      <w:r w:rsidRPr="007C48E9">
        <w:t xml:space="preserve"> РФ, обязали </w:t>
      </w:r>
      <w:r w:rsidRPr="007C48E9">
        <w:t>Абилтарова</w:t>
      </w:r>
      <w:r w:rsidRPr="007C48E9">
        <w:t xml:space="preserve"> И.Т. пройти диагностику, профилактические мероприятия и лечение от наркомании в ГБУЗ РК «Крымский научно-практический центр наркологии» г. Симферополь, ул. Февральская, д. 13 в течение одного месяца со дня вступления настоящего по</w:t>
      </w:r>
      <w:r w:rsidRPr="007C48E9">
        <w:t xml:space="preserve">становления в законную силу. Постановление вступило в законную силу 15 октября 2019 года. </w:t>
      </w:r>
    </w:p>
    <w:p w:rsidR="0083625C" w:rsidRPr="007C48E9">
      <w:pPr>
        <w:jc w:val="both"/>
      </w:pPr>
      <w:r w:rsidRPr="007C48E9">
        <w:t xml:space="preserve">           </w:t>
      </w:r>
      <w:r w:rsidRPr="007C48E9">
        <w:t xml:space="preserve">Кроме того, вина </w:t>
      </w:r>
      <w:r w:rsidRPr="007C48E9">
        <w:t>Абилтарова</w:t>
      </w:r>
      <w:r w:rsidRPr="007C48E9">
        <w:t xml:space="preserve"> И.Т. подтверждается  протоколом об  административном правонарушении № </w:t>
      </w:r>
      <w:r w:rsidRPr="007C48E9">
        <w:rPr>
          <w:rStyle w:val="cat-UserDefinedgrp-42rplc-47"/>
        </w:rPr>
        <w:t xml:space="preserve">...номер </w:t>
      </w:r>
      <w:r w:rsidRPr="007C48E9">
        <w:t xml:space="preserve">от </w:t>
      </w:r>
      <w:r w:rsidRPr="007C48E9">
        <w:rPr>
          <w:rStyle w:val="cat-UserDefinedgrp-43rplc-50"/>
        </w:rPr>
        <w:t xml:space="preserve">...дата </w:t>
      </w:r>
      <w:r w:rsidRPr="007C48E9">
        <w:t>(л.д.1), постановлением мирового  су</w:t>
      </w:r>
      <w:r w:rsidRPr="007C48E9">
        <w:t xml:space="preserve">дебного участка № 65 Нижнегорского судебного района (Нижнегорский муниципальный район) Республики Крым от 03.10.2019 года (л.д.4-5),  справкой из ГБУЗ РК «Крымский научно-практический центр наркологии» от 10.03.2020 года (л.д.6), объяснением </w:t>
      </w:r>
      <w:r w:rsidRPr="007C48E9">
        <w:t>Абилтарова</w:t>
      </w:r>
      <w:r w:rsidRPr="007C48E9">
        <w:t xml:space="preserve"> И.Т</w:t>
      </w:r>
      <w:r w:rsidRPr="007C48E9">
        <w:t>. от 15.05.2020 года (л.д.2</w:t>
      </w:r>
      <w:r w:rsidRPr="007C48E9">
        <w:t xml:space="preserve">), справкой о привлечении к административной ответственности. </w:t>
      </w:r>
    </w:p>
    <w:p w:rsidR="0083625C" w:rsidRPr="007C48E9">
      <w:pPr>
        <w:ind w:firstLine="708"/>
        <w:jc w:val="both"/>
      </w:pPr>
      <w:r w:rsidRPr="007C48E9">
        <w:t xml:space="preserve">Согласно ст. 6.9.1 </w:t>
      </w:r>
      <w:r w:rsidRPr="007C48E9">
        <w:t>КоАП</w:t>
      </w:r>
      <w:r w:rsidRPr="007C48E9">
        <w:t xml:space="preserve"> РФ, уклонение от прохождения лечения от наркомании или медицинской и (или) социальной реабилитации лицом, освобожденным от административной от</w:t>
      </w:r>
      <w:r w:rsidRPr="007C48E9">
        <w:t>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</w:t>
      </w:r>
      <w:r w:rsidRPr="007C48E9">
        <w:t>а обязанность пройти диагностику, профилактические мероприятия, лечение от</w:t>
      </w:r>
      <w:r w:rsidRPr="007C48E9"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</w:t>
      </w:r>
      <w:r w:rsidRPr="007C48E9">
        <w:t xml:space="preserve">сных </w:t>
      </w:r>
      <w:r w:rsidRPr="007C48E9">
        <w:t>психоактивных</w:t>
      </w:r>
      <w:r w:rsidRPr="007C48E9">
        <w:t xml:space="preserve"> веществ, -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83625C" w:rsidRPr="007C48E9">
      <w:pPr>
        <w:ind w:firstLine="708"/>
        <w:jc w:val="both"/>
      </w:pPr>
      <w:r w:rsidRPr="007C48E9">
        <w:t xml:space="preserve">В силу примечания к ст. 6.9.1 </w:t>
      </w:r>
      <w:r w:rsidRPr="007C48E9">
        <w:t>КоАП</w:t>
      </w:r>
      <w:r w:rsidRPr="007C48E9">
        <w:t xml:space="preserve"> РФ, лицо считается уклоняющимся от прохождения </w:t>
      </w:r>
      <w:r w:rsidRPr="007C48E9">
        <w:t xml:space="preserve">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7C48E9">
        <w:t>психоактивных</w:t>
      </w:r>
      <w:r w:rsidRPr="007C48E9">
        <w:t xml:space="preserve"> ве</w:t>
      </w:r>
      <w:r w:rsidRPr="007C48E9">
        <w:t>ществ, если оно не посещает или самовольно покинуло медицинскую организацию или учреждение социальной реабилитации либо не выполнило</w:t>
      </w:r>
      <w:r w:rsidRPr="007C48E9">
        <w:t xml:space="preserve"> более двух раз предписания лечащего врача.</w:t>
      </w:r>
    </w:p>
    <w:p w:rsidR="0083625C" w:rsidRPr="007C48E9">
      <w:pPr>
        <w:ind w:firstLine="708"/>
        <w:jc w:val="both"/>
      </w:pPr>
      <w:r w:rsidRPr="007C48E9">
        <w:t xml:space="preserve">Согласно </w:t>
      </w:r>
      <w:r w:rsidRPr="007C48E9">
        <w:t>ч</w:t>
      </w:r>
      <w:r w:rsidRPr="007C48E9">
        <w:t xml:space="preserve">. 2 </w:t>
      </w:r>
      <w:hyperlink r:id="rId4" w:history="1">
        <w:r w:rsidRPr="007C48E9">
          <w:rPr>
            <w:color w:val="0000EE"/>
          </w:rPr>
          <w:t>ст.</w:t>
        </w:r>
        <w:r w:rsidRPr="007C48E9">
          <w:rPr>
            <w:color w:val="0000EE"/>
          </w:rPr>
          <w:t xml:space="preserve"> 31.2 </w:t>
        </w:r>
        <w:r w:rsidRPr="007C48E9">
          <w:rPr>
            <w:color w:val="0000EE"/>
          </w:rPr>
          <w:t>КоАП</w:t>
        </w:r>
        <w:r w:rsidRPr="007C48E9">
          <w:rPr>
            <w:color w:val="0000EE"/>
          </w:rPr>
          <w:t xml:space="preserve"> РФ</w:t>
        </w:r>
      </w:hyperlink>
      <w:r w:rsidRPr="007C48E9">
        <w:t xml:space="preserve"> постановление по делу об административном правонарушении подлежит исполнению с момента его вступления в законную силу.</w:t>
      </w:r>
    </w:p>
    <w:p w:rsidR="0083625C" w:rsidRPr="007C48E9">
      <w:pPr>
        <w:jc w:val="both"/>
      </w:pPr>
      <w:r w:rsidRPr="007C48E9">
        <w:t xml:space="preserve">            </w:t>
      </w:r>
      <w:r w:rsidRPr="007C48E9">
        <w:t xml:space="preserve">При таких обстоятельствах в действиях </w:t>
      </w:r>
      <w:r w:rsidRPr="007C48E9">
        <w:t>Абилтарова</w:t>
      </w:r>
      <w:r w:rsidRPr="007C48E9">
        <w:t xml:space="preserve"> И.Т. имеется состав правонарушения, предусмотренного ст. 6.</w:t>
      </w:r>
      <w:r w:rsidRPr="007C48E9">
        <w:t xml:space="preserve">9.1 </w:t>
      </w:r>
      <w:r w:rsidRPr="007C48E9">
        <w:t>КоАП</w:t>
      </w:r>
      <w:r w:rsidRPr="007C48E9">
        <w:t xml:space="preserve"> РФ, а именно: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</w:t>
      </w:r>
      <w:r w:rsidRPr="007C48E9">
        <w:t>рохождения диагностики, профилактических мероприятий, лечения от наркомании и (или) медицинской и (или) социальной</w:t>
      </w:r>
      <w:r w:rsidRPr="007C48E9">
        <w:t xml:space="preserve"> реабилитации лицом, на которое судьей возложена обязанность </w:t>
      </w:r>
      <w:r w:rsidRPr="007C48E9">
        <w:t>пройти</w:t>
      </w:r>
      <w:r w:rsidRPr="007C48E9">
        <w:t xml:space="preserve"> диагностику, профилактические мероприятия, лечение от наркомании и (или) м</w:t>
      </w:r>
      <w:r w:rsidRPr="007C48E9">
        <w:t xml:space="preserve">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7C48E9">
        <w:t>психоактивных</w:t>
      </w:r>
      <w:r w:rsidRPr="007C48E9">
        <w:t xml:space="preserve"> веществ.</w:t>
      </w:r>
    </w:p>
    <w:p w:rsidR="0083625C" w:rsidRPr="007C48E9">
      <w:pPr>
        <w:jc w:val="both"/>
      </w:pPr>
      <w:r w:rsidRPr="007C48E9">
        <w:tab/>
      </w:r>
      <w:r w:rsidRPr="007C48E9">
        <w:t xml:space="preserve"> </w:t>
      </w:r>
      <w:r w:rsidRPr="007C48E9">
        <w:t>С</w:t>
      </w:r>
      <w:r w:rsidRPr="007C48E9">
        <w:t xml:space="preserve">овокупность исследованных доказательств, оснований ставить под сомнение которые не имеется, свидетельствует о доказанности вины </w:t>
      </w:r>
      <w:r w:rsidRPr="007C48E9">
        <w:t>Абилтарова</w:t>
      </w:r>
      <w:r w:rsidRPr="007C48E9">
        <w:t xml:space="preserve"> И.Т. и  действия его </w:t>
      </w:r>
      <w:r w:rsidRPr="007C48E9">
        <w:t xml:space="preserve">суд квалифицирует по ст. 6.9.1 Кодекса РФ об административных правонарушениях, как уклонение от </w:t>
      </w:r>
      <w:r w:rsidRPr="007C48E9">
        <w:t>прохождения диагностики в связи с потреблением наркотических средств  без назначения врача  лицом, на которое судом возложена обязанность пройти диагностику.</w:t>
      </w:r>
    </w:p>
    <w:p w:rsidR="0083625C" w:rsidRPr="007C48E9">
      <w:pPr>
        <w:ind w:firstLine="708"/>
        <w:jc w:val="both"/>
      </w:pPr>
      <w:r w:rsidRPr="007C48E9">
        <w:t xml:space="preserve">Доказательств исполнения возложенной судом обязанности в установленный срок </w:t>
      </w:r>
      <w:r w:rsidRPr="007C48E9">
        <w:t>Абилтаровым</w:t>
      </w:r>
      <w:r w:rsidRPr="007C48E9">
        <w:t xml:space="preserve"> И.Т. не пр</w:t>
      </w:r>
      <w:r w:rsidRPr="007C48E9">
        <w:t xml:space="preserve">едставлено. </w:t>
      </w:r>
    </w:p>
    <w:p w:rsidR="0083625C" w:rsidRPr="007C48E9">
      <w:pPr>
        <w:ind w:firstLine="708"/>
        <w:jc w:val="both"/>
      </w:pPr>
      <w:r w:rsidRPr="007C48E9">
        <w:t>При назначении наказания, мировой судья, учитывает характер совершенного правонарушения, личность виновного.  Смягчающих вину обстоятельст</w:t>
      </w:r>
      <w:r w:rsidRPr="007C48E9">
        <w:t>в-</w:t>
      </w:r>
      <w:r w:rsidRPr="007C48E9">
        <w:t xml:space="preserve"> признание вины и раскаяние и отсутствием отягчающих обстоятельств.   С учетом всех обстоятельств дела,</w:t>
      </w:r>
      <w:r w:rsidRPr="007C48E9">
        <w:t xml:space="preserve"> суд считает необходимым назначить наказание в виде административного штрафа. </w:t>
      </w:r>
    </w:p>
    <w:p w:rsidR="0083625C" w:rsidRPr="007C48E9">
      <w:pPr>
        <w:ind w:firstLine="708"/>
        <w:jc w:val="both"/>
      </w:pPr>
      <w:r w:rsidRPr="007C48E9">
        <w:t xml:space="preserve">При назначении административного наказания, мировой судья, в соответствии со ст. 4.1 </w:t>
      </w:r>
      <w:r w:rsidRPr="007C48E9">
        <w:t>КоАП</w:t>
      </w:r>
      <w:r w:rsidRPr="007C48E9">
        <w:t xml:space="preserve"> РФ учитывает общие правила назначения административного наказания, основанные  на принц</w:t>
      </w:r>
      <w:r w:rsidRPr="007C48E9">
        <w:t>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</w:t>
      </w:r>
      <w:r w:rsidRPr="007C48E9">
        <w:t xml:space="preserve">енное положение, ранее не привлекался к административной ответственности, также тот факт, что </w:t>
      </w:r>
      <w:r w:rsidRPr="007C48E9">
        <w:t>Абилтаров</w:t>
      </w:r>
      <w:r w:rsidRPr="007C48E9">
        <w:t xml:space="preserve"> И.</w:t>
      </w:r>
      <w:r w:rsidRPr="007C48E9">
        <w:t>Т. работает не официально и имеет доход, что позволяет ему уплатить штраф, поэтому назначение наказания в виде штрафа, мировой судья считает достаточн</w:t>
      </w:r>
      <w:r w:rsidRPr="007C48E9">
        <w:t xml:space="preserve">ым, поэтому приходит к выводу о необходимости назначить наказание в виде административного штрафа в нижнем пределе санкции ст.6.9.1 </w:t>
      </w:r>
      <w:r w:rsidRPr="007C48E9">
        <w:t>КоАП</w:t>
      </w:r>
      <w:r w:rsidRPr="007C48E9">
        <w:t xml:space="preserve"> РФ.</w:t>
      </w:r>
    </w:p>
    <w:p w:rsidR="0083625C" w:rsidRPr="007C48E9">
      <w:pPr>
        <w:ind w:firstLine="708"/>
        <w:jc w:val="both"/>
      </w:pPr>
      <w:r w:rsidRPr="007C48E9">
        <w:t> </w:t>
      </w:r>
      <w:r w:rsidRPr="007C48E9">
        <w:t xml:space="preserve">Оснований для повторного возложения на </w:t>
      </w:r>
      <w:r w:rsidRPr="007C48E9">
        <w:t>Абилтарова</w:t>
      </w:r>
      <w:r w:rsidRPr="007C48E9">
        <w:t xml:space="preserve"> И.Т. обязанности, в соответствии с </w:t>
      </w:r>
      <w:r w:rsidRPr="007C48E9">
        <w:t>ч</w:t>
      </w:r>
      <w:r w:rsidRPr="007C48E9">
        <w:t xml:space="preserve">. 2.1 </w:t>
      </w:r>
      <w:hyperlink r:id="rId5" w:history="1">
        <w:r w:rsidRPr="007C48E9">
          <w:rPr>
            <w:color w:val="0000EE"/>
          </w:rPr>
          <w:t xml:space="preserve">ст. 4.1 </w:t>
        </w:r>
        <w:r w:rsidRPr="007C48E9">
          <w:rPr>
            <w:color w:val="0000EE"/>
          </w:rPr>
          <w:t>КоАП</w:t>
        </w:r>
        <w:r w:rsidRPr="007C48E9">
          <w:rPr>
            <w:color w:val="0000EE"/>
          </w:rPr>
          <w:t xml:space="preserve"> РФ</w:t>
        </w:r>
      </w:hyperlink>
      <w:r w:rsidRPr="007C48E9">
        <w:t xml:space="preserve"> о прохождении диагностики в связи с потреблением наркотических средств без назначения врача у суда не имеется. </w:t>
      </w:r>
    </w:p>
    <w:p w:rsidR="0083625C" w:rsidRPr="007C48E9">
      <w:pPr>
        <w:jc w:val="both"/>
      </w:pPr>
      <w:r w:rsidRPr="007C48E9">
        <w:t xml:space="preserve">          На основании </w:t>
      </w:r>
      <w:r w:rsidRPr="007C48E9">
        <w:t>изложенного</w:t>
      </w:r>
      <w:r w:rsidRPr="007C48E9">
        <w:t xml:space="preserve">, руководствуясь ст. ст. 29.9, 29.10 </w:t>
      </w:r>
      <w:r w:rsidRPr="007C48E9">
        <w:t>КоАП</w:t>
      </w:r>
      <w:r w:rsidRPr="007C48E9">
        <w:t xml:space="preserve"> РФ, миров</w:t>
      </w:r>
      <w:r w:rsidRPr="007C48E9">
        <w:t>ой судья</w:t>
      </w:r>
    </w:p>
    <w:p w:rsidR="0083625C" w:rsidRPr="007C48E9">
      <w:pPr>
        <w:jc w:val="both"/>
      </w:pPr>
      <w:r w:rsidRPr="007C48E9">
        <w:tab/>
      </w:r>
      <w:r w:rsidRPr="007C48E9">
        <w:t xml:space="preserve">                                          ПОСТАНОВИЛ: </w:t>
      </w:r>
    </w:p>
    <w:p w:rsidR="0083625C" w:rsidRPr="007C48E9">
      <w:pPr>
        <w:jc w:val="both"/>
      </w:pPr>
    </w:p>
    <w:p w:rsidR="0083625C" w:rsidRPr="007C48E9">
      <w:pPr>
        <w:jc w:val="both"/>
      </w:pPr>
      <w:r w:rsidRPr="007C48E9">
        <w:tab/>
      </w:r>
      <w:r w:rsidRPr="007C48E9">
        <w:rPr>
          <w:rStyle w:val="cat-UserDefinedgrp-37rplc-62"/>
        </w:rPr>
        <w:t>...</w:t>
      </w:r>
      <w:r w:rsidRPr="007C48E9">
        <w:rPr>
          <w:rStyle w:val="cat-UserDefinedgrp-37rplc-62"/>
        </w:rPr>
        <w:t>Абилтарова</w:t>
      </w:r>
      <w:r w:rsidRPr="007C48E9">
        <w:rPr>
          <w:rStyle w:val="cat-UserDefinedgrp-37rplc-62"/>
        </w:rPr>
        <w:t xml:space="preserve"> И.Т.</w:t>
      </w:r>
      <w:r w:rsidRPr="007C48E9">
        <w:t xml:space="preserve"> признать виновным в совершении административного правонарушения, предусмотренного ст. 6.9.1 Кодекса Российской Федерации об административных правонарушениях, и назначить </w:t>
      </w:r>
      <w:r w:rsidRPr="007C48E9">
        <w:t xml:space="preserve">ему административное наказание в виде штрафа в сумме </w:t>
      </w:r>
      <w:r w:rsidRPr="007C48E9">
        <w:rPr>
          <w:rStyle w:val="cat-Sumgrp-27rplc-63"/>
        </w:rPr>
        <w:t>сумма</w:t>
      </w:r>
      <w:r w:rsidRPr="007C48E9">
        <w:t xml:space="preserve"> (четыре тысячи рублей).</w:t>
      </w:r>
    </w:p>
    <w:p w:rsidR="0083625C" w:rsidRPr="007C48E9">
      <w:pPr>
        <w:jc w:val="both"/>
      </w:pPr>
      <w:r w:rsidRPr="007C48E9">
        <w:t xml:space="preserve">             Штраф подлежит уплате по реквизитам: </w:t>
      </w:r>
      <w:r w:rsidRPr="007C48E9">
        <w:rPr>
          <w:rStyle w:val="cat-UserDefinedgrp-44rplc-65"/>
        </w:rPr>
        <w:t xml:space="preserve">...реквизиты </w:t>
      </w:r>
    </w:p>
    <w:p w:rsidR="0083625C" w:rsidRPr="007C48E9">
      <w:pPr>
        <w:jc w:val="both"/>
      </w:pPr>
      <w:r w:rsidRPr="007C48E9">
        <w:t xml:space="preserve">            Согласно ст. 32.2 </w:t>
      </w:r>
      <w:r w:rsidRPr="007C48E9">
        <w:t>КоАП</w:t>
      </w:r>
      <w:r w:rsidRPr="007C48E9">
        <w:t xml:space="preserve"> РФ, административный штраф должен быть уплачен лицом, привлеченным к админ</w:t>
      </w:r>
      <w:r w:rsidRPr="007C48E9"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3625C" w:rsidRPr="007C48E9">
      <w:pPr>
        <w:jc w:val="both"/>
      </w:pPr>
      <w:r w:rsidRPr="007C48E9">
        <w:tab/>
      </w:r>
      <w:r w:rsidRPr="007C48E9">
        <w:t>Квитанцию об уплате штрафа предоставить в мировой суд судебного участка № 64 Нижнегорского судебного района (Ниж</w:t>
      </w:r>
      <w:r w:rsidRPr="007C48E9">
        <w:t>негорский муниципальный район) Республики Крым по адресу: Республика Крым, п. Нижнегорский, ул. Победы, д. 20.</w:t>
      </w:r>
    </w:p>
    <w:p w:rsidR="0083625C" w:rsidRPr="007C48E9">
      <w:pPr>
        <w:ind w:firstLine="720"/>
        <w:jc w:val="both"/>
      </w:pPr>
      <w:r w:rsidRPr="007C48E9">
        <w:t xml:space="preserve"> </w:t>
      </w:r>
      <w:r w:rsidRPr="007C48E9"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</w:t>
      </w:r>
      <w:r w:rsidRPr="007C48E9">
        <w:t xml:space="preserve">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</w:t>
      </w:r>
      <w:r w:rsidRPr="007C48E9">
        <w:t>сячи рублей, либо административный арест на срок до пятнадцати суток, либо обязательные работы на</w:t>
      </w:r>
      <w:r w:rsidRPr="007C48E9">
        <w:t xml:space="preserve"> срок до пятидесяти часов.</w:t>
      </w:r>
    </w:p>
    <w:p w:rsidR="0083625C" w:rsidRPr="007C48E9">
      <w:pPr>
        <w:ind w:firstLine="708"/>
        <w:jc w:val="both"/>
      </w:pPr>
      <w:r w:rsidRPr="007C48E9">
        <w:t>Постановление может быть обжаловано в течение 10 суток со дня вручения или получения копии постановления в Нижнегорский районный суд</w:t>
      </w:r>
      <w:r w:rsidRPr="007C48E9">
        <w:t xml:space="preserve">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83625C" w:rsidRPr="007C48E9">
      <w:pPr>
        <w:jc w:val="both"/>
      </w:pPr>
    </w:p>
    <w:p w:rsidR="0083625C" w:rsidRPr="007C48E9">
      <w:pPr>
        <w:jc w:val="both"/>
      </w:pPr>
      <w:r w:rsidRPr="007C48E9">
        <w:t xml:space="preserve">            Мировой судья</w:t>
      </w:r>
      <w:r w:rsidRPr="007C48E9">
        <w:tab/>
      </w:r>
      <w:r w:rsidR="007C48E9">
        <w:t>/подпись/</w:t>
      </w:r>
      <w:r w:rsidRPr="007C48E9">
        <w:tab/>
        <w:t xml:space="preserve">  </w:t>
      </w:r>
      <w:r w:rsidRPr="007C48E9">
        <w:tab/>
      </w:r>
      <w:r w:rsidRPr="007C48E9">
        <w:tab/>
        <w:t xml:space="preserve">                   </w:t>
      </w:r>
      <w:r w:rsidRPr="007C48E9">
        <w:t xml:space="preserve">          Тайганская Т.В.</w:t>
      </w:r>
    </w:p>
    <w:sectPr w:rsidSect="0083625C">
      <w:headerReference w:type="default" r:id="rId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25C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7C48E9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83625C"/>
    <w:rsid w:val="007C48E9"/>
    <w:rsid w:val="0083625C"/>
    <w:rsid w:val="00EE07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7rplc-6">
    <w:name w:val="cat-UserDefined grp-37 rplc-6"/>
    <w:basedOn w:val="DefaultParagraphFont"/>
    <w:rsid w:val="0083625C"/>
  </w:style>
  <w:style w:type="character" w:customStyle="1" w:styleId="cat-UserDefinedgrp-38rplc-8">
    <w:name w:val="cat-UserDefined grp-38 rplc-8"/>
    <w:basedOn w:val="DefaultParagraphFont"/>
    <w:rsid w:val="0083625C"/>
  </w:style>
  <w:style w:type="character" w:customStyle="1" w:styleId="cat-Addressgrp-4rplc-10">
    <w:name w:val="cat-Address grp-4 rplc-10"/>
    <w:basedOn w:val="DefaultParagraphFont"/>
    <w:rsid w:val="0083625C"/>
  </w:style>
  <w:style w:type="character" w:customStyle="1" w:styleId="cat-Dategrp-13rplc-12">
    <w:name w:val="cat-Date grp-13 rplc-12"/>
    <w:basedOn w:val="DefaultParagraphFont"/>
    <w:rsid w:val="0083625C"/>
  </w:style>
  <w:style w:type="character" w:customStyle="1" w:styleId="cat-UserDefinedgrp-39rplc-14">
    <w:name w:val="cat-UserDefined grp-39 rplc-14"/>
    <w:basedOn w:val="DefaultParagraphFont"/>
    <w:rsid w:val="0083625C"/>
  </w:style>
  <w:style w:type="character" w:customStyle="1" w:styleId="cat-Addressgrp-6rplc-15">
    <w:name w:val="cat-Address grp-6 rplc-15"/>
    <w:basedOn w:val="DefaultParagraphFont"/>
    <w:rsid w:val="0083625C"/>
  </w:style>
  <w:style w:type="character" w:customStyle="1" w:styleId="cat-UserDefinedgrp-40rplc-23">
    <w:name w:val="cat-UserDefined grp-40 rplc-23"/>
    <w:basedOn w:val="DefaultParagraphFont"/>
    <w:rsid w:val="0083625C"/>
  </w:style>
  <w:style w:type="character" w:customStyle="1" w:styleId="cat-UserDefinedgrp-41rplc-25">
    <w:name w:val="cat-UserDefined grp-41 rplc-25"/>
    <w:basedOn w:val="DefaultParagraphFont"/>
    <w:rsid w:val="0083625C"/>
  </w:style>
  <w:style w:type="character" w:customStyle="1" w:styleId="cat-Dategrp-13rplc-28">
    <w:name w:val="cat-Date grp-13 rplc-28"/>
    <w:basedOn w:val="DefaultParagraphFont"/>
    <w:rsid w:val="0083625C"/>
  </w:style>
  <w:style w:type="character" w:customStyle="1" w:styleId="cat-UserDefinedgrp-39rplc-30">
    <w:name w:val="cat-UserDefined grp-39 rplc-30"/>
    <w:basedOn w:val="DefaultParagraphFont"/>
    <w:rsid w:val="0083625C"/>
  </w:style>
  <w:style w:type="character" w:customStyle="1" w:styleId="cat-Addressgrp-6rplc-31">
    <w:name w:val="cat-Address grp-6 rplc-31"/>
    <w:basedOn w:val="DefaultParagraphFont"/>
    <w:rsid w:val="0083625C"/>
  </w:style>
  <w:style w:type="character" w:customStyle="1" w:styleId="cat-Sumgrp-27rplc-42">
    <w:name w:val="cat-Sum grp-27 rplc-42"/>
    <w:basedOn w:val="DefaultParagraphFont"/>
    <w:rsid w:val="0083625C"/>
  </w:style>
  <w:style w:type="character" w:customStyle="1" w:styleId="cat-UserDefinedgrp-42rplc-47">
    <w:name w:val="cat-UserDefined grp-42 rplc-47"/>
    <w:basedOn w:val="DefaultParagraphFont"/>
    <w:rsid w:val="0083625C"/>
  </w:style>
  <w:style w:type="character" w:customStyle="1" w:styleId="cat-UserDefinedgrp-43rplc-50">
    <w:name w:val="cat-UserDefined grp-43 rplc-50"/>
    <w:basedOn w:val="DefaultParagraphFont"/>
    <w:rsid w:val="0083625C"/>
  </w:style>
  <w:style w:type="character" w:customStyle="1" w:styleId="cat-UserDefinedgrp-37rplc-62">
    <w:name w:val="cat-UserDefined grp-37 rplc-62"/>
    <w:basedOn w:val="DefaultParagraphFont"/>
    <w:rsid w:val="0083625C"/>
  </w:style>
  <w:style w:type="character" w:customStyle="1" w:styleId="cat-Sumgrp-27rplc-63">
    <w:name w:val="cat-Sum grp-27 rplc-63"/>
    <w:basedOn w:val="DefaultParagraphFont"/>
    <w:rsid w:val="0083625C"/>
  </w:style>
  <w:style w:type="character" w:customStyle="1" w:styleId="cat-UserDefinedgrp-44rplc-65">
    <w:name w:val="cat-UserDefined grp-44 rplc-65"/>
    <w:basedOn w:val="DefaultParagraphFont"/>
    <w:rsid w:val="00836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31.2_&#1050;&#1086;&#1040;&#1055;_&#1056;&#1060;" TargetMode="External" /><Relationship Id="rId5" Type="http://schemas.openxmlformats.org/officeDocument/2006/relationships/hyperlink" Target="https://rospravosudie.com/law/&#1057;&#1090;&#1072;&#1090;&#1100;&#1103;_4.1_&#1050;&#1086;&#1040;&#1055;_&#1056;&#1060;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