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119</w:t>
      </w:r>
      <w:r>
        <w:rPr>
          <w:b w:val="0"/>
          <w:bCs w:val="0"/>
          <w:i w:val="0"/>
          <w:sz w:val="28"/>
          <w:szCs w:val="28"/>
        </w:rPr>
        <w:t>/</w:t>
      </w:r>
      <w:r>
        <w:rPr>
          <w:b w:val="0"/>
          <w:bCs w:val="0"/>
          <w:i w:val="0"/>
          <w:sz w:val="28"/>
          <w:szCs w:val="28"/>
        </w:rPr>
        <w:t>2024</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w:t>
      </w:r>
      <w:r>
        <w:rPr>
          <w:rStyle w:val="cat-PhoneNumbergrp-33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4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1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ind w:left="3969"/>
        <w:jc w:val="both"/>
        <w:rPr>
          <w:sz w:val="28"/>
          <w:szCs w:val="28"/>
        </w:rPr>
      </w:pPr>
      <w:r>
        <w:rPr>
          <w:rFonts w:ascii="Times New Roman" w:eastAsia="Times New Roman" w:hAnsi="Times New Roman" w:cs="Times New Roman"/>
          <w:sz w:val="28"/>
          <w:szCs w:val="28"/>
        </w:rPr>
        <w:t xml:space="preserve">Голубятникова </w:t>
      </w:r>
      <w:r>
        <w:rPr>
          <w:rStyle w:val="cat-UserDefinedgrp-39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8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w:t>
      </w:r>
      <w:r>
        <w:rPr>
          <w:rStyle w:val="cat-PassportDatagrp-29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официально не трудоустроенного, </w:t>
      </w:r>
      <w:r>
        <w:rPr>
          <w:rFonts w:ascii="Times New Roman" w:eastAsia="Times New Roman" w:hAnsi="Times New Roman" w:cs="Times New Roman"/>
          <w:sz w:val="28"/>
          <w:szCs w:val="28"/>
        </w:rPr>
        <w:t>инвалидности не имеющего</w:t>
      </w:r>
      <w:r>
        <w:rPr>
          <w:rFonts w:ascii="Times New Roman" w:eastAsia="Times New Roman" w:hAnsi="Times New Roman" w:cs="Times New Roman"/>
          <w:sz w:val="28"/>
          <w:szCs w:val="28"/>
        </w:rPr>
        <w:t>, 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фактически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по адресу: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3969"/>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3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2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 xml:space="preserve"> </w:t>
      </w:r>
      <w:r>
        <w:rPr>
          <w:rStyle w:val="cat-CarMakeModelgrp-32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У463НТ 72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3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и не оспаривал фактические обстоятельства дела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Просил суд строго не наказывать.</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ыслушав </w:t>
      </w:r>
      <w:r>
        <w:rPr>
          <w:rStyle w:val="cat-FIOgrp-23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 xml:space="preserve">исследовав материалы дела, </w:t>
      </w:r>
      <w:r>
        <w:rPr>
          <w:rFonts w:ascii="Times New Roman" w:eastAsia="Times New Roman" w:hAnsi="Times New Roman" w:cs="Times New Roman"/>
          <w:sz w:val="28"/>
          <w:szCs w:val="28"/>
        </w:rPr>
        <w:t xml:space="preserve">осмотрев видеозапись, </w:t>
      </w:r>
      <w:r>
        <w:rPr>
          <w:rFonts w:ascii="Times New Roman" w:eastAsia="Times New Roman" w:hAnsi="Times New Roman" w:cs="Times New Roman"/>
          <w:sz w:val="28"/>
          <w:szCs w:val="28"/>
        </w:rPr>
        <w:t>суд пришел к выводу о наличии в действиях</w:t>
      </w:r>
      <w:r>
        <w:rPr>
          <w:rFonts w:ascii="Times New Roman" w:eastAsia="Times New Roman" w:hAnsi="Times New Roman" w:cs="Times New Roman"/>
          <w:sz w:val="28"/>
          <w:szCs w:val="28"/>
        </w:rPr>
        <w:t xml:space="preserve"> </w:t>
      </w:r>
      <w:r>
        <w:rPr>
          <w:rStyle w:val="cat-FIOgrp-21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237479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1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5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2rplc-2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У463НТ 72,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5rplc-3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Правительства РФ от </w:t>
      </w:r>
      <w:r>
        <w:rPr>
          <w:rStyle w:val="cat-Dategrp-13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алкогольного опьянения осуществляется с использованием средств измерений утвержденного типа, </w:t>
      </w:r>
      <w:r>
        <w:rPr>
          <w:rFonts w:ascii="Times New Roman" w:eastAsia="Times New Roman" w:hAnsi="Times New Roman" w:cs="Times New Roman"/>
          <w:sz w:val="28"/>
          <w:szCs w:val="28"/>
        </w:rPr>
        <w:t>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sz w:val="28"/>
          <w:szCs w:val="28"/>
        </w:rPr>
        <w:t>освидетельствуемого</w:t>
      </w:r>
      <w:r>
        <w:rPr>
          <w:rFonts w:ascii="Times New Roman" w:eastAsia="Times New Roman" w:hAnsi="Times New Roman" w:cs="Times New Roman"/>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3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аправлению на медицинское освидетельствование на состояние опьянения водитель транспортного средства подлежит: а) при отказе от прохождения</w:t>
      </w:r>
      <w:r>
        <w:rPr>
          <w:rFonts w:ascii="Times New Roman" w:eastAsia="Times New Roman" w:hAnsi="Times New Roman" w:cs="Times New Roman"/>
          <w:sz w:val="28"/>
          <w:szCs w:val="28"/>
        </w:rPr>
        <w:t xml:space="preserve">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rFonts w:ascii="Times New Roman" w:eastAsia="Times New Roman" w:hAnsi="Times New Roman" w:cs="Times New Roman"/>
          <w:sz w:val="28"/>
          <w:szCs w:val="28"/>
        </w:rPr>
        <w:t xml:space="preserve">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3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 xml:space="preserve">82 </w:t>
      </w:r>
      <w:r>
        <w:rPr>
          <w:rFonts w:ascii="Times New Roman" w:eastAsia="Times New Roman" w:hAnsi="Times New Roman" w:cs="Times New Roman"/>
          <w:sz w:val="28"/>
          <w:szCs w:val="28"/>
        </w:rPr>
        <w:t>СИ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0000</w:t>
      </w:r>
      <w:r>
        <w:rPr>
          <w:rFonts w:ascii="Times New Roman" w:eastAsia="Times New Roman" w:hAnsi="Times New Roman" w:cs="Times New Roman"/>
          <w:sz w:val="28"/>
          <w:szCs w:val="28"/>
        </w:rPr>
        <w:t>56</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2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3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1rplc-3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2rplc-4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У463НТ 72</w:t>
      </w:r>
      <w:r>
        <w:rPr>
          <w:rFonts w:ascii="Times New Roman" w:eastAsia="Times New Roman" w:hAnsi="Times New Roman" w:cs="Times New Roman"/>
          <w:sz w:val="28"/>
          <w:szCs w:val="28"/>
        </w:rPr>
        <w:t xml:space="preserve">, с признаками опьянения: запах алкоголя изо рта, резкое </w:t>
      </w:r>
      <w:r>
        <w:rPr>
          <w:rFonts w:ascii="Times New Roman" w:eastAsia="Times New Roman" w:hAnsi="Times New Roman" w:cs="Times New Roman"/>
          <w:sz w:val="28"/>
          <w:szCs w:val="28"/>
        </w:rPr>
        <w:t xml:space="preserve">изменение кожных покровов лица,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w:t>
      </w: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01477</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1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1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 xml:space="preserve">запах алкоголя изо </w:t>
      </w:r>
      <w:r>
        <w:rPr>
          <w:rFonts w:ascii="Times New Roman" w:eastAsia="Times New Roman" w:hAnsi="Times New Roman" w:cs="Times New Roman"/>
          <w:sz w:val="28"/>
          <w:szCs w:val="28"/>
        </w:rPr>
        <w:t>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однако от прохождения освидетельствования отказался, о чем в графе пройти медицинское освидетельствование указал</w:t>
      </w:r>
      <w:r>
        <w:rPr>
          <w:rFonts w:ascii="Times New Roman" w:eastAsia="Times New Roman" w:hAnsi="Times New Roman" w:cs="Times New Roman"/>
          <w:sz w:val="28"/>
          <w:szCs w:val="28"/>
        </w:rPr>
        <w:t xml:space="preserve"> отказываюсь и заверил своей подписью, в отсутствие понятых применялась видеозапись</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14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(ред. от </w:t>
      </w:r>
      <w:r>
        <w:rPr>
          <w:rStyle w:val="cat-Dategrp-15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w:t>
      </w:r>
      <w:r>
        <w:rPr>
          <w:rFonts w:ascii="Times New Roman" w:eastAsia="Times New Roman" w:hAnsi="Times New Roman" w:cs="Times New Roman"/>
          <w:sz w:val="28"/>
          <w:szCs w:val="28"/>
        </w:rPr>
        <w:t xml:space="preserve">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r>
        <w:rPr>
          <w:rFonts w:ascii="Times New Roman" w:eastAsia="Times New Roman" w:hAnsi="Times New Roman" w:cs="Times New Roman"/>
          <w:sz w:val="28"/>
          <w:szCs w:val="28"/>
        </w:rPr>
        <w:t>ств дл</w:t>
      </w:r>
      <w:r>
        <w:rPr>
          <w:rFonts w:ascii="Times New Roman" w:eastAsia="Times New Roman" w:hAnsi="Times New Roman" w:cs="Times New Roman"/>
          <w:sz w:val="28"/>
          <w:szCs w:val="28"/>
        </w:rPr>
        <w:t xml:space="preserve">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Pr>
          <w:rFonts w:ascii="Times New Roman" w:eastAsia="Times New Roman" w:hAnsi="Times New Roman" w:cs="Times New Roman"/>
          <w:sz w:val="28"/>
          <w:szCs w:val="28"/>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w:t>
      </w:r>
      <w:r>
        <w:rPr>
          <w:rFonts w:ascii="Times New Roman" w:eastAsia="Times New Roman" w:hAnsi="Times New Roman" w:cs="Times New Roman"/>
          <w:sz w:val="28"/>
          <w:szCs w:val="28"/>
        </w:rPr>
        <w:t xml:space="preserve">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Pr>
          <w:rFonts w:ascii="Times New Roman" w:eastAsia="Times New Roman" w:hAnsi="Times New Roman" w:cs="Times New Roman"/>
          <w:sz w:val="28"/>
          <w:szCs w:val="28"/>
        </w:rPr>
        <w:t>,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w:t>
      </w:r>
      <w:r>
        <w:rPr>
          <w:rFonts w:ascii="Times New Roman" w:eastAsia="Times New Roman" w:hAnsi="Times New Roman" w:cs="Times New Roman"/>
          <w:sz w:val="28"/>
          <w:szCs w:val="28"/>
        </w:rPr>
        <w:t xml:space="preserve">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3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3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1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6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7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18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9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1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3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1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2rplc-56"/>
          <w:rFonts w:ascii="Times New Roman" w:eastAsia="Times New Roman" w:hAnsi="Times New Roman" w:cs="Times New Roman"/>
          <w:sz w:val="28"/>
          <w:szCs w:val="28"/>
        </w:rPr>
        <w:t>фио</w:t>
      </w:r>
      <w:r>
        <w:rPr>
          <w:rStyle w:val="cat-UserDefinedgrp-39rplc-5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7rplc-5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5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6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37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8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 xml:space="preserve">18811601123010001140,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18810491242300000482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6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8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w:t>
      </w:r>
      <w:r>
        <w:rPr>
          <w:rFonts w:ascii="Times New Roman" w:eastAsia="Times New Roman" w:hAnsi="Times New Roman" w:cs="Times New Roman"/>
          <w:sz w:val="28"/>
          <w:szCs w:val="28"/>
        </w:rPr>
        <w:t>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75"/>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3rplc-0">
    <w:name w:val="cat-PhoneNumber grp-33 rplc-0"/>
    <w:basedOn w:val="DefaultParagraphFont"/>
  </w:style>
  <w:style w:type="character" w:customStyle="1" w:styleId="cat-PhoneNumbergrp-34rplc-1">
    <w:name w:val="cat-PhoneNumber grp-34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0rplc-5">
    <w:name w:val="cat-FIO grp-20 rplc-5"/>
    <w:basedOn w:val="DefaultParagraphFont"/>
  </w:style>
  <w:style w:type="character" w:customStyle="1" w:styleId="cat-FIOgrp-21rplc-6">
    <w:name w:val="cat-FIO grp-21 rplc-6"/>
    <w:basedOn w:val="DefaultParagraphFont"/>
  </w:style>
  <w:style w:type="character" w:customStyle="1" w:styleId="cat-Addressgrp-2rplc-7">
    <w:name w:val="cat-Address grp-2 rplc-7"/>
    <w:basedOn w:val="DefaultParagraphFont"/>
  </w:style>
  <w:style w:type="character" w:customStyle="1" w:styleId="cat-UserDefinedgrp-39rplc-9">
    <w:name w:val="cat-UserDefined grp-39 rplc-9"/>
    <w:basedOn w:val="DefaultParagraphFont"/>
  </w:style>
  <w:style w:type="character" w:customStyle="1" w:styleId="cat-PassportDatagrp-28rplc-10">
    <w:name w:val="cat-PassportData grp-28 rplc-10"/>
    <w:basedOn w:val="DefaultParagraphFont"/>
  </w:style>
  <w:style w:type="character" w:customStyle="1" w:styleId="cat-PassportDatagrp-29rplc-11">
    <w:name w:val="cat-PassportData grp-29 rplc-11"/>
    <w:basedOn w:val="DefaultParagraphFont"/>
  </w:style>
  <w:style w:type="character" w:customStyle="1" w:styleId="cat-Addressgrp-3rplc-12">
    <w:name w:val="cat-Address grp-3 rplc-12"/>
    <w:basedOn w:val="DefaultParagraphFont"/>
  </w:style>
  <w:style w:type="character" w:customStyle="1" w:styleId="cat-Addressgrp-4rplc-13">
    <w:name w:val="cat-Address grp-4 rplc-13"/>
    <w:basedOn w:val="DefaultParagraphFont"/>
  </w:style>
  <w:style w:type="character" w:customStyle="1" w:styleId="cat-FIOgrp-23rplc-14">
    <w:name w:val="cat-FIO grp-23 rplc-14"/>
    <w:basedOn w:val="DefaultParagraphFont"/>
  </w:style>
  <w:style w:type="character" w:customStyle="1" w:styleId="cat-Dategrp-12rplc-15">
    <w:name w:val="cat-Date grp-12 rplc-15"/>
    <w:basedOn w:val="DefaultParagraphFont"/>
  </w:style>
  <w:style w:type="character" w:customStyle="1" w:styleId="cat-Timegrp-30rplc-16">
    <w:name w:val="cat-Time grp-30 rplc-16"/>
    <w:basedOn w:val="DefaultParagraphFont"/>
  </w:style>
  <w:style w:type="character" w:customStyle="1" w:styleId="cat-Addressgrp-5rplc-17">
    <w:name w:val="cat-Address grp-5 rplc-17"/>
    <w:basedOn w:val="DefaultParagraphFont"/>
  </w:style>
  <w:style w:type="character" w:customStyle="1" w:styleId="cat-Addressgrp-6rplc-18">
    <w:name w:val="cat-Address grp-6 rplc-18"/>
    <w:basedOn w:val="DefaultParagraphFont"/>
  </w:style>
  <w:style w:type="character" w:customStyle="1" w:styleId="cat-CarMakeModelgrp-32rplc-19">
    <w:name w:val="cat-CarMakeModel grp-32 rplc-19"/>
    <w:basedOn w:val="DefaultParagraphFont"/>
  </w:style>
  <w:style w:type="character" w:customStyle="1" w:styleId="cat-FIOgrp-23rplc-20">
    <w:name w:val="cat-FIO grp-23 rplc-20"/>
    <w:basedOn w:val="DefaultParagraphFont"/>
  </w:style>
  <w:style w:type="character" w:customStyle="1" w:styleId="cat-FIOgrp-23rplc-21">
    <w:name w:val="cat-FIO grp-23 rplc-21"/>
    <w:basedOn w:val="DefaultParagraphFont"/>
  </w:style>
  <w:style w:type="character" w:customStyle="1" w:styleId="cat-FIOgrp-21rplc-22">
    <w:name w:val="cat-FIO grp-21 rplc-22"/>
    <w:basedOn w:val="DefaultParagraphFont"/>
  </w:style>
  <w:style w:type="character" w:customStyle="1" w:styleId="cat-Dategrp-12rplc-23">
    <w:name w:val="cat-Date grp-12 rplc-23"/>
    <w:basedOn w:val="DefaultParagraphFont"/>
  </w:style>
  <w:style w:type="character" w:customStyle="1" w:styleId="cat-FIOgrp-21rplc-24">
    <w:name w:val="cat-FIO grp-21 rplc-24"/>
    <w:basedOn w:val="DefaultParagraphFont"/>
  </w:style>
  <w:style w:type="character" w:customStyle="1" w:styleId="cat-Dategrp-12rplc-25">
    <w:name w:val="cat-Date grp-12 rplc-25"/>
    <w:basedOn w:val="DefaultParagraphFont"/>
  </w:style>
  <w:style w:type="character" w:customStyle="1" w:styleId="cat-Timegrp-30rplc-26">
    <w:name w:val="cat-Time grp-30 rplc-26"/>
    <w:basedOn w:val="DefaultParagraphFont"/>
  </w:style>
  <w:style w:type="character" w:customStyle="1" w:styleId="cat-Addressgrp-5rplc-27">
    <w:name w:val="cat-Address grp-5 rplc-27"/>
    <w:basedOn w:val="DefaultParagraphFont"/>
  </w:style>
  <w:style w:type="character" w:customStyle="1" w:styleId="cat-Addressgrp-6rplc-28">
    <w:name w:val="cat-Address grp-6 rplc-28"/>
    <w:basedOn w:val="DefaultParagraphFont"/>
  </w:style>
  <w:style w:type="character" w:customStyle="1" w:styleId="cat-CarMakeModelgrp-32rplc-29">
    <w:name w:val="cat-CarMakeModel grp-32 rplc-29"/>
    <w:basedOn w:val="DefaultParagraphFont"/>
  </w:style>
  <w:style w:type="character" w:customStyle="1" w:styleId="cat-SumInWordsgrp-25rplc-30">
    <w:name w:val="cat-SumInWords grp-25 rplc-30"/>
    <w:basedOn w:val="DefaultParagraphFont"/>
  </w:style>
  <w:style w:type="character" w:customStyle="1" w:styleId="cat-Dategrp-13rplc-31">
    <w:name w:val="cat-Date grp-13 rplc-31"/>
    <w:basedOn w:val="DefaultParagraphFont"/>
  </w:style>
  <w:style w:type="character" w:customStyle="1" w:styleId="cat-Dategrp-13rplc-32">
    <w:name w:val="cat-Date grp-13 rplc-32"/>
    <w:basedOn w:val="DefaultParagraphFont"/>
  </w:style>
  <w:style w:type="character" w:customStyle="1" w:styleId="cat-FIOgrp-23rplc-33">
    <w:name w:val="cat-FIO grp-23 rplc-33"/>
    <w:basedOn w:val="DefaultParagraphFont"/>
  </w:style>
  <w:style w:type="character" w:customStyle="1" w:styleId="cat-Dategrp-12rplc-34">
    <w:name w:val="cat-Date grp-12 rplc-34"/>
    <w:basedOn w:val="DefaultParagraphFont"/>
  </w:style>
  <w:style w:type="character" w:customStyle="1" w:styleId="cat-FIOgrp-23rplc-35">
    <w:name w:val="cat-FIO grp-23 rplc-35"/>
    <w:basedOn w:val="DefaultParagraphFont"/>
  </w:style>
  <w:style w:type="character" w:customStyle="1" w:styleId="cat-Dategrp-12rplc-36">
    <w:name w:val="cat-Date grp-12 rplc-36"/>
    <w:basedOn w:val="DefaultParagraphFont"/>
  </w:style>
  <w:style w:type="character" w:customStyle="1" w:styleId="cat-Timegrp-31rplc-37">
    <w:name w:val="cat-Time grp-31 rplc-37"/>
    <w:basedOn w:val="DefaultParagraphFont"/>
  </w:style>
  <w:style w:type="character" w:customStyle="1" w:styleId="cat-Addressgrp-5rplc-38">
    <w:name w:val="cat-Address grp-5 rplc-38"/>
    <w:basedOn w:val="DefaultParagraphFont"/>
  </w:style>
  <w:style w:type="character" w:customStyle="1" w:styleId="cat-Addressgrp-6rplc-39">
    <w:name w:val="cat-Address grp-6 rplc-39"/>
    <w:basedOn w:val="DefaultParagraphFont"/>
  </w:style>
  <w:style w:type="character" w:customStyle="1" w:styleId="cat-CarMakeModelgrp-32rplc-40">
    <w:name w:val="cat-CarMakeModel grp-32 rplc-40"/>
    <w:basedOn w:val="DefaultParagraphFont"/>
  </w:style>
  <w:style w:type="character" w:customStyle="1" w:styleId="cat-Dategrp-12rplc-41">
    <w:name w:val="cat-Date grp-12 rplc-41"/>
    <w:basedOn w:val="DefaultParagraphFont"/>
  </w:style>
  <w:style w:type="character" w:customStyle="1" w:styleId="cat-FIOgrp-21rplc-42">
    <w:name w:val="cat-FIO grp-21 rplc-42"/>
    <w:basedOn w:val="DefaultParagraphFont"/>
  </w:style>
  <w:style w:type="character" w:customStyle="1" w:styleId="cat-FIOgrp-21rplc-43">
    <w:name w:val="cat-FIO grp-21 rplc-43"/>
    <w:basedOn w:val="DefaultParagraphFont"/>
  </w:style>
  <w:style w:type="character" w:customStyle="1" w:styleId="cat-Dategrp-14rplc-44">
    <w:name w:val="cat-Date grp-14 rplc-44"/>
    <w:basedOn w:val="DefaultParagraphFont"/>
  </w:style>
  <w:style w:type="character" w:customStyle="1" w:styleId="cat-Dategrp-15rplc-45">
    <w:name w:val="cat-Date grp-15 rplc-45"/>
    <w:basedOn w:val="DefaultParagraphFont"/>
  </w:style>
  <w:style w:type="character" w:customStyle="1" w:styleId="cat-FIOgrp-23rplc-46">
    <w:name w:val="cat-FIO grp-23 rplc-46"/>
    <w:basedOn w:val="DefaultParagraphFont"/>
  </w:style>
  <w:style w:type="character" w:customStyle="1" w:styleId="cat-FIOgrp-23rplc-47">
    <w:name w:val="cat-FIO grp-23 rplc-47"/>
    <w:basedOn w:val="DefaultParagraphFont"/>
  </w:style>
  <w:style w:type="character" w:customStyle="1" w:styleId="cat-FIOgrp-21rplc-48">
    <w:name w:val="cat-FIO grp-21 rplc-48"/>
    <w:basedOn w:val="DefaultParagraphFont"/>
  </w:style>
  <w:style w:type="character" w:customStyle="1" w:styleId="cat-Dategrp-16rplc-49">
    <w:name w:val="cat-Date grp-16 rplc-49"/>
    <w:basedOn w:val="DefaultParagraphFont"/>
  </w:style>
  <w:style w:type="character" w:customStyle="1" w:styleId="cat-Dategrp-17rplc-50">
    <w:name w:val="cat-Date grp-17 rplc-50"/>
    <w:basedOn w:val="DefaultParagraphFont"/>
  </w:style>
  <w:style w:type="character" w:customStyle="1" w:styleId="cat-Dategrp-18rplc-51">
    <w:name w:val="cat-Date grp-18 rplc-51"/>
    <w:basedOn w:val="DefaultParagraphFont"/>
  </w:style>
  <w:style w:type="character" w:customStyle="1" w:styleId="cat-Dategrp-19rplc-52">
    <w:name w:val="cat-Date grp-19 rplc-52"/>
    <w:basedOn w:val="DefaultParagraphFont"/>
  </w:style>
  <w:style w:type="character" w:customStyle="1" w:styleId="cat-FIOgrp-21rplc-53">
    <w:name w:val="cat-FIO grp-21 rplc-53"/>
    <w:basedOn w:val="DefaultParagraphFont"/>
  </w:style>
  <w:style w:type="character" w:customStyle="1" w:styleId="cat-FIOgrp-23rplc-54">
    <w:name w:val="cat-FIO grp-23 rplc-54"/>
    <w:basedOn w:val="DefaultParagraphFont"/>
  </w:style>
  <w:style w:type="character" w:customStyle="1" w:styleId="cat-FIOgrp-21rplc-55">
    <w:name w:val="cat-FIO grp-21 rplc-55"/>
    <w:basedOn w:val="DefaultParagraphFont"/>
  </w:style>
  <w:style w:type="character" w:customStyle="1" w:styleId="cat-FIOgrp-22rplc-56">
    <w:name w:val="cat-FIO grp-22 rplc-56"/>
    <w:basedOn w:val="DefaultParagraphFont"/>
  </w:style>
  <w:style w:type="character" w:customStyle="1" w:styleId="cat-UserDefinedgrp-39rplc-57">
    <w:name w:val="cat-UserDefined grp-39 rplc-57"/>
    <w:basedOn w:val="DefaultParagraphFont"/>
  </w:style>
  <w:style w:type="character" w:customStyle="1" w:styleId="cat-Sumgrp-27rplc-58">
    <w:name w:val="cat-Sum grp-27 rplc-58"/>
    <w:basedOn w:val="DefaultParagraphFont"/>
  </w:style>
  <w:style w:type="character" w:customStyle="1" w:styleId="cat-Addressgrp-1rplc-59">
    <w:name w:val="cat-Address grp-1 rplc-59"/>
    <w:basedOn w:val="DefaultParagraphFont"/>
  </w:style>
  <w:style w:type="character" w:customStyle="1" w:styleId="cat-Addressgrp-2rplc-60">
    <w:name w:val="cat-Address grp-2 rplc-60"/>
    <w:basedOn w:val="DefaultParagraphFont"/>
  </w:style>
  <w:style w:type="character" w:customStyle="1" w:styleId="cat-PhoneNumbergrp-35rplc-61">
    <w:name w:val="cat-PhoneNumber grp-35 rplc-61"/>
    <w:basedOn w:val="DefaultParagraphFont"/>
  </w:style>
  <w:style w:type="character" w:customStyle="1" w:styleId="cat-PhoneNumbergrp-36rplc-62">
    <w:name w:val="cat-PhoneNumber grp-36 rplc-62"/>
    <w:basedOn w:val="DefaultParagraphFont"/>
  </w:style>
  <w:style w:type="character" w:customStyle="1" w:styleId="cat-PhoneNumbergrp-37rplc-63">
    <w:name w:val="cat-PhoneNumber grp-37 rplc-63"/>
    <w:basedOn w:val="DefaultParagraphFont"/>
  </w:style>
  <w:style w:type="character" w:customStyle="1" w:styleId="cat-PhoneNumbergrp-38rplc-64">
    <w:name w:val="cat-PhoneNumber grp-38 rplc-64"/>
    <w:basedOn w:val="DefaultParagraphFont"/>
  </w:style>
  <w:style w:type="character" w:customStyle="1" w:styleId="cat-Addressgrp-1rplc-65">
    <w:name w:val="cat-Address grp-1 rplc-65"/>
    <w:basedOn w:val="DefaultParagraphFont"/>
  </w:style>
  <w:style w:type="character" w:customStyle="1" w:styleId="cat-Addressgrp-7rplc-66">
    <w:name w:val="cat-Address grp-7 rplc-66"/>
    <w:basedOn w:val="DefaultParagraphFont"/>
  </w:style>
  <w:style w:type="character" w:customStyle="1" w:styleId="cat-SumInWordsgrp-26rplc-67">
    <w:name w:val="cat-SumInWords grp-26 rplc-67"/>
    <w:basedOn w:val="DefaultParagraphFont"/>
  </w:style>
  <w:style w:type="character" w:customStyle="1" w:styleId="cat-Addressgrp-2rplc-68">
    <w:name w:val="cat-Address grp-2 rplc-68"/>
    <w:basedOn w:val="DefaultParagraphFont"/>
  </w:style>
  <w:style w:type="character" w:customStyle="1" w:styleId="cat-Addressgrp-8rplc-69">
    <w:name w:val="cat-Address grp-8 rplc-69"/>
    <w:basedOn w:val="DefaultParagraphFont"/>
  </w:style>
  <w:style w:type="character" w:customStyle="1" w:styleId="cat-Addressgrp-9rplc-70">
    <w:name w:val="cat-Address grp-9 rplc-70"/>
    <w:basedOn w:val="DefaultParagraphFont"/>
  </w:style>
  <w:style w:type="character" w:customStyle="1" w:styleId="cat-Addressgrp-1rplc-71">
    <w:name w:val="cat-Address grp-1 rplc-71"/>
    <w:basedOn w:val="DefaultParagraphFont"/>
  </w:style>
  <w:style w:type="character" w:customStyle="1" w:styleId="cat-Addressgrp-1rplc-72">
    <w:name w:val="cat-Address grp-1 rplc-72"/>
    <w:basedOn w:val="DefaultParagraphFont"/>
  </w:style>
  <w:style w:type="character" w:customStyle="1" w:styleId="cat-Addressgrp-10rplc-73">
    <w:name w:val="cat-Address grp-10 rplc-73"/>
    <w:basedOn w:val="DefaultParagraphFont"/>
  </w:style>
  <w:style w:type="character" w:customStyle="1" w:styleId="cat-Addressgrp-9rplc-74">
    <w:name w:val="cat-Address grp-9 rplc-74"/>
    <w:basedOn w:val="DefaultParagraphFont"/>
  </w:style>
  <w:style w:type="character" w:customStyle="1" w:styleId="cat-FIOgrp-24rplc-75">
    <w:name w:val="cat-FIO grp-24 rplc-7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