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121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2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686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кабинете № 33,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основания, </w:t>
      </w:r>
      <w:r>
        <w:rPr>
          <w:rFonts w:ascii="Times New Roman" w:eastAsia="Times New Roman" w:hAnsi="Times New Roman" w:cs="Times New Roman"/>
          <w:sz w:val="28"/>
          <w:szCs w:val="28"/>
        </w:rPr>
        <w:t>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употреб</w:t>
      </w:r>
      <w:r>
        <w:rPr>
          <w:rFonts w:ascii="Times New Roman" w:eastAsia="Times New Roman" w:hAnsi="Times New Roman" w:cs="Times New Roman"/>
          <w:sz w:val="28"/>
          <w:szCs w:val="28"/>
        </w:rPr>
        <w:t>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конопля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курения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Fonts w:ascii="Times New Roman" w:eastAsia="Times New Roman" w:hAnsi="Times New Roman" w:cs="Times New Roman"/>
          <w:sz w:val="28"/>
          <w:szCs w:val="28"/>
        </w:rPr>
        <w:t>334306/686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0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009220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2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от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доставлении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справка из ГБУЗ РК «Нижнегорская районная больница» о том, что </w:t>
      </w:r>
      <w:r>
        <w:rPr>
          <w:rStyle w:val="cat-FIOgrp-20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содержаться в условиях ИВС КЗД, протоколом АА № 20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задержании,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4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кабинете ОМВД России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5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20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3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7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8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2rplc-5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0rplc-9">
    <w:name w:val="cat-Date grp-10 rplc-9"/>
    <w:basedOn w:val="DefaultParagraphFont"/>
  </w:style>
  <w:style w:type="character" w:customStyle="1" w:styleId="cat-FIOgrp-20rplc-10">
    <w:name w:val="cat-FIO grp-20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20rplc-14">
    <w:name w:val="cat-FIO grp-20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Sumgrp-23rplc-41">
    <w:name w:val="cat-Sum grp-23 rplc-41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SumInWordsgrp-24rplc-51">
    <w:name w:val="cat-SumInWords grp-24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7rplc-54">
    <w:name w:val="cat-Address grp-7 rplc-54"/>
    <w:basedOn w:val="DefaultParagraphFont"/>
  </w:style>
  <w:style w:type="character" w:customStyle="1" w:styleId="cat-Addressgrp-8rplc-55">
    <w:name w:val="cat-Address grp-8 rplc-55"/>
    <w:basedOn w:val="DefaultParagraphFont"/>
  </w:style>
  <w:style w:type="character" w:customStyle="1" w:styleId="cat-FIOgrp-22rplc-56">
    <w:name w:val="cat-FIO grp-22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