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121</w:t>
      </w:r>
      <w:r>
        <w:rPr>
          <w:b w:val="0"/>
          <w:bCs w:val="0"/>
          <w:i w:val="0"/>
          <w:sz w:val="28"/>
          <w:szCs w:val="28"/>
        </w:rPr>
        <w:t>/</w:t>
      </w:r>
      <w:r>
        <w:rPr>
          <w:b w:val="0"/>
          <w:bCs w:val="0"/>
          <w:i w:val="0"/>
          <w:sz w:val="28"/>
          <w:szCs w:val="28"/>
        </w:rPr>
        <w:t>2024</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w:t>
      </w:r>
      <w:r>
        <w:rPr>
          <w:rStyle w:val="cat-PhoneNumbergrp-35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6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0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969"/>
        <w:jc w:val="both"/>
        <w:rPr>
          <w:sz w:val="28"/>
          <w:szCs w:val="28"/>
        </w:rPr>
      </w:pPr>
      <w:r>
        <w:rPr>
          <w:rStyle w:val="cat-FIOgrp-21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42rplc-9"/>
          <w:rFonts w:ascii="Times New Roman" w:eastAsia="Times New Roman" w:hAnsi="Times New Roman" w:cs="Times New Roman"/>
          <w:sz w:val="28"/>
          <w:szCs w:val="28"/>
        </w:rPr>
        <w:t>...</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Style w:val="cat-PassportDatagrp-28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официально не трудоустроенного, </w:t>
      </w:r>
      <w:r>
        <w:rPr>
          <w:rFonts w:ascii="Times New Roman" w:eastAsia="Times New Roman" w:hAnsi="Times New Roman" w:cs="Times New Roman"/>
          <w:sz w:val="28"/>
          <w:szCs w:val="28"/>
        </w:rPr>
        <w:t>инвалидности не имеющего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холостого,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12"/>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2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w:t>
      </w:r>
      <w:r>
        <w:rPr>
          <w:rStyle w:val="cat-CarMakeModelgrp-31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и не оспаривал фактические обстоятельства дела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Просил суд строго не наказывать.</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ыслушав </w:t>
      </w:r>
      <w:r>
        <w:rPr>
          <w:rStyle w:val="cat-FIOgrp-22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огласив и </w:t>
      </w:r>
      <w:r>
        <w:rPr>
          <w:rFonts w:ascii="Times New Roman" w:eastAsia="Times New Roman" w:hAnsi="Times New Roman" w:cs="Times New Roman"/>
          <w:sz w:val="28"/>
          <w:szCs w:val="28"/>
        </w:rPr>
        <w:t xml:space="preserve">исследовав материалы дела, </w:t>
      </w:r>
      <w:r>
        <w:rPr>
          <w:rFonts w:ascii="Times New Roman" w:eastAsia="Times New Roman" w:hAnsi="Times New Roman" w:cs="Times New Roman"/>
          <w:sz w:val="28"/>
          <w:szCs w:val="28"/>
        </w:rPr>
        <w:t xml:space="preserve">осмотрев видеозапись, </w:t>
      </w:r>
      <w:r>
        <w:rPr>
          <w:rFonts w:ascii="Times New Roman" w:eastAsia="Times New Roman" w:hAnsi="Times New Roman" w:cs="Times New Roman"/>
          <w:sz w:val="28"/>
          <w:szCs w:val="28"/>
        </w:rPr>
        <w:t>суд пришел к выводу о наличии в действиях</w:t>
      </w:r>
      <w:r>
        <w:rPr>
          <w:rFonts w:ascii="Times New Roman" w:eastAsia="Times New Roman" w:hAnsi="Times New Roman" w:cs="Times New Roman"/>
          <w:sz w:val="28"/>
          <w:szCs w:val="28"/>
        </w:rPr>
        <w:t xml:space="preserve"> </w:t>
      </w: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237476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0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9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1rplc-2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3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4rplc-3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 xml:space="preserve">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sz w:val="28"/>
          <w:szCs w:val="28"/>
        </w:rPr>
        <w:t xml:space="preserve">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2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w:t>
      </w:r>
      <w:r>
        <w:rPr>
          <w:rFonts w:ascii="Times New Roman" w:eastAsia="Times New Roman" w:hAnsi="Times New Roman" w:cs="Times New Roman"/>
          <w:sz w:val="28"/>
          <w:szCs w:val="28"/>
        </w:rPr>
        <w:t xml:space="preserve">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 xml:space="preserve">82 </w:t>
      </w:r>
      <w:r>
        <w:rPr>
          <w:rFonts w:ascii="Times New Roman" w:eastAsia="Times New Roman" w:hAnsi="Times New Roman" w:cs="Times New Roman"/>
          <w:sz w:val="28"/>
          <w:szCs w:val="28"/>
        </w:rPr>
        <w:t>СИ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PhoneNumbergrp-37rplc-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1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3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2rplc-4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4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запах алкоголя изо рта, резкое изменение кожных покровов лица,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014769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0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0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однако от прохождения освидетельствования отказался, о чем в графе пройти медицинское освидетельствование указал отказываюсь и заверил своей подписью, в отсутствие понятых применялась видеозапись</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3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14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 xml:space="preserve">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устройств для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w:t>
      </w:r>
      <w:r>
        <w:rPr>
          <w:rFonts w:ascii="Times New Roman" w:eastAsia="Times New Roman" w:hAnsi="Times New Roman" w:cs="Times New Roman"/>
          <w:sz w:val="28"/>
          <w:szCs w:val="28"/>
        </w:rPr>
        <w:t>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0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rPr>
          <w:rFonts w:ascii="Times New Roman" w:eastAsia="Times New Roman" w:hAnsi="Times New Roman" w:cs="Times New Roman"/>
          <w:sz w:val="28"/>
          <w:szCs w:val="28"/>
        </w:rPr>
        <w:t xml:space="preserve">оформление его результатов, утвержденное постановлением правительства РФ от </w:t>
      </w:r>
      <w:r>
        <w:rPr>
          <w:rStyle w:val="cat-Dategrp-15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6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17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8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0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0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1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6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8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9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40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1rplc-6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 xml:space="preserve">18811601123010001140,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1881049124</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00000</w:t>
      </w:r>
      <w:r>
        <w:rPr>
          <w:rFonts w:ascii="Times New Roman" w:eastAsia="Times New Roman" w:hAnsi="Times New Roman" w:cs="Times New Roman"/>
          <w:sz w:val="28"/>
          <w:szCs w:val="28"/>
        </w:rPr>
        <w:t>512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5rplc-6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7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w:t>
      </w:r>
      <w:r>
        <w:rPr>
          <w:rFonts w:ascii="Times New Roman" w:eastAsia="Times New Roman" w:hAnsi="Times New Roman" w:cs="Times New Roman"/>
          <w:sz w:val="28"/>
          <w:szCs w:val="28"/>
        </w:rPr>
        <w:t>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7"/>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5rplc-0">
    <w:name w:val="cat-PhoneNumber grp-35 rplc-0"/>
    <w:basedOn w:val="DefaultParagraphFont"/>
  </w:style>
  <w:style w:type="character" w:customStyle="1" w:styleId="cat-PhoneNumbergrp-36rplc-1">
    <w:name w:val="cat-PhoneNumber grp-36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9rplc-5">
    <w:name w:val="cat-FIO grp-19 rplc-5"/>
    <w:basedOn w:val="DefaultParagraphFont"/>
  </w:style>
  <w:style w:type="character" w:customStyle="1" w:styleId="cat-FIOgrp-20rplc-6">
    <w:name w:val="cat-FIO grp-20 rplc-6"/>
    <w:basedOn w:val="DefaultParagraphFont"/>
  </w:style>
  <w:style w:type="character" w:customStyle="1" w:styleId="cat-Addressgrp-2rplc-7">
    <w:name w:val="cat-Address grp-2 rplc-7"/>
    <w:basedOn w:val="DefaultParagraphFont"/>
  </w:style>
  <w:style w:type="character" w:customStyle="1" w:styleId="cat-FIOgrp-21rplc-8">
    <w:name w:val="cat-FIO grp-21 rplc-8"/>
    <w:basedOn w:val="DefaultParagraphFont"/>
  </w:style>
  <w:style w:type="character" w:customStyle="1" w:styleId="cat-ExternalSystemDefinedgrp-42rplc-9">
    <w:name w:val="cat-ExternalSystemDefined grp-42 rplc-9"/>
    <w:basedOn w:val="DefaultParagraphFont"/>
  </w:style>
  <w:style w:type="character" w:customStyle="1" w:styleId="cat-PassportDatagrp-27rplc-10">
    <w:name w:val="cat-PassportData grp-27 rplc-10"/>
    <w:basedOn w:val="DefaultParagraphFont"/>
  </w:style>
  <w:style w:type="character" w:customStyle="1" w:styleId="cat-PassportDatagrp-28rplc-11">
    <w:name w:val="cat-PassportData grp-28 rplc-11"/>
    <w:basedOn w:val="DefaultParagraphFont"/>
  </w:style>
  <w:style w:type="character" w:customStyle="1" w:styleId="cat-Addressgrp-3rplc-12">
    <w:name w:val="cat-Address grp-3 rplc-12"/>
    <w:basedOn w:val="DefaultParagraphFont"/>
  </w:style>
  <w:style w:type="character" w:customStyle="1" w:styleId="cat-FIOgrp-22rplc-13">
    <w:name w:val="cat-FIO grp-22 rplc-13"/>
    <w:basedOn w:val="DefaultParagraphFont"/>
  </w:style>
  <w:style w:type="character" w:customStyle="1" w:styleId="cat-Dategrp-11rplc-14">
    <w:name w:val="cat-Date grp-11 rplc-14"/>
    <w:basedOn w:val="DefaultParagraphFont"/>
  </w:style>
  <w:style w:type="character" w:customStyle="1" w:styleId="cat-Timegrp-29rplc-15">
    <w:name w:val="cat-Time grp-29 rplc-15"/>
    <w:basedOn w:val="DefaultParagraphFont"/>
  </w:style>
  <w:style w:type="character" w:customStyle="1" w:styleId="cat-Addressgrp-4rplc-16">
    <w:name w:val="cat-Address grp-4 rplc-16"/>
    <w:basedOn w:val="DefaultParagraphFont"/>
  </w:style>
  <w:style w:type="character" w:customStyle="1" w:styleId="cat-Addressgrp-5rplc-17">
    <w:name w:val="cat-Address grp-5 rplc-17"/>
    <w:basedOn w:val="DefaultParagraphFont"/>
  </w:style>
  <w:style w:type="character" w:customStyle="1" w:styleId="cat-CarMakeModelgrp-31rplc-18">
    <w:name w:val="cat-CarMakeModel grp-31 rplc-18"/>
    <w:basedOn w:val="DefaultParagraphFont"/>
  </w:style>
  <w:style w:type="character" w:customStyle="1" w:styleId="cat-CarNumbergrp-33rplc-19">
    <w:name w:val="cat-CarNumber grp-33 rplc-19"/>
    <w:basedOn w:val="DefaultParagraphFont"/>
  </w:style>
  <w:style w:type="character" w:customStyle="1" w:styleId="cat-FIOgrp-22rplc-20">
    <w:name w:val="cat-FIO grp-22 rplc-20"/>
    <w:basedOn w:val="DefaultParagraphFont"/>
  </w:style>
  <w:style w:type="character" w:customStyle="1" w:styleId="cat-FIOgrp-22rplc-21">
    <w:name w:val="cat-FIO grp-22 rplc-21"/>
    <w:basedOn w:val="DefaultParagraphFont"/>
  </w:style>
  <w:style w:type="character" w:customStyle="1" w:styleId="cat-FIOgrp-20rplc-22">
    <w:name w:val="cat-FIO grp-20 rplc-22"/>
    <w:basedOn w:val="DefaultParagraphFont"/>
  </w:style>
  <w:style w:type="character" w:customStyle="1" w:styleId="cat-Dategrp-11rplc-23">
    <w:name w:val="cat-Date grp-11 rplc-23"/>
    <w:basedOn w:val="DefaultParagraphFont"/>
  </w:style>
  <w:style w:type="character" w:customStyle="1" w:styleId="cat-FIOgrp-20rplc-24">
    <w:name w:val="cat-FIO grp-20 rplc-24"/>
    <w:basedOn w:val="DefaultParagraphFont"/>
  </w:style>
  <w:style w:type="character" w:customStyle="1" w:styleId="cat-Dategrp-11rplc-25">
    <w:name w:val="cat-Date grp-11 rplc-25"/>
    <w:basedOn w:val="DefaultParagraphFont"/>
  </w:style>
  <w:style w:type="character" w:customStyle="1" w:styleId="cat-Timegrp-29rplc-26">
    <w:name w:val="cat-Time grp-29 rplc-26"/>
    <w:basedOn w:val="DefaultParagraphFont"/>
  </w:style>
  <w:style w:type="character" w:customStyle="1" w:styleId="cat-Addressgrp-4rplc-27">
    <w:name w:val="cat-Address grp-4 rplc-27"/>
    <w:basedOn w:val="DefaultParagraphFont"/>
  </w:style>
  <w:style w:type="character" w:customStyle="1" w:styleId="cat-Addressgrp-5rplc-28">
    <w:name w:val="cat-Address grp-5 rplc-28"/>
    <w:basedOn w:val="DefaultParagraphFont"/>
  </w:style>
  <w:style w:type="character" w:customStyle="1" w:styleId="cat-CarMakeModelgrp-31rplc-29">
    <w:name w:val="cat-CarMakeModel grp-31 rplc-29"/>
    <w:basedOn w:val="DefaultParagraphFont"/>
  </w:style>
  <w:style w:type="character" w:customStyle="1" w:styleId="cat-CarNumbergrp-33rplc-30">
    <w:name w:val="cat-CarNumber grp-33 rplc-30"/>
    <w:basedOn w:val="DefaultParagraphFont"/>
  </w:style>
  <w:style w:type="character" w:customStyle="1" w:styleId="cat-SumInWordsgrp-24rplc-31">
    <w:name w:val="cat-SumInWords grp-24 rplc-31"/>
    <w:basedOn w:val="DefaultParagraphFont"/>
  </w:style>
  <w:style w:type="character" w:customStyle="1" w:styleId="cat-Dategrp-12rplc-32">
    <w:name w:val="cat-Date grp-12 rplc-32"/>
    <w:basedOn w:val="DefaultParagraphFont"/>
  </w:style>
  <w:style w:type="character" w:customStyle="1" w:styleId="cat-Dategrp-12rplc-33">
    <w:name w:val="cat-Date grp-12 rplc-33"/>
    <w:basedOn w:val="DefaultParagraphFont"/>
  </w:style>
  <w:style w:type="character" w:customStyle="1" w:styleId="cat-FIOgrp-22rplc-34">
    <w:name w:val="cat-FIO grp-22 rplc-34"/>
    <w:basedOn w:val="DefaultParagraphFont"/>
  </w:style>
  <w:style w:type="character" w:customStyle="1" w:styleId="cat-PhoneNumbergrp-37rplc-35">
    <w:name w:val="cat-PhoneNumber grp-37 rplc-35"/>
    <w:basedOn w:val="DefaultParagraphFont"/>
  </w:style>
  <w:style w:type="character" w:customStyle="1" w:styleId="cat-Dategrp-11rplc-36">
    <w:name w:val="cat-Date grp-11 rplc-36"/>
    <w:basedOn w:val="DefaultParagraphFont"/>
  </w:style>
  <w:style w:type="character" w:customStyle="1" w:styleId="cat-FIOgrp-22rplc-37">
    <w:name w:val="cat-FIO grp-22 rplc-37"/>
    <w:basedOn w:val="DefaultParagraphFont"/>
  </w:style>
  <w:style w:type="character" w:customStyle="1" w:styleId="cat-Dategrp-11rplc-38">
    <w:name w:val="cat-Date grp-11 rplc-38"/>
    <w:basedOn w:val="DefaultParagraphFont"/>
  </w:style>
  <w:style w:type="character" w:customStyle="1" w:styleId="cat-Timegrp-30rplc-39">
    <w:name w:val="cat-Time grp-30 rplc-39"/>
    <w:basedOn w:val="DefaultParagraphFont"/>
  </w:style>
  <w:style w:type="character" w:customStyle="1" w:styleId="cat-Addressgrp-4rplc-40">
    <w:name w:val="cat-Address grp-4 rplc-40"/>
    <w:basedOn w:val="DefaultParagraphFont"/>
  </w:style>
  <w:style w:type="character" w:customStyle="1" w:styleId="cat-Addressgrp-5rplc-41">
    <w:name w:val="cat-Address grp-5 rplc-41"/>
    <w:basedOn w:val="DefaultParagraphFont"/>
  </w:style>
  <w:style w:type="character" w:customStyle="1" w:styleId="cat-CarMakeModelgrp-32rplc-42">
    <w:name w:val="cat-CarMakeModel grp-32 rplc-42"/>
    <w:basedOn w:val="DefaultParagraphFont"/>
  </w:style>
  <w:style w:type="character" w:customStyle="1" w:styleId="cat-CarNumbergrp-34rplc-43">
    <w:name w:val="cat-CarNumber grp-34 rplc-43"/>
    <w:basedOn w:val="DefaultParagraphFont"/>
  </w:style>
  <w:style w:type="character" w:customStyle="1" w:styleId="cat-Dategrp-11rplc-44">
    <w:name w:val="cat-Date grp-11 rplc-44"/>
    <w:basedOn w:val="DefaultParagraphFont"/>
  </w:style>
  <w:style w:type="character" w:customStyle="1" w:styleId="cat-FIOgrp-20rplc-45">
    <w:name w:val="cat-FIO grp-20 rplc-45"/>
    <w:basedOn w:val="DefaultParagraphFont"/>
  </w:style>
  <w:style w:type="character" w:customStyle="1" w:styleId="cat-FIOgrp-20rplc-46">
    <w:name w:val="cat-FIO grp-20 rplc-46"/>
    <w:basedOn w:val="DefaultParagraphFont"/>
  </w:style>
  <w:style w:type="character" w:customStyle="1" w:styleId="cat-Dategrp-13rplc-47">
    <w:name w:val="cat-Date grp-13 rplc-47"/>
    <w:basedOn w:val="DefaultParagraphFont"/>
  </w:style>
  <w:style w:type="character" w:customStyle="1" w:styleId="cat-Dategrp-14rplc-48">
    <w:name w:val="cat-Date grp-14 rplc-48"/>
    <w:basedOn w:val="DefaultParagraphFont"/>
  </w:style>
  <w:style w:type="character" w:customStyle="1" w:styleId="cat-FIOgrp-22rplc-49">
    <w:name w:val="cat-FIO grp-22 rplc-49"/>
    <w:basedOn w:val="DefaultParagraphFont"/>
  </w:style>
  <w:style w:type="character" w:customStyle="1" w:styleId="cat-FIOgrp-22rplc-50">
    <w:name w:val="cat-FIO grp-22 rplc-50"/>
    <w:basedOn w:val="DefaultParagraphFont"/>
  </w:style>
  <w:style w:type="character" w:customStyle="1" w:styleId="cat-FIOgrp-20rplc-51">
    <w:name w:val="cat-FIO grp-20 rplc-51"/>
    <w:basedOn w:val="DefaultParagraphFont"/>
  </w:style>
  <w:style w:type="character" w:customStyle="1" w:styleId="cat-Dategrp-15rplc-52">
    <w:name w:val="cat-Date grp-15 rplc-52"/>
    <w:basedOn w:val="DefaultParagraphFont"/>
  </w:style>
  <w:style w:type="character" w:customStyle="1" w:styleId="cat-Dategrp-16rplc-53">
    <w:name w:val="cat-Date grp-16 rplc-53"/>
    <w:basedOn w:val="DefaultParagraphFont"/>
  </w:style>
  <w:style w:type="character" w:customStyle="1" w:styleId="cat-Dategrp-17rplc-54">
    <w:name w:val="cat-Date grp-17 rplc-54"/>
    <w:basedOn w:val="DefaultParagraphFont"/>
  </w:style>
  <w:style w:type="character" w:customStyle="1" w:styleId="cat-Dategrp-18rplc-55">
    <w:name w:val="cat-Date grp-18 rplc-55"/>
    <w:basedOn w:val="DefaultParagraphFont"/>
  </w:style>
  <w:style w:type="character" w:customStyle="1" w:styleId="cat-FIOgrp-20rplc-56">
    <w:name w:val="cat-FIO grp-20 rplc-56"/>
    <w:basedOn w:val="DefaultParagraphFont"/>
  </w:style>
  <w:style w:type="character" w:customStyle="1" w:styleId="cat-FIOgrp-22rplc-57">
    <w:name w:val="cat-FIO grp-22 rplc-57"/>
    <w:basedOn w:val="DefaultParagraphFont"/>
  </w:style>
  <w:style w:type="character" w:customStyle="1" w:styleId="cat-FIOgrp-20rplc-58">
    <w:name w:val="cat-FIO grp-20 rplc-58"/>
    <w:basedOn w:val="DefaultParagraphFont"/>
  </w:style>
  <w:style w:type="character" w:customStyle="1" w:styleId="cat-FIOgrp-21rplc-59">
    <w:name w:val="cat-FIO grp-21 rplc-59"/>
    <w:basedOn w:val="DefaultParagraphFont"/>
  </w:style>
  <w:style w:type="character" w:customStyle="1" w:styleId="cat-Sumgrp-26rplc-60">
    <w:name w:val="cat-Sum grp-26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PhoneNumbergrp-38rplc-63">
    <w:name w:val="cat-PhoneNumber grp-38 rplc-63"/>
    <w:basedOn w:val="DefaultParagraphFont"/>
  </w:style>
  <w:style w:type="character" w:customStyle="1" w:styleId="cat-PhoneNumbergrp-39rplc-64">
    <w:name w:val="cat-PhoneNumber grp-39 rplc-64"/>
    <w:basedOn w:val="DefaultParagraphFont"/>
  </w:style>
  <w:style w:type="character" w:customStyle="1" w:styleId="cat-PhoneNumbergrp-40rplc-65">
    <w:name w:val="cat-PhoneNumber grp-40 rplc-65"/>
    <w:basedOn w:val="DefaultParagraphFont"/>
  </w:style>
  <w:style w:type="character" w:customStyle="1" w:styleId="cat-PhoneNumbergrp-41rplc-66">
    <w:name w:val="cat-PhoneNumber grp-41 rplc-66"/>
    <w:basedOn w:val="DefaultParagraphFont"/>
  </w:style>
  <w:style w:type="character" w:customStyle="1" w:styleId="cat-Addressgrp-1rplc-67">
    <w:name w:val="cat-Address grp-1 rplc-67"/>
    <w:basedOn w:val="DefaultParagraphFont"/>
  </w:style>
  <w:style w:type="character" w:customStyle="1" w:styleId="cat-Addressgrp-6rplc-68">
    <w:name w:val="cat-Address grp-6 rplc-68"/>
    <w:basedOn w:val="DefaultParagraphFont"/>
  </w:style>
  <w:style w:type="character" w:customStyle="1" w:styleId="cat-SumInWordsgrp-25rplc-69">
    <w:name w:val="cat-SumInWords grp-25 rplc-69"/>
    <w:basedOn w:val="DefaultParagraphFont"/>
  </w:style>
  <w:style w:type="character" w:customStyle="1" w:styleId="cat-Addressgrp-2rplc-70">
    <w:name w:val="cat-Address grp-2 rplc-70"/>
    <w:basedOn w:val="DefaultParagraphFont"/>
  </w:style>
  <w:style w:type="character" w:customStyle="1" w:styleId="cat-Addressgrp-7rplc-71">
    <w:name w:val="cat-Address grp-7 rplc-71"/>
    <w:basedOn w:val="DefaultParagraphFont"/>
  </w:style>
  <w:style w:type="character" w:customStyle="1" w:styleId="cat-Addressgrp-8rplc-72">
    <w:name w:val="cat-Address grp-8 rplc-72"/>
    <w:basedOn w:val="DefaultParagraphFont"/>
  </w:style>
  <w:style w:type="character" w:customStyle="1" w:styleId="cat-Addressgrp-1rplc-73">
    <w:name w:val="cat-Address grp-1 rplc-73"/>
    <w:basedOn w:val="DefaultParagraphFont"/>
  </w:style>
  <w:style w:type="character" w:customStyle="1" w:styleId="cat-Addressgrp-1rplc-74">
    <w:name w:val="cat-Address grp-1 rplc-74"/>
    <w:basedOn w:val="DefaultParagraphFont"/>
  </w:style>
  <w:style w:type="character" w:customStyle="1" w:styleId="cat-Addressgrp-9rplc-75">
    <w:name w:val="cat-Address grp-9 rplc-75"/>
    <w:basedOn w:val="DefaultParagraphFont"/>
  </w:style>
  <w:style w:type="character" w:customStyle="1" w:styleId="cat-Addressgrp-8rplc-76">
    <w:name w:val="cat-Address grp-8 rplc-76"/>
    <w:basedOn w:val="DefaultParagraphFont"/>
  </w:style>
  <w:style w:type="character" w:customStyle="1" w:styleId="cat-FIOgrp-23rplc-77">
    <w:name w:val="cat-FIO grp-23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