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23CAD" w:rsidRPr="00A074F7">
      <w:pPr>
        <w:pStyle w:val="Heading1"/>
        <w:spacing w:before="0" w:after="0"/>
        <w:jc w:val="right"/>
        <w:rPr>
          <w:sz w:val="22"/>
          <w:szCs w:val="22"/>
        </w:rPr>
      </w:pPr>
      <w:r w:rsidRPr="00A074F7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5-65-122/2019                                             </w:t>
      </w:r>
    </w:p>
    <w:p w:rsidR="00C23CAD" w:rsidRPr="00A074F7">
      <w:pPr>
        <w:pStyle w:val="Heading1"/>
        <w:spacing w:before="0" w:after="0"/>
        <w:jc w:val="center"/>
        <w:rPr>
          <w:sz w:val="22"/>
          <w:szCs w:val="22"/>
        </w:rPr>
      </w:pPr>
      <w:r w:rsidRPr="00A074F7">
        <w:rPr>
          <w:b w:val="0"/>
          <w:bCs w:val="0"/>
          <w:sz w:val="22"/>
          <w:szCs w:val="22"/>
        </w:rPr>
        <w:t>П</w:t>
      </w:r>
      <w:r w:rsidRPr="00A074F7">
        <w:rPr>
          <w:b w:val="0"/>
          <w:bCs w:val="0"/>
          <w:sz w:val="22"/>
          <w:szCs w:val="22"/>
        </w:rPr>
        <w:t xml:space="preserve"> О С Т А Н О В Л Е Н И Е</w:t>
      </w:r>
    </w:p>
    <w:p w:rsidR="00C23CAD" w:rsidRPr="00A074F7">
      <w:pPr>
        <w:rPr>
          <w:sz w:val="22"/>
          <w:szCs w:val="22"/>
        </w:rPr>
      </w:pP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 xml:space="preserve">07 мая 2019 года   </w:t>
      </w:r>
      <w:r w:rsidRPr="00A074F7">
        <w:rPr>
          <w:sz w:val="22"/>
          <w:szCs w:val="22"/>
        </w:rPr>
        <w:tab/>
      </w:r>
      <w:r w:rsidRPr="00A074F7">
        <w:rPr>
          <w:sz w:val="22"/>
          <w:szCs w:val="22"/>
        </w:rPr>
        <w:tab/>
      </w:r>
      <w:r w:rsidRPr="00A074F7">
        <w:rPr>
          <w:sz w:val="22"/>
          <w:szCs w:val="22"/>
        </w:rPr>
        <w:tab/>
        <w:t xml:space="preserve">                 п. Нижнегорский, ул. Победы, 20</w:t>
      </w: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 xml:space="preserve"> </w:t>
      </w:r>
      <w:r w:rsidRPr="00A074F7">
        <w:rPr>
          <w:sz w:val="22"/>
          <w:szCs w:val="22"/>
        </w:rPr>
        <w:tab/>
        <w:t xml:space="preserve">  </w:t>
      </w:r>
    </w:p>
    <w:p w:rsidR="00C23CAD" w:rsidRPr="00A074F7">
      <w:pPr>
        <w:pStyle w:val="Heading1"/>
        <w:spacing w:before="0" w:after="0"/>
        <w:ind w:firstLine="708"/>
        <w:jc w:val="both"/>
        <w:rPr>
          <w:sz w:val="22"/>
          <w:szCs w:val="22"/>
        </w:rPr>
      </w:pPr>
      <w:r w:rsidRPr="00A074F7">
        <w:rPr>
          <w:b w:val="0"/>
          <w:bCs w:val="0"/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Руссу Н.С., поступившее из Отделения </w:t>
      </w:r>
      <w:r w:rsidRPr="00A074F7">
        <w:rPr>
          <w:b w:val="0"/>
          <w:bCs w:val="0"/>
          <w:sz w:val="22"/>
          <w:szCs w:val="22"/>
        </w:rPr>
        <w:t xml:space="preserve">Государственной инспекции безопасности дорожного движения МО МВД Российской Федерации по Нижнегорскому району, в отношении  </w:t>
      </w:r>
    </w:p>
    <w:p w:rsidR="00C23CAD" w:rsidRPr="00A074F7">
      <w:pPr>
        <w:ind w:left="4536"/>
        <w:jc w:val="both"/>
        <w:rPr>
          <w:sz w:val="22"/>
          <w:szCs w:val="22"/>
        </w:rPr>
      </w:pPr>
      <w:r w:rsidRPr="00A074F7">
        <w:rPr>
          <w:rStyle w:val="cat-FIOgrp-23rplc-6"/>
          <w:sz w:val="22"/>
          <w:szCs w:val="22"/>
        </w:rPr>
        <w:t>Руссу Н. С.</w:t>
      </w:r>
      <w:r w:rsidRPr="00A074F7">
        <w:rPr>
          <w:sz w:val="22"/>
          <w:szCs w:val="22"/>
        </w:rPr>
        <w:t xml:space="preserve">,  </w:t>
      </w:r>
    </w:p>
    <w:p w:rsidR="00C23CAD" w:rsidRPr="00A074F7">
      <w:pPr>
        <w:ind w:left="4536"/>
        <w:jc w:val="both"/>
        <w:rPr>
          <w:sz w:val="22"/>
          <w:szCs w:val="22"/>
        </w:rPr>
      </w:pPr>
      <w:r w:rsidRPr="00A074F7">
        <w:rPr>
          <w:rStyle w:val="cat-UserDefinedgrp-47rplc-8"/>
          <w:sz w:val="22"/>
          <w:szCs w:val="22"/>
        </w:rPr>
        <w:t>...личные данные</w:t>
      </w:r>
      <w:r w:rsidRPr="00A074F7">
        <w:rPr>
          <w:rStyle w:val="cat-UserDefinedgrp-47rplc-8"/>
          <w:sz w:val="22"/>
          <w:szCs w:val="22"/>
        </w:rPr>
        <w:t xml:space="preserve"> </w:t>
      </w:r>
      <w:r w:rsidRPr="00A074F7">
        <w:rPr>
          <w:sz w:val="22"/>
          <w:szCs w:val="22"/>
        </w:rPr>
        <w:t>,</w:t>
      </w:r>
      <w:r w:rsidRPr="00A074F7">
        <w:rPr>
          <w:sz w:val="22"/>
          <w:szCs w:val="22"/>
        </w:rPr>
        <w:t xml:space="preserve">  зарегистрированной по адресу: </w:t>
      </w:r>
      <w:r w:rsidRPr="00A074F7">
        <w:rPr>
          <w:rStyle w:val="cat-Addressgrp-3rplc-10"/>
          <w:sz w:val="22"/>
          <w:szCs w:val="22"/>
        </w:rPr>
        <w:t>адрес</w:t>
      </w:r>
      <w:r w:rsidRPr="00A074F7">
        <w:rPr>
          <w:sz w:val="22"/>
          <w:szCs w:val="22"/>
        </w:rPr>
        <w:t xml:space="preserve">, проживающей по адресу: </w:t>
      </w:r>
      <w:r w:rsidRPr="00A074F7">
        <w:rPr>
          <w:rStyle w:val="cat-Addressgrp-4rplc-11"/>
          <w:sz w:val="22"/>
          <w:szCs w:val="22"/>
        </w:rPr>
        <w:t>адрес</w:t>
      </w:r>
      <w:r w:rsidRPr="00A074F7">
        <w:rPr>
          <w:sz w:val="22"/>
          <w:szCs w:val="22"/>
        </w:rPr>
        <w:t>, тел.</w:t>
      </w:r>
      <w:r w:rsidRPr="00A074F7">
        <w:rPr>
          <w:rStyle w:val="cat-PhoneNumbergrp-39rplc-12"/>
          <w:sz w:val="22"/>
          <w:szCs w:val="22"/>
        </w:rPr>
        <w:t>телефон</w:t>
      </w:r>
      <w:r w:rsidRPr="00A074F7">
        <w:rPr>
          <w:sz w:val="22"/>
          <w:szCs w:val="22"/>
        </w:rPr>
        <w:t xml:space="preserve">.    </w:t>
      </w: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>о привлечени</w:t>
      </w:r>
      <w:r w:rsidRPr="00A074F7">
        <w:rPr>
          <w:sz w:val="22"/>
          <w:szCs w:val="22"/>
        </w:rPr>
        <w:t xml:space="preserve">и ее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C23CAD" w:rsidRPr="00A074F7">
      <w:pPr>
        <w:jc w:val="both"/>
        <w:rPr>
          <w:sz w:val="22"/>
          <w:szCs w:val="22"/>
        </w:rPr>
      </w:pP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 xml:space="preserve"> </w:t>
      </w:r>
      <w:r w:rsidRPr="00A074F7">
        <w:rPr>
          <w:sz w:val="22"/>
          <w:szCs w:val="22"/>
        </w:rPr>
        <w:tab/>
      </w:r>
      <w:r w:rsidRPr="00A074F7">
        <w:rPr>
          <w:sz w:val="22"/>
          <w:szCs w:val="22"/>
        </w:rPr>
        <w:tab/>
      </w:r>
      <w:r w:rsidRPr="00A074F7">
        <w:rPr>
          <w:sz w:val="22"/>
          <w:szCs w:val="22"/>
        </w:rPr>
        <w:tab/>
      </w:r>
      <w:r w:rsidRPr="00A074F7">
        <w:rPr>
          <w:sz w:val="22"/>
          <w:szCs w:val="22"/>
        </w:rPr>
        <w:tab/>
      </w:r>
      <w:r w:rsidRPr="00A074F7">
        <w:rPr>
          <w:sz w:val="22"/>
          <w:szCs w:val="22"/>
        </w:rPr>
        <w:tab/>
        <w:t xml:space="preserve">    УСТАНОВИЛ:</w:t>
      </w:r>
    </w:p>
    <w:p w:rsidR="00C23CAD" w:rsidRPr="00A074F7">
      <w:pPr>
        <w:jc w:val="both"/>
        <w:rPr>
          <w:sz w:val="22"/>
          <w:szCs w:val="22"/>
        </w:rPr>
      </w:pP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ab/>
      </w:r>
      <w:r w:rsidRPr="00A074F7">
        <w:rPr>
          <w:sz w:val="22"/>
          <w:szCs w:val="22"/>
        </w:rPr>
        <w:t xml:space="preserve">Руссу Н.С., </w:t>
      </w:r>
      <w:r w:rsidRPr="00A074F7">
        <w:rPr>
          <w:rStyle w:val="cat-Dategrp-13rplc-14"/>
          <w:sz w:val="22"/>
          <w:szCs w:val="22"/>
        </w:rPr>
        <w:t>дата</w:t>
      </w:r>
      <w:r w:rsidRPr="00A074F7">
        <w:rPr>
          <w:sz w:val="22"/>
          <w:szCs w:val="22"/>
        </w:rPr>
        <w:t xml:space="preserve">, в 12 час. 40 мин., на </w:t>
      </w:r>
      <w:r w:rsidRPr="00A074F7">
        <w:rPr>
          <w:rStyle w:val="cat-UserDefinedgrp-48rplc-16"/>
          <w:sz w:val="22"/>
          <w:szCs w:val="22"/>
        </w:rPr>
        <w:t xml:space="preserve">...место правонарушения </w:t>
      </w:r>
      <w:r w:rsidRPr="00A074F7">
        <w:rPr>
          <w:sz w:val="22"/>
          <w:szCs w:val="22"/>
        </w:rPr>
        <w:t xml:space="preserve">до </w:t>
      </w:r>
      <w:r w:rsidRPr="00A074F7">
        <w:rPr>
          <w:rStyle w:val="cat-Addressgrp-5rplc-17"/>
          <w:sz w:val="22"/>
          <w:szCs w:val="22"/>
        </w:rPr>
        <w:t>адрес</w:t>
      </w:r>
      <w:r w:rsidRPr="00A074F7">
        <w:rPr>
          <w:sz w:val="22"/>
          <w:szCs w:val="22"/>
        </w:rPr>
        <w:t xml:space="preserve"> км+</w:t>
      </w:r>
      <w:r w:rsidRPr="00A074F7">
        <w:rPr>
          <w:sz w:val="22"/>
          <w:szCs w:val="22"/>
        </w:rPr>
        <w:t xml:space="preserve">600 м., управляла транспортным средством – автомобилем </w:t>
      </w:r>
      <w:r w:rsidRPr="00A074F7">
        <w:rPr>
          <w:rStyle w:val="cat-CarMakeModelgrp-37rplc-18"/>
          <w:sz w:val="22"/>
          <w:szCs w:val="22"/>
        </w:rPr>
        <w:t>марка автомобиля</w:t>
      </w:r>
      <w:r w:rsidRPr="00A074F7">
        <w:rPr>
          <w:sz w:val="22"/>
          <w:szCs w:val="22"/>
        </w:rPr>
        <w:t xml:space="preserve">, </w:t>
      </w:r>
      <w:r w:rsidRPr="00A074F7">
        <w:rPr>
          <w:rStyle w:val="cat-CarNumbergrp-38rplc-19"/>
          <w:sz w:val="22"/>
          <w:szCs w:val="22"/>
        </w:rPr>
        <w:t>регистрационный знак ТС</w:t>
      </w:r>
      <w:r w:rsidRPr="00A074F7">
        <w:rPr>
          <w:sz w:val="22"/>
          <w:szCs w:val="22"/>
        </w:rPr>
        <w:t xml:space="preserve">, будучи </w:t>
      </w:r>
      <w:r w:rsidRPr="00A074F7">
        <w:rPr>
          <w:sz w:val="22"/>
          <w:szCs w:val="22"/>
        </w:rPr>
        <w:t>лишенной</w:t>
      </w:r>
      <w:r w:rsidRPr="00A074F7">
        <w:rPr>
          <w:sz w:val="22"/>
          <w:szCs w:val="22"/>
        </w:rPr>
        <w:t xml:space="preserve"> права управления транспортными средствами постановлением Мирового судьи судебного участка № 65 Нижнегорского судебного района (Нижнегорский </w:t>
      </w:r>
      <w:r w:rsidRPr="00A074F7">
        <w:rPr>
          <w:sz w:val="22"/>
          <w:szCs w:val="22"/>
        </w:rPr>
        <w:t xml:space="preserve">муниципальный район) Республики Крым от 07 февраля 2018 года, вступившего в законную силу 20 февраля 2018 года, которым </w:t>
      </w:r>
      <w:r w:rsidRPr="00A074F7">
        <w:rPr>
          <w:sz w:val="22"/>
          <w:szCs w:val="22"/>
        </w:rPr>
        <w:t xml:space="preserve">она привлечена к административной ответственности за совершение правонарушения, предусмотренного ст. 12.26 ч.1 </w:t>
      </w:r>
      <w:r w:rsidRPr="00A074F7">
        <w:rPr>
          <w:sz w:val="22"/>
          <w:szCs w:val="22"/>
        </w:rPr>
        <w:t>КоАП</w:t>
      </w:r>
      <w:r w:rsidRPr="00A074F7">
        <w:rPr>
          <w:sz w:val="22"/>
          <w:szCs w:val="22"/>
        </w:rPr>
        <w:t xml:space="preserve"> РФ, к наказанию в ви</w:t>
      </w:r>
      <w:r w:rsidRPr="00A074F7">
        <w:rPr>
          <w:sz w:val="22"/>
          <w:szCs w:val="22"/>
        </w:rPr>
        <w:t xml:space="preserve">де административного штрафа в сумме 30000 руб. с лишением права управления транспортными средствами на срок 1 год 6 месяцев, чем нарушил п. 2.1.1 ПДД РФ, ответственность за которое предусмотрена ч. 2 ст. 12.7 </w:t>
      </w:r>
      <w:r w:rsidRPr="00A074F7">
        <w:rPr>
          <w:sz w:val="22"/>
          <w:szCs w:val="22"/>
        </w:rPr>
        <w:t>КоАП</w:t>
      </w:r>
      <w:r w:rsidRPr="00A074F7">
        <w:rPr>
          <w:sz w:val="22"/>
          <w:szCs w:val="22"/>
        </w:rPr>
        <w:t xml:space="preserve"> РФ.</w:t>
      </w: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 xml:space="preserve">           В судебном заседании Руссу </w:t>
      </w:r>
      <w:r w:rsidRPr="00A074F7">
        <w:rPr>
          <w:sz w:val="22"/>
          <w:szCs w:val="22"/>
        </w:rPr>
        <w:t xml:space="preserve">Н.С. вину признала и пояснила, что при указанных в протоколе об административном правонарушении обстоятельствах управлял автомобилем, будучи </w:t>
      </w:r>
      <w:r w:rsidRPr="00A074F7">
        <w:rPr>
          <w:sz w:val="22"/>
          <w:szCs w:val="22"/>
        </w:rPr>
        <w:t>лишенной</w:t>
      </w:r>
      <w:r w:rsidRPr="00A074F7">
        <w:rPr>
          <w:sz w:val="22"/>
          <w:szCs w:val="22"/>
        </w:rPr>
        <w:t xml:space="preserve"> права управления транспортными средствами, о котором ей было известно. Водительское удостоверение не сдава</w:t>
      </w:r>
      <w:r w:rsidRPr="00A074F7">
        <w:rPr>
          <w:sz w:val="22"/>
          <w:szCs w:val="22"/>
        </w:rPr>
        <w:t>ла в органы, поскольку было утеряно, когда нашла, хотела сдать, однако не успела. В содеянном раскаялась.</w:t>
      </w: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 xml:space="preserve">           Выслушав Руссу Н.С., исследовав материалы дела, суд пришел к выводу о наличии в действиях Руссу Н.С. состава правонарушения, предусмотренно</w:t>
      </w:r>
      <w:r w:rsidRPr="00A074F7">
        <w:rPr>
          <w:sz w:val="22"/>
          <w:szCs w:val="22"/>
        </w:rPr>
        <w:t xml:space="preserve">го ст. 12.7 ч.2 </w:t>
      </w:r>
      <w:r w:rsidRPr="00A074F7">
        <w:rPr>
          <w:sz w:val="22"/>
          <w:szCs w:val="22"/>
        </w:rPr>
        <w:t>КоАП</w:t>
      </w:r>
      <w:r w:rsidRPr="00A074F7">
        <w:rPr>
          <w:sz w:val="22"/>
          <w:szCs w:val="22"/>
        </w:rPr>
        <w:t xml:space="preserve"> РФ, исходя из следующего.</w:t>
      </w: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 xml:space="preserve">           Согласно протоколу об административном правонарушении 61 АГ 311334 от </w:t>
      </w:r>
      <w:r w:rsidRPr="00A074F7">
        <w:rPr>
          <w:rStyle w:val="cat-Dategrp-13rplc-29"/>
          <w:sz w:val="22"/>
          <w:szCs w:val="22"/>
        </w:rPr>
        <w:t>дата</w:t>
      </w:r>
      <w:r w:rsidRPr="00A074F7">
        <w:rPr>
          <w:sz w:val="22"/>
          <w:szCs w:val="22"/>
        </w:rPr>
        <w:t xml:space="preserve">, он был составлен в отношении Руссу Н.С. за то, что она  </w:t>
      </w:r>
      <w:r w:rsidRPr="00A074F7">
        <w:rPr>
          <w:rStyle w:val="cat-Dategrp-13rplc-31"/>
          <w:sz w:val="22"/>
          <w:szCs w:val="22"/>
        </w:rPr>
        <w:t>дата</w:t>
      </w:r>
      <w:r w:rsidRPr="00A074F7">
        <w:rPr>
          <w:sz w:val="22"/>
          <w:szCs w:val="22"/>
        </w:rPr>
        <w:t xml:space="preserve">, в 12 час. 40 мин., на </w:t>
      </w:r>
      <w:r w:rsidRPr="00A074F7">
        <w:rPr>
          <w:rStyle w:val="cat-UserDefinedgrp-48rplc-33"/>
          <w:sz w:val="22"/>
          <w:szCs w:val="22"/>
        </w:rPr>
        <w:t xml:space="preserve">...место правонарушения </w:t>
      </w:r>
      <w:r w:rsidRPr="00A074F7">
        <w:rPr>
          <w:sz w:val="22"/>
          <w:szCs w:val="22"/>
        </w:rPr>
        <w:t xml:space="preserve">до </w:t>
      </w:r>
      <w:r w:rsidRPr="00A074F7">
        <w:rPr>
          <w:rStyle w:val="cat-Addressgrp-5rplc-34"/>
          <w:sz w:val="22"/>
          <w:szCs w:val="22"/>
        </w:rPr>
        <w:t>адрес</w:t>
      </w:r>
      <w:r w:rsidRPr="00A074F7">
        <w:rPr>
          <w:sz w:val="22"/>
          <w:szCs w:val="22"/>
        </w:rPr>
        <w:t xml:space="preserve"> км+60</w:t>
      </w:r>
      <w:r w:rsidRPr="00A074F7">
        <w:rPr>
          <w:sz w:val="22"/>
          <w:szCs w:val="22"/>
        </w:rPr>
        <w:t xml:space="preserve">0 м., управляла транспортным средством – автомобилем </w:t>
      </w:r>
      <w:r w:rsidRPr="00A074F7">
        <w:rPr>
          <w:rStyle w:val="cat-CarMakeModelgrp-37rplc-35"/>
          <w:sz w:val="22"/>
          <w:szCs w:val="22"/>
        </w:rPr>
        <w:t>марка автомобиля</w:t>
      </w:r>
      <w:r w:rsidRPr="00A074F7">
        <w:rPr>
          <w:sz w:val="22"/>
          <w:szCs w:val="22"/>
        </w:rPr>
        <w:t xml:space="preserve">, </w:t>
      </w:r>
      <w:r w:rsidRPr="00A074F7">
        <w:rPr>
          <w:rStyle w:val="cat-CarNumbergrp-38rplc-36"/>
          <w:sz w:val="22"/>
          <w:szCs w:val="22"/>
        </w:rPr>
        <w:t>регистрационный знак ТС</w:t>
      </w:r>
      <w:r w:rsidRPr="00A074F7">
        <w:rPr>
          <w:sz w:val="22"/>
          <w:szCs w:val="22"/>
        </w:rPr>
        <w:t xml:space="preserve">, будучи </w:t>
      </w:r>
      <w:r w:rsidRPr="00A074F7">
        <w:rPr>
          <w:sz w:val="22"/>
          <w:szCs w:val="22"/>
        </w:rPr>
        <w:t>лишенной</w:t>
      </w:r>
      <w:r w:rsidRPr="00A074F7">
        <w:rPr>
          <w:sz w:val="22"/>
          <w:szCs w:val="22"/>
        </w:rPr>
        <w:t xml:space="preserve"> права управления транспортными средствами постановлением Мирового судьи судебного участка № 65 Нижнегорского судебного района (</w:t>
      </w:r>
      <w:r w:rsidRPr="00A074F7">
        <w:rPr>
          <w:sz w:val="22"/>
          <w:szCs w:val="22"/>
        </w:rPr>
        <w:t>Нижнегорский муни</w:t>
      </w:r>
      <w:r w:rsidRPr="00A074F7">
        <w:rPr>
          <w:sz w:val="22"/>
          <w:szCs w:val="22"/>
        </w:rPr>
        <w:t xml:space="preserve">ципальный район) Республики Крым от 07 февраля 2018 года, вступившего в законную силу 20 февраля 2018 года, которым она привлечена к административной ответственности за совершение правонарушения, предусмотренного ст. 12.26 ч.1 </w:t>
      </w:r>
      <w:r w:rsidRPr="00A074F7">
        <w:rPr>
          <w:sz w:val="22"/>
          <w:szCs w:val="22"/>
        </w:rPr>
        <w:t>КоАП</w:t>
      </w:r>
      <w:r w:rsidRPr="00A074F7">
        <w:rPr>
          <w:sz w:val="22"/>
          <w:szCs w:val="22"/>
        </w:rPr>
        <w:t xml:space="preserve"> РФ, к наказанию в виде а</w:t>
      </w:r>
      <w:r w:rsidRPr="00A074F7">
        <w:rPr>
          <w:sz w:val="22"/>
          <w:szCs w:val="22"/>
        </w:rPr>
        <w:t>дминистративного штрафа в сумме 30000 руб. с лишением права управления транспортными средствами на срок 1 год 6 месяцев, чем нарушил п. 2.1.1</w:t>
      </w:r>
      <w:r w:rsidRPr="00A074F7">
        <w:rPr>
          <w:sz w:val="22"/>
          <w:szCs w:val="22"/>
        </w:rPr>
        <w:t xml:space="preserve"> ПДД РФ.</w:t>
      </w: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 xml:space="preserve">         </w:t>
      </w:r>
      <w:r w:rsidRPr="00A074F7">
        <w:rPr>
          <w:sz w:val="22"/>
          <w:szCs w:val="22"/>
        </w:rPr>
        <w:t>Факт управления транспортным средством при указанных в протоколе об административном правонарушен</w:t>
      </w:r>
      <w:r w:rsidRPr="00A074F7">
        <w:rPr>
          <w:sz w:val="22"/>
          <w:szCs w:val="22"/>
        </w:rPr>
        <w:t xml:space="preserve">ии обстоятельствах подтверждается протоколом об административном правонарушении от  </w:t>
      </w:r>
      <w:r w:rsidRPr="00A074F7">
        <w:rPr>
          <w:rStyle w:val="cat-Dategrp-13rplc-42"/>
          <w:sz w:val="22"/>
          <w:szCs w:val="22"/>
        </w:rPr>
        <w:t>дата</w:t>
      </w:r>
      <w:r w:rsidRPr="00A074F7">
        <w:rPr>
          <w:sz w:val="22"/>
          <w:szCs w:val="22"/>
        </w:rPr>
        <w:t xml:space="preserve"> (л.д.2), протоколом об отстранении от управления транспортным средством 82 ОТ № 005221 от </w:t>
      </w:r>
      <w:r w:rsidRPr="00A074F7">
        <w:rPr>
          <w:rStyle w:val="cat-Dategrp-13rplc-43"/>
          <w:sz w:val="22"/>
          <w:szCs w:val="22"/>
        </w:rPr>
        <w:t>дата</w:t>
      </w:r>
      <w:r w:rsidRPr="00A074F7">
        <w:rPr>
          <w:sz w:val="22"/>
          <w:szCs w:val="22"/>
        </w:rPr>
        <w:t xml:space="preserve"> (л.д.3), объяснением </w:t>
      </w:r>
      <w:r w:rsidRPr="00A074F7">
        <w:rPr>
          <w:rStyle w:val="cat-FIOgrp-26rplc-44"/>
          <w:sz w:val="22"/>
          <w:szCs w:val="22"/>
        </w:rPr>
        <w:t>фио</w:t>
      </w:r>
      <w:r w:rsidRPr="00A074F7">
        <w:rPr>
          <w:sz w:val="22"/>
          <w:szCs w:val="22"/>
        </w:rPr>
        <w:t xml:space="preserve"> (л.д.5), копией протокола об изъятии вещей и документов 68 ПИ 002274 от </w:t>
      </w:r>
      <w:r w:rsidRPr="00A074F7">
        <w:rPr>
          <w:rStyle w:val="cat-Dategrp-13rplc-46"/>
          <w:sz w:val="22"/>
          <w:szCs w:val="22"/>
        </w:rPr>
        <w:t>дата</w:t>
      </w:r>
      <w:r w:rsidRPr="00A074F7">
        <w:rPr>
          <w:sz w:val="22"/>
          <w:szCs w:val="22"/>
        </w:rPr>
        <w:t xml:space="preserve"> (л.д.6), постановлением Мирового судьи</w:t>
      </w:r>
      <w:r w:rsidRPr="00A074F7">
        <w:rPr>
          <w:sz w:val="22"/>
          <w:szCs w:val="22"/>
        </w:rPr>
        <w:t xml:space="preserve"> судебного участка № 65 Нижнегорского судебного района (Нижнегорский муниципальный район) Республики Крым от 07 февраля 2018 года, а также п</w:t>
      </w:r>
      <w:r w:rsidRPr="00A074F7">
        <w:rPr>
          <w:sz w:val="22"/>
          <w:szCs w:val="22"/>
        </w:rPr>
        <w:t>ризнательными показаниями Руссу Н.С. данными в судебном заседании.</w:t>
      </w: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ab/>
      </w:r>
      <w:r w:rsidRPr="00A074F7">
        <w:rPr>
          <w:sz w:val="22"/>
          <w:szCs w:val="22"/>
        </w:rPr>
        <w:t xml:space="preserve">В судебном заседании обозревался административный материал № 5-65-24/2018 в отношении Руссу Н.С. о привлечении к административной ответственности по ст. 12.26 ч. 1 </w:t>
      </w:r>
      <w:r w:rsidRPr="00A074F7">
        <w:rPr>
          <w:sz w:val="22"/>
          <w:szCs w:val="22"/>
        </w:rPr>
        <w:t>КоАП</w:t>
      </w:r>
      <w:r w:rsidRPr="00A074F7">
        <w:rPr>
          <w:sz w:val="22"/>
          <w:szCs w:val="22"/>
        </w:rPr>
        <w:t xml:space="preserve"> РФ, где в </w:t>
      </w:r>
      <w:r w:rsidRPr="00A074F7">
        <w:rPr>
          <w:sz w:val="22"/>
          <w:szCs w:val="22"/>
        </w:rPr>
        <w:t>письме от</w:t>
      </w:r>
      <w:r w:rsidRPr="00A074F7">
        <w:rPr>
          <w:sz w:val="22"/>
          <w:szCs w:val="22"/>
        </w:rPr>
        <w:t xml:space="preserve"> 06 марта 2018 года указано, что водительское удостоверение сдано 08 февраля 2018 года, а также имеется  письмо от </w:t>
      </w:r>
      <w:r w:rsidRPr="00A074F7">
        <w:rPr>
          <w:rStyle w:val="cat-Dategrp-19rplc-53"/>
          <w:sz w:val="22"/>
          <w:szCs w:val="22"/>
        </w:rPr>
        <w:t>дата</w:t>
      </w:r>
      <w:r w:rsidRPr="00A074F7">
        <w:rPr>
          <w:sz w:val="22"/>
          <w:szCs w:val="22"/>
        </w:rPr>
        <w:t>, в котором указано, что Руссу Н.С. водительское удостоверение сдано 20 февраля</w:t>
      </w:r>
      <w:r w:rsidRPr="00A074F7">
        <w:rPr>
          <w:sz w:val="22"/>
          <w:szCs w:val="22"/>
        </w:rPr>
        <w:t xml:space="preserve"> 2018 года. Однако в судебном заседании установлено, что в</w:t>
      </w:r>
      <w:r w:rsidRPr="00A074F7">
        <w:rPr>
          <w:sz w:val="22"/>
          <w:szCs w:val="22"/>
        </w:rPr>
        <w:t xml:space="preserve">одительское удостоверение на имя </w:t>
      </w:r>
      <w:r w:rsidRPr="00A074F7">
        <w:rPr>
          <w:rStyle w:val="cat-FIOgrp-23rplc-56"/>
          <w:sz w:val="22"/>
          <w:szCs w:val="22"/>
        </w:rPr>
        <w:t>Руссу Н. С.</w:t>
      </w:r>
      <w:r w:rsidRPr="00A074F7">
        <w:rPr>
          <w:sz w:val="22"/>
          <w:szCs w:val="22"/>
        </w:rPr>
        <w:t>, 08 января 1983 года рождения, полученное на замену водительского удостоверения в связи с истечением срока его действия 03 фев</w:t>
      </w:r>
      <w:r w:rsidR="00A074F7">
        <w:rPr>
          <w:sz w:val="22"/>
          <w:szCs w:val="22"/>
        </w:rPr>
        <w:t>раля 2018 года, серии</w:t>
      </w:r>
      <w:r w:rsidR="00A074F7">
        <w:rPr>
          <w:sz w:val="22"/>
          <w:szCs w:val="22"/>
        </w:rPr>
        <w:t xml:space="preserve"> .</w:t>
      </w:r>
      <w:r w:rsidR="00A074F7">
        <w:rPr>
          <w:sz w:val="22"/>
          <w:szCs w:val="22"/>
        </w:rPr>
        <w:t>.номер</w:t>
      </w:r>
      <w:r w:rsidRPr="00A074F7">
        <w:rPr>
          <w:sz w:val="22"/>
          <w:szCs w:val="22"/>
        </w:rPr>
        <w:t xml:space="preserve"> выданного отделением 7 межрайонного регистрационно-э</w:t>
      </w:r>
      <w:r w:rsidRPr="00A074F7">
        <w:rPr>
          <w:sz w:val="22"/>
          <w:szCs w:val="22"/>
        </w:rPr>
        <w:t xml:space="preserve">кзаменационного отдела ГИБДД по Республике Крым  изъято у Руссу Н.С. </w:t>
      </w:r>
      <w:r w:rsidRPr="00A074F7">
        <w:rPr>
          <w:rStyle w:val="cat-Dategrp-13rplc-62"/>
          <w:sz w:val="22"/>
          <w:szCs w:val="22"/>
        </w:rPr>
        <w:t>дата</w:t>
      </w:r>
      <w:r w:rsidRPr="00A074F7">
        <w:rPr>
          <w:sz w:val="22"/>
          <w:szCs w:val="22"/>
        </w:rPr>
        <w:t>, что подтверждается протоколом об изъятии</w:t>
      </w:r>
      <w:r w:rsidRPr="00A074F7" w:rsidR="00A074F7">
        <w:rPr>
          <w:sz w:val="22"/>
          <w:szCs w:val="22"/>
        </w:rPr>
        <w:t xml:space="preserve"> вещей и документов 68 ПИ</w:t>
      </w:r>
      <w:r w:rsidRPr="00A074F7" w:rsidR="00A074F7">
        <w:rPr>
          <w:sz w:val="22"/>
          <w:szCs w:val="22"/>
        </w:rPr>
        <w:t xml:space="preserve"> .</w:t>
      </w:r>
      <w:r w:rsidRPr="00A074F7" w:rsidR="00A074F7">
        <w:rPr>
          <w:sz w:val="22"/>
          <w:szCs w:val="22"/>
        </w:rPr>
        <w:t>.номер</w:t>
      </w:r>
      <w:r w:rsidRPr="00A074F7">
        <w:rPr>
          <w:sz w:val="22"/>
          <w:szCs w:val="22"/>
        </w:rPr>
        <w:t xml:space="preserve"> от </w:t>
      </w:r>
      <w:r w:rsidRPr="00A074F7">
        <w:rPr>
          <w:rStyle w:val="cat-Dategrp-21rplc-64"/>
          <w:sz w:val="22"/>
          <w:szCs w:val="22"/>
        </w:rPr>
        <w:t>дата</w:t>
      </w:r>
      <w:r w:rsidRPr="00A074F7">
        <w:rPr>
          <w:sz w:val="22"/>
          <w:szCs w:val="22"/>
        </w:rPr>
        <w:t xml:space="preserve"> (л.д.6).</w:t>
      </w: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 xml:space="preserve">           </w:t>
      </w:r>
      <w:r w:rsidRPr="00A074F7">
        <w:rPr>
          <w:sz w:val="22"/>
          <w:szCs w:val="22"/>
        </w:rPr>
        <w:t>Как усматривается из материалов дела, Руссу Н.С. постановлением Мирового судьи с</w:t>
      </w:r>
      <w:r w:rsidRPr="00A074F7">
        <w:rPr>
          <w:sz w:val="22"/>
          <w:szCs w:val="22"/>
        </w:rPr>
        <w:t xml:space="preserve">удебного участка № 65 Нижнегорского судебного района (Нижнегорский муниципальный район) Республики Крым от </w:t>
      </w:r>
      <w:r w:rsidRPr="00A074F7">
        <w:rPr>
          <w:rStyle w:val="cat-Dategrp-22rplc-67"/>
          <w:sz w:val="22"/>
          <w:szCs w:val="22"/>
        </w:rPr>
        <w:t>дата</w:t>
      </w:r>
      <w:r w:rsidRPr="00A074F7">
        <w:rPr>
          <w:sz w:val="22"/>
          <w:szCs w:val="22"/>
        </w:rPr>
        <w:t>, вступившего в законную силу 20 февраля 2018 года, которым она привлечена к административной ответственности за совершение правонарушения, преду</w:t>
      </w:r>
      <w:r w:rsidRPr="00A074F7">
        <w:rPr>
          <w:sz w:val="22"/>
          <w:szCs w:val="22"/>
        </w:rPr>
        <w:t xml:space="preserve">смотренного ст. 12.26 ч.1 </w:t>
      </w:r>
      <w:r w:rsidRPr="00A074F7">
        <w:rPr>
          <w:sz w:val="22"/>
          <w:szCs w:val="22"/>
        </w:rPr>
        <w:t>КоАП</w:t>
      </w:r>
      <w:r w:rsidRPr="00A074F7">
        <w:rPr>
          <w:sz w:val="22"/>
          <w:szCs w:val="22"/>
        </w:rPr>
        <w:t xml:space="preserve"> РФ, к наказанию в виде административного штрафа в сумме 30000 руб. с лишением</w:t>
      </w:r>
      <w:r w:rsidRPr="00A074F7">
        <w:rPr>
          <w:sz w:val="22"/>
          <w:szCs w:val="22"/>
        </w:rPr>
        <w:t xml:space="preserve"> права управления транспортными средствами на срок 1 год 6 месяцев.</w:t>
      </w: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 xml:space="preserve">           При таких обстоятельствах в действиях Руссу Н.С. имеется состав право</w:t>
      </w:r>
      <w:r w:rsidRPr="00A074F7">
        <w:rPr>
          <w:sz w:val="22"/>
          <w:szCs w:val="22"/>
        </w:rPr>
        <w:t xml:space="preserve">нарушения, предусмотренного ст. 12.7 ч.2 </w:t>
      </w:r>
      <w:r w:rsidRPr="00A074F7">
        <w:rPr>
          <w:sz w:val="22"/>
          <w:szCs w:val="22"/>
        </w:rPr>
        <w:t>КоАП</w:t>
      </w:r>
      <w:r w:rsidRPr="00A074F7">
        <w:rPr>
          <w:sz w:val="22"/>
          <w:szCs w:val="22"/>
        </w:rPr>
        <w:t xml:space="preserve"> РФ, а именно управление транспортным средством водителем, лишенным права управления транспортными средствами.</w:t>
      </w:r>
    </w:p>
    <w:p w:rsidR="00C23CAD" w:rsidRPr="00A074F7">
      <w:pPr>
        <w:ind w:firstLine="708"/>
        <w:jc w:val="both"/>
        <w:rPr>
          <w:sz w:val="22"/>
          <w:szCs w:val="22"/>
        </w:rPr>
      </w:pPr>
      <w:r w:rsidRPr="00A074F7">
        <w:rPr>
          <w:sz w:val="22"/>
          <w:szCs w:val="22"/>
        </w:rPr>
        <w:t xml:space="preserve"> В соответствии со ст. 3.1 Кодекса Российской Федерации об административных правонарушениях админист</w:t>
      </w:r>
      <w:r w:rsidRPr="00A074F7">
        <w:rPr>
          <w:sz w:val="22"/>
          <w:szCs w:val="22"/>
        </w:rPr>
        <w:t>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23CAD" w:rsidRPr="00A074F7">
      <w:pPr>
        <w:ind w:firstLine="708"/>
        <w:jc w:val="both"/>
        <w:rPr>
          <w:sz w:val="22"/>
          <w:szCs w:val="22"/>
        </w:rPr>
      </w:pPr>
      <w:r w:rsidRPr="00A074F7">
        <w:rPr>
          <w:sz w:val="22"/>
          <w:szCs w:val="22"/>
        </w:rPr>
        <w:t>Согласно ст.</w:t>
      </w:r>
      <w:r w:rsidRPr="00A074F7">
        <w:rPr>
          <w:sz w:val="22"/>
          <w:szCs w:val="22"/>
        </w:rPr>
        <w:t xml:space="preserve"> 4.1 ч.2 </w:t>
      </w:r>
      <w:r w:rsidRPr="00A074F7">
        <w:rPr>
          <w:sz w:val="22"/>
          <w:szCs w:val="22"/>
        </w:rPr>
        <w:t>КоАП</w:t>
      </w:r>
      <w:r w:rsidRPr="00A074F7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 xml:space="preserve">  </w:t>
      </w:r>
      <w:r w:rsidRPr="00A074F7">
        <w:rPr>
          <w:sz w:val="22"/>
          <w:szCs w:val="22"/>
        </w:rPr>
        <w:t xml:space="preserve">         Принимая во внимание характер и обстоятельства совершенного административного правонарушения, учитывая раскаяние Руссу Н.С., наличие на иждивении одного несовершеннолетнего ребенка, которое суд признает обстоятельством, смягчающим административную</w:t>
      </w:r>
      <w:r w:rsidRPr="00A074F7">
        <w:rPr>
          <w:sz w:val="22"/>
          <w:szCs w:val="22"/>
        </w:rPr>
        <w:t xml:space="preserve"> ответственность,  учитывая данные о личности Руссу Н.С., официально работающей, суд пришел к выводу о возможности назначить ей административное наказание в виде штрафа.</w:t>
      </w: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ab/>
      </w:r>
      <w:r w:rsidRPr="00A074F7">
        <w:rPr>
          <w:sz w:val="22"/>
          <w:szCs w:val="22"/>
        </w:rPr>
        <w:t xml:space="preserve">На основании </w:t>
      </w:r>
      <w:r w:rsidRPr="00A074F7">
        <w:rPr>
          <w:sz w:val="22"/>
          <w:szCs w:val="22"/>
        </w:rPr>
        <w:t>изложенного</w:t>
      </w:r>
      <w:r w:rsidRPr="00A074F7">
        <w:rPr>
          <w:sz w:val="22"/>
          <w:szCs w:val="22"/>
        </w:rPr>
        <w:t xml:space="preserve">, руководствуясь ст. ст. 29.9, 29.10 </w:t>
      </w:r>
      <w:r w:rsidRPr="00A074F7">
        <w:rPr>
          <w:sz w:val="22"/>
          <w:szCs w:val="22"/>
        </w:rPr>
        <w:t>КоАП</w:t>
      </w:r>
      <w:r w:rsidRPr="00A074F7">
        <w:rPr>
          <w:sz w:val="22"/>
          <w:szCs w:val="22"/>
        </w:rPr>
        <w:t xml:space="preserve"> РФ, мировой судья</w:t>
      </w: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ab/>
      </w:r>
      <w:r w:rsidRPr="00A074F7">
        <w:rPr>
          <w:sz w:val="22"/>
          <w:szCs w:val="22"/>
        </w:rPr>
        <w:t xml:space="preserve">                                             ПОСТАНОВИЛ: </w:t>
      </w:r>
    </w:p>
    <w:p w:rsidR="00C23CAD" w:rsidRPr="00A074F7">
      <w:pPr>
        <w:jc w:val="both"/>
        <w:rPr>
          <w:sz w:val="22"/>
          <w:szCs w:val="22"/>
        </w:rPr>
      </w:pP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ab/>
      </w:r>
      <w:r w:rsidRPr="00A074F7">
        <w:rPr>
          <w:sz w:val="22"/>
          <w:szCs w:val="22"/>
        </w:rPr>
        <w:t xml:space="preserve"> </w:t>
      </w:r>
      <w:r w:rsidRPr="00A074F7">
        <w:rPr>
          <w:rStyle w:val="cat-UserDefinedgrp-49rplc-75"/>
          <w:sz w:val="22"/>
          <w:szCs w:val="22"/>
        </w:rPr>
        <w:t>...Руссу Н.С.</w:t>
      </w:r>
      <w:r w:rsidRPr="00A074F7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ей админ</w:t>
      </w:r>
      <w:r w:rsidRPr="00A074F7">
        <w:rPr>
          <w:sz w:val="22"/>
          <w:szCs w:val="22"/>
        </w:rPr>
        <w:t>истративное наказание в виде штрафа в сумме 30000 (тридцать тысяч) рублей.</w:t>
      </w: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 xml:space="preserve">          Штраф подлежит уплате по реквизитам: </w:t>
      </w:r>
      <w:r w:rsidRPr="00A074F7">
        <w:rPr>
          <w:rStyle w:val="cat-UserDefinedgrp-50rplc-78"/>
          <w:sz w:val="22"/>
          <w:szCs w:val="22"/>
        </w:rPr>
        <w:t xml:space="preserve">...реквизиты </w:t>
      </w:r>
    </w:p>
    <w:p w:rsidR="00C23CAD" w:rsidRPr="00A074F7">
      <w:pPr>
        <w:ind w:firstLine="708"/>
        <w:jc w:val="both"/>
        <w:rPr>
          <w:sz w:val="22"/>
          <w:szCs w:val="22"/>
        </w:rPr>
      </w:pPr>
      <w:r w:rsidRPr="00A074F7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судебного района </w:t>
      </w:r>
      <w:r w:rsidRPr="00A074F7">
        <w:rPr>
          <w:sz w:val="22"/>
          <w:szCs w:val="22"/>
        </w:rPr>
        <w:t>(Нижнегорский муниципальный район) Республики Крым по адресу: Республика Крым, п. Нижнегорский, ул. Победы, д. 20.</w:t>
      </w: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 xml:space="preserve">          Согласно ст. 32.2 </w:t>
      </w:r>
      <w:r w:rsidRPr="00A074F7">
        <w:rPr>
          <w:sz w:val="22"/>
          <w:szCs w:val="22"/>
        </w:rPr>
        <w:t>КоАП</w:t>
      </w:r>
      <w:r w:rsidRPr="00A074F7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</w:t>
      </w:r>
      <w:r w:rsidRPr="00A074F7">
        <w:rPr>
          <w:sz w:val="22"/>
          <w:szCs w:val="22"/>
        </w:rPr>
        <w:t>зднее шестидесяти дней со дня вступления постановления о наложении административного штрафа в законную силу.</w:t>
      </w:r>
    </w:p>
    <w:p w:rsidR="00C23CAD" w:rsidRPr="00A074F7">
      <w:pPr>
        <w:ind w:firstLine="708"/>
        <w:jc w:val="both"/>
        <w:rPr>
          <w:sz w:val="22"/>
          <w:szCs w:val="22"/>
        </w:rPr>
      </w:pPr>
      <w:r w:rsidRPr="00A074F7">
        <w:rPr>
          <w:sz w:val="22"/>
          <w:szCs w:val="22"/>
        </w:rPr>
        <w:t xml:space="preserve"> </w:t>
      </w:r>
      <w:r w:rsidRPr="00A074F7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</w:t>
      </w:r>
      <w:r w:rsidRPr="00A074F7">
        <w:rPr>
          <w:sz w:val="22"/>
          <w:szCs w:val="22"/>
        </w:rPr>
        <w:t>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</w:t>
      </w:r>
      <w:r w:rsidRPr="00A074F7">
        <w:rPr>
          <w:sz w:val="22"/>
          <w:szCs w:val="22"/>
        </w:rPr>
        <w:t xml:space="preserve"> одной тысячи рублей, либо административный арест на срок до пятнадцати суток, либо обязательные работы</w:t>
      </w:r>
      <w:r w:rsidRPr="00A074F7">
        <w:rPr>
          <w:sz w:val="22"/>
          <w:szCs w:val="22"/>
        </w:rPr>
        <w:t xml:space="preserve"> на срок до пятидесяти часов.</w:t>
      </w: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 xml:space="preserve">            Постановление может быть обжаловано в течение 10 суток со дня вручения или получения копии постановления в Нижн</w:t>
      </w:r>
      <w:r w:rsidRPr="00A074F7">
        <w:rPr>
          <w:sz w:val="22"/>
          <w:szCs w:val="22"/>
        </w:rPr>
        <w:t>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C23CAD" w:rsidRPr="00A074F7">
      <w:pPr>
        <w:jc w:val="both"/>
        <w:rPr>
          <w:sz w:val="22"/>
          <w:szCs w:val="22"/>
        </w:rPr>
      </w:pPr>
    </w:p>
    <w:p w:rsidR="00C23CAD" w:rsidRPr="00A074F7">
      <w:pPr>
        <w:jc w:val="both"/>
        <w:rPr>
          <w:sz w:val="22"/>
          <w:szCs w:val="22"/>
        </w:rPr>
      </w:pPr>
      <w:r w:rsidRPr="00A074F7">
        <w:rPr>
          <w:sz w:val="22"/>
          <w:szCs w:val="22"/>
        </w:rPr>
        <w:tab/>
      </w:r>
      <w:r w:rsidRPr="00A074F7" w:rsidR="00A074F7">
        <w:rPr>
          <w:sz w:val="22"/>
          <w:szCs w:val="22"/>
        </w:rPr>
        <w:t>Мировой судья</w:t>
      </w:r>
      <w:r w:rsidRPr="00A074F7" w:rsidR="00A074F7">
        <w:rPr>
          <w:sz w:val="22"/>
          <w:szCs w:val="22"/>
        </w:rPr>
        <w:tab/>
      </w:r>
      <w:r w:rsidRPr="00A074F7" w:rsidR="00A074F7">
        <w:rPr>
          <w:sz w:val="22"/>
          <w:szCs w:val="22"/>
        </w:rPr>
        <w:tab/>
      </w:r>
      <w:r w:rsidRPr="00A074F7" w:rsidR="00A074F7">
        <w:rPr>
          <w:sz w:val="22"/>
          <w:szCs w:val="22"/>
        </w:rPr>
        <w:tab/>
        <w:t>/подпись/</w:t>
      </w:r>
      <w:r w:rsidRPr="00A074F7" w:rsidR="00A074F7">
        <w:rPr>
          <w:sz w:val="22"/>
          <w:szCs w:val="22"/>
        </w:rPr>
        <w:tab/>
      </w:r>
      <w:r w:rsidRPr="00A074F7" w:rsidR="00A074F7">
        <w:rPr>
          <w:sz w:val="22"/>
          <w:szCs w:val="22"/>
        </w:rPr>
        <w:tab/>
        <w:t xml:space="preserve"> </w:t>
      </w:r>
      <w:r w:rsidRPr="00A074F7">
        <w:rPr>
          <w:sz w:val="22"/>
          <w:szCs w:val="22"/>
        </w:rPr>
        <w:t xml:space="preserve">             Тайганская Т.В.</w:t>
      </w:r>
    </w:p>
    <w:p w:rsidR="00C23CAD">
      <w:pPr>
        <w:jc w:val="both"/>
        <w:rPr>
          <w:sz w:val="28"/>
          <w:szCs w:val="28"/>
        </w:rPr>
      </w:pPr>
    </w:p>
    <w:p w:rsidR="00C23CAD">
      <w:pPr>
        <w:jc w:val="both"/>
        <w:rPr>
          <w:sz w:val="28"/>
          <w:szCs w:val="28"/>
        </w:rPr>
      </w:pPr>
    </w:p>
    <w:p w:rsidR="00C23CAD">
      <w:pPr>
        <w:jc w:val="both"/>
        <w:rPr>
          <w:sz w:val="28"/>
          <w:szCs w:val="28"/>
        </w:rPr>
      </w:pPr>
    </w:p>
    <w:p w:rsidR="00C23CAD">
      <w:pPr>
        <w:jc w:val="both"/>
        <w:rPr>
          <w:sz w:val="28"/>
          <w:szCs w:val="28"/>
        </w:rPr>
      </w:pPr>
    </w:p>
    <w:p w:rsidR="00C23CAD">
      <w:pPr>
        <w:jc w:val="both"/>
        <w:rPr>
          <w:sz w:val="28"/>
          <w:szCs w:val="28"/>
        </w:rPr>
      </w:pPr>
    </w:p>
    <w:p w:rsidR="00C23CAD">
      <w:pPr>
        <w:jc w:val="both"/>
        <w:rPr>
          <w:sz w:val="28"/>
          <w:szCs w:val="28"/>
        </w:rPr>
      </w:pPr>
    </w:p>
    <w:p w:rsidR="00C23CAD">
      <w:pPr>
        <w:jc w:val="both"/>
        <w:rPr>
          <w:sz w:val="28"/>
          <w:szCs w:val="28"/>
        </w:rPr>
      </w:pPr>
    </w:p>
    <w:p w:rsidR="00C23CAD">
      <w:pPr>
        <w:jc w:val="both"/>
        <w:rPr>
          <w:sz w:val="28"/>
          <w:szCs w:val="28"/>
        </w:rPr>
      </w:pPr>
    </w:p>
    <w:p w:rsidR="00C23CAD">
      <w:pPr>
        <w:jc w:val="both"/>
        <w:rPr>
          <w:sz w:val="28"/>
          <w:szCs w:val="28"/>
        </w:rPr>
      </w:pPr>
    </w:p>
    <w:p w:rsidR="00C23CA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sectPr w:rsidSect="00C23CAD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AD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074F7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23CAD"/>
    <w:rsid w:val="002D6B91"/>
    <w:rsid w:val="00A074F7"/>
    <w:rsid w:val="00C23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3rplc-6">
    <w:name w:val="cat-FIO grp-23 rplc-6"/>
    <w:basedOn w:val="DefaultParagraphFont"/>
    <w:rsid w:val="00C23CAD"/>
  </w:style>
  <w:style w:type="character" w:customStyle="1" w:styleId="cat-UserDefinedgrp-47rplc-8">
    <w:name w:val="cat-UserDefined grp-47 rplc-8"/>
    <w:basedOn w:val="DefaultParagraphFont"/>
    <w:rsid w:val="00C23CAD"/>
  </w:style>
  <w:style w:type="character" w:customStyle="1" w:styleId="cat-Addressgrp-3rplc-10">
    <w:name w:val="cat-Address grp-3 rplc-10"/>
    <w:basedOn w:val="DefaultParagraphFont"/>
    <w:rsid w:val="00C23CAD"/>
  </w:style>
  <w:style w:type="character" w:customStyle="1" w:styleId="cat-Addressgrp-4rplc-11">
    <w:name w:val="cat-Address grp-4 rplc-11"/>
    <w:basedOn w:val="DefaultParagraphFont"/>
    <w:rsid w:val="00C23CAD"/>
  </w:style>
  <w:style w:type="character" w:customStyle="1" w:styleId="cat-PhoneNumbergrp-39rplc-12">
    <w:name w:val="cat-PhoneNumber grp-39 rplc-12"/>
    <w:basedOn w:val="DefaultParagraphFont"/>
    <w:rsid w:val="00C23CAD"/>
  </w:style>
  <w:style w:type="character" w:customStyle="1" w:styleId="cat-Dategrp-13rplc-14">
    <w:name w:val="cat-Date grp-13 rplc-14"/>
    <w:basedOn w:val="DefaultParagraphFont"/>
    <w:rsid w:val="00C23CAD"/>
  </w:style>
  <w:style w:type="character" w:customStyle="1" w:styleId="cat-UserDefinedgrp-48rplc-16">
    <w:name w:val="cat-UserDefined grp-48 rplc-16"/>
    <w:basedOn w:val="DefaultParagraphFont"/>
    <w:rsid w:val="00C23CAD"/>
  </w:style>
  <w:style w:type="character" w:customStyle="1" w:styleId="cat-Addressgrp-5rplc-17">
    <w:name w:val="cat-Address grp-5 rplc-17"/>
    <w:basedOn w:val="DefaultParagraphFont"/>
    <w:rsid w:val="00C23CAD"/>
  </w:style>
  <w:style w:type="character" w:customStyle="1" w:styleId="cat-CarMakeModelgrp-37rplc-18">
    <w:name w:val="cat-CarMakeModel grp-37 rplc-18"/>
    <w:basedOn w:val="DefaultParagraphFont"/>
    <w:rsid w:val="00C23CAD"/>
  </w:style>
  <w:style w:type="character" w:customStyle="1" w:styleId="cat-CarNumbergrp-38rplc-19">
    <w:name w:val="cat-CarNumber grp-38 rplc-19"/>
    <w:basedOn w:val="DefaultParagraphFont"/>
    <w:rsid w:val="00C23CAD"/>
  </w:style>
  <w:style w:type="character" w:customStyle="1" w:styleId="cat-Dategrp-13rplc-29">
    <w:name w:val="cat-Date grp-13 rplc-29"/>
    <w:basedOn w:val="DefaultParagraphFont"/>
    <w:rsid w:val="00C23CAD"/>
  </w:style>
  <w:style w:type="character" w:customStyle="1" w:styleId="cat-Dategrp-13rplc-31">
    <w:name w:val="cat-Date grp-13 rplc-31"/>
    <w:basedOn w:val="DefaultParagraphFont"/>
    <w:rsid w:val="00C23CAD"/>
  </w:style>
  <w:style w:type="character" w:customStyle="1" w:styleId="cat-UserDefinedgrp-48rplc-33">
    <w:name w:val="cat-UserDefined grp-48 rplc-33"/>
    <w:basedOn w:val="DefaultParagraphFont"/>
    <w:rsid w:val="00C23CAD"/>
  </w:style>
  <w:style w:type="character" w:customStyle="1" w:styleId="cat-Addressgrp-5rplc-34">
    <w:name w:val="cat-Address grp-5 rplc-34"/>
    <w:basedOn w:val="DefaultParagraphFont"/>
    <w:rsid w:val="00C23CAD"/>
  </w:style>
  <w:style w:type="character" w:customStyle="1" w:styleId="cat-CarMakeModelgrp-37rplc-35">
    <w:name w:val="cat-CarMakeModel grp-37 rplc-35"/>
    <w:basedOn w:val="DefaultParagraphFont"/>
    <w:rsid w:val="00C23CAD"/>
  </w:style>
  <w:style w:type="character" w:customStyle="1" w:styleId="cat-CarNumbergrp-38rplc-36">
    <w:name w:val="cat-CarNumber grp-38 rplc-36"/>
    <w:basedOn w:val="DefaultParagraphFont"/>
    <w:rsid w:val="00C23CAD"/>
  </w:style>
  <w:style w:type="character" w:customStyle="1" w:styleId="cat-Dategrp-13rplc-42">
    <w:name w:val="cat-Date grp-13 rplc-42"/>
    <w:basedOn w:val="DefaultParagraphFont"/>
    <w:rsid w:val="00C23CAD"/>
  </w:style>
  <w:style w:type="character" w:customStyle="1" w:styleId="cat-Dategrp-13rplc-43">
    <w:name w:val="cat-Date grp-13 rplc-43"/>
    <w:basedOn w:val="DefaultParagraphFont"/>
    <w:rsid w:val="00C23CAD"/>
  </w:style>
  <w:style w:type="character" w:customStyle="1" w:styleId="cat-FIOgrp-26rplc-44">
    <w:name w:val="cat-FIO grp-26 rplc-44"/>
    <w:basedOn w:val="DefaultParagraphFont"/>
    <w:rsid w:val="00C23CAD"/>
  </w:style>
  <w:style w:type="character" w:customStyle="1" w:styleId="cat-Dategrp-13rplc-46">
    <w:name w:val="cat-Date grp-13 rplc-46"/>
    <w:basedOn w:val="DefaultParagraphFont"/>
    <w:rsid w:val="00C23CAD"/>
  </w:style>
  <w:style w:type="character" w:customStyle="1" w:styleId="cat-Dategrp-19rplc-53">
    <w:name w:val="cat-Date grp-19 rplc-53"/>
    <w:basedOn w:val="DefaultParagraphFont"/>
    <w:rsid w:val="00C23CAD"/>
  </w:style>
  <w:style w:type="character" w:customStyle="1" w:styleId="cat-FIOgrp-23rplc-56">
    <w:name w:val="cat-FIO grp-23 rplc-56"/>
    <w:basedOn w:val="DefaultParagraphFont"/>
    <w:rsid w:val="00C23CAD"/>
  </w:style>
  <w:style w:type="character" w:customStyle="1" w:styleId="cat-Dategrp-13rplc-62">
    <w:name w:val="cat-Date grp-13 rplc-62"/>
    <w:basedOn w:val="DefaultParagraphFont"/>
    <w:rsid w:val="00C23CAD"/>
  </w:style>
  <w:style w:type="character" w:customStyle="1" w:styleId="cat-Dategrp-21rplc-64">
    <w:name w:val="cat-Date grp-21 rplc-64"/>
    <w:basedOn w:val="DefaultParagraphFont"/>
    <w:rsid w:val="00C23CAD"/>
  </w:style>
  <w:style w:type="character" w:customStyle="1" w:styleId="cat-Dategrp-22rplc-67">
    <w:name w:val="cat-Date grp-22 rplc-67"/>
    <w:basedOn w:val="DefaultParagraphFont"/>
    <w:rsid w:val="00C23CAD"/>
  </w:style>
  <w:style w:type="character" w:customStyle="1" w:styleId="cat-UserDefinedgrp-49rplc-75">
    <w:name w:val="cat-UserDefined grp-49 rplc-75"/>
    <w:basedOn w:val="DefaultParagraphFont"/>
    <w:rsid w:val="00C23CAD"/>
  </w:style>
  <w:style w:type="character" w:customStyle="1" w:styleId="cat-UserDefinedgrp-50rplc-78">
    <w:name w:val="cat-UserDefined grp-50 rplc-78"/>
    <w:basedOn w:val="DefaultParagraphFont"/>
    <w:rsid w:val="00C23C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