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123</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Pr>
          <w:rStyle w:val="cat-PhoneNumbergrp-3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Пупавцева </w:t>
      </w:r>
      <w:r>
        <w:rPr>
          <w:rStyle w:val="cat-UserDefinedgrp-4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1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32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выдан </w:t>
      </w:r>
      <w:r>
        <w:rPr>
          <w:rFonts w:ascii="Times New Roman" w:eastAsia="Times New Roman" w:hAnsi="Times New Roman" w:cs="Times New Roman"/>
          <w:sz w:val="28"/>
          <w:szCs w:val="28"/>
        </w:rPr>
        <w:t xml:space="preserve">ТП № 3 Межрайонного ОУФМС России по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14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2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6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7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8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5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2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6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237452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7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8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5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7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8rplc-3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w:t>
      </w:r>
      <w:r>
        <w:rPr>
          <w:rFonts w:ascii="Times New Roman" w:eastAsia="Times New Roman" w:hAnsi="Times New Roman" w:cs="Times New Roman"/>
          <w:sz w:val="28"/>
          <w:szCs w:val="28"/>
        </w:rPr>
        <w:t xml:space="preserve">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6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40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5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6rplc-41"/>
          <w:rFonts w:ascii="Times New Roman" w:eastAsia="Times New Roman" w:hAnsi="Times New Roman" w:cs="Times New Roman"/>
          <w:sz w:val="28"/>
          <w:szCs w:val="28"/>
        </w:rPr>
        <w:t>фио</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4rplc-4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7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8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6rplc-4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7rplc-4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014789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w:t>
      </w:r>
      <w:r>
        <w:rPr>
          <w:rFonts w:ascii="Times New Roman" w:eastAsia="Times New Roman" w:hAnsi="Times New Roman" w:cs="Times New Roman"/>
          <w:sz w:val="28"/>
          <w:szCs w:val="28"/>
        </w:rPr>
        <w:t xml:space="preserve">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7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8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0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1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2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6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5rplc-63"/>
          <w:rFonts w:ascii="Times New Roman" w:eastAsia="Times New Roman" w:hAnsi="Times New Roman" w:cs="Times New Roman"/>
          <w:sz w:val="28"/>
          <w:szCs w:val="28"/>
        </w:rPr>
        <w:t>фио</w:t>
      </w:r>
      <w:r>
        <w:rPr>
          <w:rStyle w:val="cat-UserDefinedgrp-45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w:t>
      </w:r>
      <w:r>
        <w:rPr>
          <w:rFonts w:ascii="Times New Roman" w:eastAsia="Times New Roman" w:hAnsi="Times New Roman" w:cs="Times New Roman"/>
          <w:sz w:val="28"/>
          <w:szCs w:val="28"/>
        </w:rPr>
        <w:t xml:space="preserve">ние в виде штрафа в сумме </w:t>
      </w:r>
      <w:r>
        <w:rPr>
          <w:rStyle w:val="cat-Sumgrp-30rplc-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41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2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3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4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18810491242300000584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7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0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w:t>
      </w:r>
      <w:r>
        <w:rPr>
          <w:rFonts w:ascii="Times New Roman" w:eastAsia="Times New Roman" w:hAnsi="Times New Roman" w:cs="Times New Roman"/>
          <w:sz w:val="28"/>
          <w:szCs w:val="28"/>
        </w:rPr>
        <w:t>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82"/>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8rplc-0">
    <w:name w:val="cat-PhoneNumber grp-38 rplc-0"/>
    <w:basedOn w:val="DefaultParagraphFont"/>
  </w:style>
  <w:style w:type="character" w:customStyle="1" w:styleId="cat-PhoneNumbergrp-39rplc-1">
    <w:name w:val="cat-PhoneNumber grp-39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FIOgrp-24rplc-6">
    <w:name w:val="cat-FIO grp-24 rplc-6"/>
    <w:basedOn w:val="DefaultParagraphFont"/>
  </w:style>
  <w:style w:type="character" w:customStyle="1" w:styleId="cat-Addressgrp-2rplc-7">
    <w:name w:val="cat-Address grp-2 rplc-7"/>
    <w:basedOn w:val="DefaultParagraphFont"/>
  </w:style>
  <w:style w:type="character" w:customStyle="1" w:styleId="cat-UserDefinedgrp-45rplc-9">
    <w:name w:val="cat-UserDefined grp-45 rplc-9"/>
    <w:basedOn w:val="DefaultParagraphFont"/>
  </w:style>
  <w:style w:type="character" w:customStyle="1" w:styleId="cat-PassportDatagrp-31rplc-10">
    <w:name w:val="cat-PassportData grp-31 rplc-10"/>
    <w:basedOn w:val="DefaultParagraphFont"/>
  </w:style>
  <w:style w:type="character" w:customStyle="1" w:styleId="cat-Addressgrp-4rplc-11">
    <w:name w:val="cat-Address grp-4 rplc-11"/>
    <w:basedOn w:val="DefaultParagraphFont"/>
  </w:style>
  <w:style w:type="character" w:customStyle="1" w:styleId="cat-PassportDatagrp-32rplc-12">
    <w:name w:val="cat-PassportData grp-32 rplc-12"/>
    <w:basedOn w:val="DefaultParagraphFont"/>
  </w:style>
  <w:style w:type="character" w:customStyle="1" w:styleId="cat-Addressgrp-3rplc-13">
    <w:name w:val="cat-Address grp-3 rplc-13"/>
    <w:basedOn w:val="DefaultParagraphFont"/>
  </w:style>
  <w:style w:type="character" w:customStyle="1" w:styleId="cat-Addressgrp-5rplc-14">
    <w:name w:val="cat-Address grp-5 rplc-14"/>
    <w:basedOn w:val="DefaultParagraphFont"/>
  </w:style>
  <w:style w:type="character" w:customStyle="1" w:styleId="cat-Dategrp-14rplc-15">
    <w:name w:val="cat-Date grp-14 rplc-15"/>
    <w:basedOn w:val="DefaultParagraphFont"/>
  </w:style>
  <w:style w:type="character" w:customStyle="1" w:styleId="cat-Addressgrp-6rplc-16">
    <w:name w:val="cat-Address grp-6 rplc-16"/>
    <w:basedOn w:val="DefaultParagraphFont"/>
  </w:style>
  <w:style w:type="character" w:customStyle="1" w:styleId="cat-FIOgrp-26rplc-17">
    <w:name w:val="cat-FIO grp-26 rplc-17"/>
    <w:basedOn w:val="DefaultParagraphFont"/>
  </w:style>
  <w:style w:type="character" w:customStyle="1" w:styleId="cat-Dategrp-15rplc-18">
    <w:name w:val="cat-Date grp-15 rplc-18"/>
    <w:basedOn w:val="DefaultParagraphFont"/>
  </w:style>
  <w:style w:type="character" w:customStyle="1" w:styleId="cat-Timegrp-33rplc-19">
    <w:name w:val="cat-Time grp-33 rplc-19"/>
    <w:basedOn w:val="DefaultParagraphFont"/>
  </w:style>
  <w:style w:type="character" w:customStyle="1" w:styleId="cat-Addressgrp-7rplc-20">
    <w:name w:val="cat-Address grp-7 rplc-20"/>
    <w:basedOn w:val="DefaultParagraphFont"/>
  </w:style>
  <w:style w:type="character" w:customStyle="1" w:styleId="cat-Addressgrp-8rplc-21">
    <w:name w:val="cat-Address grp-8 rplc-21"/>
    <w:basedOn w:val="DefaultParagraphFont"/>
  </w:style>
  <w:style w:type="character" w:customStyle="1" w:styleId="cat-CarMakeModelgrp-35rplc-22">
    <w:name w:val="cat-CarMakeModel grp-35 rplc-22"/>
    <w:basedOn w:val="DefaultParagraphFont"/>
  </w:style>
  <w:style w:type="character" w:customStyle="1" w:styleId="cat-CarNumbergrp-37rplc-23">
    <w:name w:val="cat-CarNumber grp-37 rplc-23"/>
    <w:basedOn w:val="DefaultParagraphFont"/>
  </w:style>
  <w:style w:type="character" w:customStyle="1" w:styleId="cat-FIOgrp-26rplc-24">
    <w:name w:val="cat-FIO grp-26 rplc-24"/>
    <w:basedOn w:val="DefaultParagraphFont"/>
  </w:style>
  <w:style w:type="character" w:customStyle="1" w:styleId="cat-FIOgrp-24rplc-25">
    <w:name w:val="cat-FIO grp-24 rplc-25"/>
    <w:basedOn w:val="DefaultParagraphFont"/>
  </w:style>
  <w:style w:type="character" w:customStyle="1" w:styleId="cat-FIOgrp-24rplc-26">
    <w:name w:val="cat-FIO grp-24 rplc-26"/>
    <w:basedOn w:val="DefaultParagraphFont"/>
  </w:style>
  <w:style w:type="character" w:customStyle="1" w:styleId="cat-Dategrp-15rplc-27">
    <w:name w:val="cat-Date grp-15 rplc-27"/>
    <w:basedOn w:val="DefaultParagraphFont"/>
  </w:style>
  <w:style w:type="character" w:customStyle="1" w:styleId="cat-FIOgrp-24rplc-28">
    <w:name w:val="cat-FIO grp-24 rplc-28"/>
    <w:basedOn w:val="DefaultParagraphFont"/>
  </w:style>
  <w:style w:type="character" w:customStyle="1" w:styleId="cat-Dategrp-15rplc-29">
    <w:name w:val="cat-Date grp-15 rplc-29"/>
    <w:basedOn w:val="DefaultParagraphFont"/>
  </w:style>
  <w:style w:type="character" w:customStyle="1" w:styleId="cat-Timegrp-33rplc-30">
    <w:name w:val="cat-Time grp-33 rplc-30"/>
    <w:basedOn w:val="DefaultParagraphFont"/>
  </w:style>
  <w:style w:type="character" w:customStyle="1" w:styleId="cat-Addressgrp-7rplc-31">
    <w:name w:val="cat-Address grp-7 rplc-31"/>
    <w:basedOn w:val="DefaultParagraphFont"/>
  </w:style>
  <w:style w:type="character" w:customStyle="1" w:styleId="cat-Addressgrp-8rplc-32">
    <w:name w:val="cat-Address grp-8 rplc-32"/>
    <w:basedOn w:val="DefaultParagraphFont"/>
  </w:style>
  <w:style w:type="character" w:customStyle="1" w:styleId="cat-CarMakeModelgrp-35rplc-33">
    <w:name w:val="cat-CarMakeModel grp-35 rplc-33"/>
    <w:basedOn w:val="DefaultParagraphFont"/>
  </w:style>
  <w:style w:type="character" w:customStyle="1" w:styleId="cat-CarNumbergrp-37rplc-34">
    <w:name w:val="cat-CarNumber grp-37 rplc-34"/>
    <w:basedOn w:val="DefaultParagraphFont"/>
  </w:style>
  <w:style w:type="character" w:customStyle="1" w:styleId="cat-SumInWordsgrp-28rplc-35">
    <w:name w:val="cat-SumInWords grp-28 rplc-35"/>
    <w:basedOn w:val="DefaultParagraphFont"/>
  </w:style>
  <w:style w:type="character" w:customStyle="1" w:styleId="cat-Dategrp-16rplc-36">
    <w:name w:val="cat-Date grp-16 rplc-36"/>
    <w:basedOn w:val="DefaultParagraphFont"/>
  </w:style>
  <w:style w:type="character" w:customStyle="1" w:styleId="cat-Dategrp-16rplc-37">
    <w:name w:val="cat-Date grp-16 rplc-37"/>
    <w:basedOn w:val="DefaultParagraphFont"/>
  </w:style>
  <w:style w:type="character" w:customStyle="1" w:styleId="cat-FIOgrp-24rplc-38">
    <w:name w:val="cat-FIO grp-24 rplc-38"/>
    <w:basedOn w:val="DefaultParagraphFont"/>
  </w:style>
  <w:style w:type="character" w:customStyle="1" w:styleId="cat-PhoneNumbergrp-40rplc-39">
    <w:name w:val="cat-PhoneNumber grp-40 rplc-39"/>
    <w:basedOn w:val="DefaultParagraphFont"/>
  </w:style>
  <w:style w:type="character" w:customStyle="1" w:styleId="cat-Dategrp-15rplc-40">
    <w:name w:val="cat-Date grp-15 rplc-40"/>
    <w:basedOn w:val="DefaultParagraphFont"/>
  </w:style>
  <w:style w:type="character" w:customStyle="1" w:styleId="cat-FIOgrp-26rplc-41">
    <w:name w:val="cat-FIO grp-26 rplc-41"/>
    <w:basedOn w:val="DefaultParagraphFont"/>
  </w:style>
  <w:style w:type="character" w:customStyle="1" w:styleId="cat-Dategrp-15rplc-42">
    <w:name w:val="cat-Date grp-15 rplc-42"/>
    <w:basedOn w:val="DefaultParagraphFont"/>
  </w:style>
  <w:style w:type="character" w:customStyle="1" w:styleId="cat-Timegrp-34rplc-43">
    <w:name w:val="cat-Time grp-34 rplc-43"/>
    <w:basedOn w:val="DefaultParagraphFont"/>
  </w:style>
  <w:style w:type="character" w:customStyle="1" w:styleId="cat-Addressgrp-7rplc-44">
    <w:name w:val="cat-Address grp-7 rplc-44"/>
    <w:basedOn w:val="DefaultParagraphFont"/>
  </w:style>
  <w:style w:type="character" w:customStyle="1" w:styleId="cat-Addressgrp-8rplc-45">
    <w:name w:val="cat-Address grp-8 rplc-45"/>
    <w:basedOn w:val="DefaultParagraphFont"/>
  </w:style>
  <w:style w:type="character" w:customStyle="1" w:styleId="cat-CarMakeModelgrp-36rplc-46">
    <w:name w:val="cat-CarMakeModel grp-36 rplc-46"/>
    <w:basedOn w:val="DefaultParagraphFont"/>
  </w:style>
  <w:style w:type="character" w:customStyle="1" w:styleId="cat-CarNumbergrp-37rplc-47">
    <w:name w:val="cat-CarNumber grp-37 rplc-47"/>
    <w:basedOn w:val="DefaultParagraphFont"/>
  </w:style>
  <w:style w:type="character" w:customStyle="1" w:styleId="cat-Dategrp-15rplc-48">
    <w:name w:val="cat-Date grp-15 rplc-48"/>
    <w:basedOn w:val="DefaultParagraphFont"/>
  </w:style>
  <w:style w:type="character" w:customStyle="1" w:styleId="cat-FIOgrp-24rplc-49">
    <w:name w:val="cat-FIO grp-24 rplc-49"/>
    <w:basedOn w:val="DefaultParagraphFont"/>
  </w:style>
  <w:style w:type="character" w:customStyle="1" w:styleId="cat-FIOgrp-24rplc-50">
    <w:name w:val="cat-FIO grp-24 rplc-50"/>
    <w:basedOn w:val="DefaultParagraphFont"/>
  </w:style>
  <w:style w:type="character" w:customStyle="1" w:styleId="cat-Dategrp-17rplc-51">
    <w:name w:val="cat-Date grp-17 rplc-51"/>
    <w:basedOn w:val="DefaultParagraphFont"/>
  </w:style>
  <w:style w:type="character" w:customStyle="1" w:styleId="cat-Dategrp-18rplc-52">
    <w:name w:val="cat-Date grp-18 rplc-52"/>
    <w:basedOn w:val="DefaultParagraphFont"/>
  </w:style>
  <w:style w:type="character" w:customStyle="1" w:styleId="cat-FIOgrp-24rplc-53">
    <w:name w:val="cat-FIO grp-24 rplc-53"/>
    <w:basedOn w:val="DefaultParagraphFont"/>
  </w:style>
  <w:style w:type="character" w:customStyle="1" w:styleId="cat-FIOgrp-24rplc-54">
    <w:name w:val="cat-FIO grp-24 rplc-54"/>
    <w:basedOn w:val="DefaultParagraphFont"/>
  </w:style>
  <w:style w:type="character" w:customStyle="1" w:styleId="cat-FIOgrp-24rplc-55">
    <w:name w:val="cat-FIO grp-24 rplc-55"/>
    <w:basedOn w:val="DefaultParagraphFont"/>
  </w:style>
  <w:style w:type="character" w:customStyle="1" w:styleId="cat-Dategrp-19rplc-56">
    <w:name w:val="cat-Date grp-19 rplc-56"/>
    <w:basedOn w:val="DefaultParagraphFont"/>
  </w:style>
  <w:style w:type="character" w:customStyle="1" w:styleId="cat-Dategrp-20rplc-57">
    <w:name w:val="cat-Date grp-20 rplc-57"/>
    <w:basedOn w:val="DefaultParagraphFont"/>
  </w:style>
  <w:style w:type="character" w:customStyle="1" w:styleId="cat-Dategrp-21rplc-58">
    <w:name w:val="cat-Date grp-21 rplc-58"/>
    <w:basedOn w:val="DefaultParagraphFont"/>
  </w:style>
  <w:style w:type="character" w:customStyle="1" w:styleId="cat-Dategrp-22rplc-59">
    <w:name w:val="cat-Date grp-22 rplc-59"/>
    <w:basedOn w:val="DefaultParagraphFont"/>
  </w:style>
  <w:style w:type="character" w:customStyle="1" w:styleId="cat-FIOgrp-24rplc-60">
    <w:name w:val="cat-FIO grp-24 rplc-60"/>
    <w:basedOn w:val="DefaultParagraphFont"/>
  </w:style>
  <w:style w:type="character" w:customStyle="1" w:styleId="cat-FIOgrp-26rplc-61">
    <w:name w:val="cat-FIO grp-26 rplc-61"/>
    <w:basedOn w:val="DefaultParagraphFont"/>
  </w:style>
  <w:style w:type="character" w:customStyle="1" w:styleId="cat-FIOgrp-24rplc-62">
    <w:name w:val="cat-FIO grp-24 rplc-62"/>
    <w:basedOn w:val="DefaultParagraphFont"/>
  </w:style>
  <w:style w:type="character" w:customStyle="1" w:styleId="cat-FIOgrp-25rplc-63">
    <w:name w:val="cat-FIO grp-25 rplc-63"/>
    <w:basedOn w:val="DefaultParagraphFont"/>
  </w:style>
  <w:style w:type="character" w:customStyle="1" w:styleId="cat-UserDefinedgrp-45rplc-64">
    <w:name w:val="cat-UserDefined grp-45 rplc-64"/>
    <w:basedOn w:val="DefaultParagraphFont"/>
  </w:style>
  <w:style w:type="character" w:customStyle="1" w:styleId="cat-Sumgrp-30rplc-65">
    <w:name w:val="cat-Sum grp-30 rplc-65"/>
    <w:basedOn w:val="DefaultParagraphFont"/>
  </w:style>
  <w:style w:type="character" w:customStyle="1" w:styleId="cat-Addressgrp-1rplc-66">
    <w:name w:val="cat-Address grp-1 rplc-66"/>
    <w:basedOn w:val="DefaultParagraphFont"/>
  </w:style>
  <w:style w:type="character" w:customStyle="1" w:styleId="cat-Addressgrp-2rplc-67">
    <w:name w:val="cat-Address grp-2 rplc-67"/>
    <w:basedOn w:val="DefaultParagraphFont"/>
  </w:style>
  <w:style w:type="character" w:customStyle="1" w:styleId="cat-PhoneNumbergrp-41rplc-68">
    <w:name w:val="cat-PhoneNumber grp-41 rplc-68"/>
    <w:basedOn w:val="DefaultParagraphFont"/>
  </w:style>
  <w:style w:type="character" w:customStyle="1" w:styleId="cat-PhoneNumbergrp-42rplc-69">
    <w:name w:val="cat-PhoneNumber grp-42 rplc-69"/>
    <w:basedOn w:val="DefaultParagraphFont"/>
  </w:style>
  <w:style w:type="character" w:customStyle="1" w:styleId="cat-PhoneNumbergrp-43rplc-70">
    <w:name w:val="cat-PhoneNumber grp-43 rplc-70"/>
    <w:basedOn w:val="DefaultParagraphFont"/>
  </w:style>
  <w:style w:type="character" w:customStyle="1" w:styleId="cat-PhoneNumbergrp-44rplc-71">
    <w:name w:val="cat-PhoneNumber grp-44 rplc-71"/>
    <w:basedOn w:val="DefaultParagraphFont"/>
  </w:style>
  <w:style w:type="character" w:customStyle="1" w:styleId="cat-Addressgrp-1rplc-72">
    <w:name w:val="cat-Address grp-1 rplc-72"/>
    <w:basedOn w:val="DefaultParagraphFont"/>
  </w:style>
  <w:style w:type="character" w:customStyle="1" w:styleId="cat-Addressgrp-9rplc-73">
    <w:name w:val="cat-Address grp-9 rplc-73"/>
    <w:basedOn w:val="DefaultParagraphFont"/>
  </w:style>
  <w:style w:type="character" w:customStyle="1" w:styleId="cat-SumInWordsgrp-29rplc-74">
    <w:name w:val="cat-SumInWords grp-29 rplc-74"/>
    <w:basedOn w:val="DefaultParagraphFont"/>
  </w:style>
  <w:style w:type="character" w:customStyle="1" w:styleId="cat-Addressgrp-2rplc-75">
    <w:name w:val="cat-Address grp-2 rplc-75"/>
    <w:basedOn w:val="DefaultParagraphFont"/>
  </w:style>
  <w:style w:type="character" w:customStyle="1" w:styleId="cat-Addressgrp-10rplc-76">
    <w:name w:val="cat-Address grp-10 rplc-76"/>
    <w:basedOn w:val="DefaultParagraphFont"/>
  </w:style>
  <w:style w:type="character" w:customStyle="1" w:styleId="cat-Addressgrp-11rplc-77">
    <w:name w:val="cat-Address grp-11 rplc-77"/>
    <w:basedOn w:val="DefaultParagraphFont"/>
  </w:style>
  <w:style w:type="character" w:customStyle="1" w:styleId="cat-Addressgrp-1rplc-78">
    <w:name w:val="cat-Address grp-1 rplc-78"/>
    <w:basedOn w:val="DefaultParagraphFont"/>
  </w:style>
  <w:style w:type="character" w:customStyle="1" w:styleId="cat-Addressgrp-1rplc-79">
    <w:name w:val="cat-Address grp-1 rplc-79"/>
    <w:basedOn w:val="DefaultParagraphFont"/>
  </w:style>
  <w:style w:type="character" w:customStyle="1" w:styleId="cat-Addressgrp-12rplc-80">
    <w:name w:val="cat-Address grp-12 rplc-80"/>
    <w:basedOn w:val="DefaultParagraphFont"/>
  </w:style>
  <w:style w:type="character" w:customStyle="1" w:styleId="cat-Addressgrp-11rplc-81">
    <w:name w:val="cat-Address grp-11 rplc-81"/>
    <w:basedOn w:val="DefaultParagraphFont"/>
  </w:style>
  <w:style w:type="character" w:customStyle="1" w:styleId="cat-FIOgrp-27rplc-82">
    <w:name w:val="cat-FIO grp-27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