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126</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6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7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работающего </w:t>
      </w:r>
      <w:r>
        <w:rPr>
          <w:rStyle w:val="cat-OrganizationNamegrp-30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имеющий одного несовершеннолетнего ребенка,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3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w:t>
      </w:r>
      <w:r>
        <w:rPr>
          <w:rFonts w:ascii="Times New Roman" w:eastAsia="Times New Roman" w:hAnsi="Times New Roman" w:cs="Times New Roman"/>
          <w:sz w:val="28"/>
          <w:szCs w:val="28"/>
        </w:rPr>
        <w:t xml:space="preserve">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w:t>
      </w:r>
      <w:r>
        <w:rPr>
          <w:rFonts w:ascii="Times New Roman" w:eastAsia="Times New Roman" w:hAnsi="Times New Roman" w:cs="Times New Roman"/>
          <w:sz w:val="28"/>
          <w:szCs w:val="28"/>
        </w:rPr>
        <w:t xml:space="preserve">средством, употреблял </w:t>
      </w:r>
      <w:r>
        <w:rPr>
          <w:rFonts w:ascii="Times New Roman" w:eastAsia="Times New Roman" w:hAnsi="Times New Roman" w:cs="Times New Roman"/>
          <w:sz w:val="28"/>
          <w:szCs w:val="28"/>
        </w:rPr>
        <w:t>пиво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249</w:t>
      </w:r>
      <w:r>
        <w:rPr>
          <w:rFonts w:ascii="Times New Roman" w:eastAsia="Times New Roman" w:hAnsi="Times New Roman" w:cs="Times New Roman"/>
          <w:sz w:val="28"/>
          <w:szCs w:val="28"/>
        </w:rPr>
        <w:t xml:space="preserve">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w:t>
      </w:r>
      <w:r>
        <w:rPr>
          <w:rFonts w:ascii="Times New Roman" w:eastAsia="Times New Roman" w:hAnsi="Times New Roman" w:cs="Times New Roman"/>
          <w:sz w:val="28"/>
          <w:szCs w:val="28"/>
        </w:rPr>
        <w:t xml:space="preserve">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2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4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Н616ХК152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3374</w:t>
      </w:r>
      <w:r>
        <w:rPr>
          <w:rFonts w:ascii="Times New Roman" w:eastAsia="Times New Roman" w:hAnsi="Times New Roman" w:cs="Times New Roman"/>
          <w:sz w:val="28"/>
          <w:szCs w:val="28"/>
        </w:rPr>
        <w:t xml:space="preserve">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резкое изменение кожных покровов лица,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w:t>
      </w:r>
      <w:r>
        <w:rPr>
          <w:rFonts w:ascii="Times New Roman" w:eastAsia="Times New Roman" w:hAnsi="Times New Roman" w:cs="Times New Roman"/>
          <w:sz w:val="28"/>
          <w:szCs w:val="28"/>
        </w:rPr>
        <w:t>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rPr>
          <w:rFonts w:ascii="Times New Roman" w:eastAsia="Times New Roman" w:hAnsi="Times New Roman" w:cs="Times New Roman"/>
          <w:sz w:val="28"/>
          <w:szCs w:val="28"/>
        </w:rPr>
        <w:t>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5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40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7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платежа – административный штраф), адрес местонахождения ОГИБДД МВД России по </w:t>
      </w:r>
      <w:r>
        <w:rPr>
          <w:rStyle w:val="cat-Addressgrp-6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szCs w:val="28"/>
        </w:rPr>
        <w:t xml:space="preserve">размере суммы неуплаченного административного штрафа, но не </w:t>
      </w:r>
      <w:r>
        <w:rPr>
          <w:rStyle w:val="cat-SumInWordsgrp-28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6rplc-0">
    <w:name w:val="cat-PhoneNumber grp-36 rplc-0"/>
    <w:basedOn w:val="DefaultParagraphFont"/>
  </w:style>
  <w:style w:type="character" w:customStyle="1" w:styleId="cat-PhoneNumbergrp-37rplc-1">
    <w:name w:val="cat-PhoneNumber grp-37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PassportDatagrp-29rplc-9">
    <w:name w:val="cat-PassportData grp-29 rplc-9"/>
    <w:basedOn w:val="DefaultParagraphFont"/>
  </w:style>
  <w:style w:type="character" w:customStyle="1" w:styleId="cat-OrganizationNamegrp-30rplc-10">
    <w:name w:val="cat-OrganizationName grp-30 rplc-10"/>
    <w:basedOn w:val="DefaultParagraphFont"/>
  </w:style>
  <w:style w:type="character" w:customStyle="1" w:styleId="cat-Addressgrp-3rplc-11">
    <w:name w:val="cat-Address grp-3 rplc-11"/>
    <w:basedOn w:val="DefaultParagraphFont"/>
  </w:style>
  <w:style w:type="character" w:customStyle="1" w:styleId="cat-FIOgrp-22rplc-12">
    <w:name w:val="cat-FIO grp-22 rplc-12"/>
    <w:basedOn w:val="DefaultParagraphFont"/>
  </w:style>
  <w:style w:type="character" w:customStyle="1" w:styleId="cat-Dategrp-14rplc-13">
    <w:name w:val="cat-Date grp-14 rplc-13"/>
    <w:basedOn w:val="DefaultParagraphFont"/>
  </w:style>
  <w:style w:type="character" w:customStyle="1" w:styleId="cat-Timegrp-31rplc-14">
    <w:name w:val="cat-Time grp-31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CarMakeModelgrp-33rplc-17">
    <w:name w:val="cat-CarMakeModel grp-33 rplc-17"/>
    <w:basedOn w:val="DefaultParagraphFont"/>
  </w:style>
  <w:style w:type="character" w:customStyle="1" w:styleId="cat-CarNumbergrp-35rplc-18">
    <w:name w:val="cat-CarNumber grp-35 rplc-18"/>
    <w:basedOn w:val="DefaultParagraphFont"/>
  </w:style>
  <w:style w:type="character" w:customStyle="1" w:styleId="cat-FIOgrp-22rplc-19">
    <w:name w:val="cat-FIO grp-22 rplc-19"/>
    <w:basedOn w:val="DefaultParagraphFont"/>
  </w:style>
  <w:style w:type="character" w:customStyle="1" w:styleId="cat-FIOgrp-22rplc-20">
    <w:name w:val="cat-FIO grp-22 rplc-20"/>
    <w:basedOn w:val="DefaultParagraphFont"/>
  </w:style>
  <w:style w:type="character" w:customStyle="1" w:styleId="cat-Dategrp-14rplc-21">
    <w:name w:val="cat-Date grp-14 rplc-21"/>
    <w:basedOn w:val="DefaultParagraphFont"/>
  </w:style>
  <w:style w:type="character" w:customStyle="1" w:styleId="cat-FIOgrp-22rplc-22">
    <w:name w:val="cat-FIO grp-22 rplc-22"/>
    <w:basedOn w:val="DefaultParagraphFont"/>
  </w:style>
  <w:style w:type="character" w:customStyle="1" w:styleId="cat-Dategrp-14rplc-23">
    <w:name w:val="cat-Date grp-14 rplc-23"/>
    <w:basedOn w:val="DefaultParagraphFont"/>
  </w:style>
  <w:style w:type="character" w:customStyle="1" w:styleId="cat-Timegrp-31rplc-24">
    <w:name w:val="cat-Time grp-31 rplc-24"/>
    <w:basedOn w:val="DefaultParagraphFont"/>
  </w:style>
  <w:style w:type="character" w:customStyle="1" w:styleId="cat-Addressgrp-4rplc-25">
    <w:name w:val="cat-Address grp-4 rplc-25"/>
    <w:basedOn w:val="DefaultParagraphFont"/>
  </w:style>
  <w:style w:type="character" w:customStyle="1" w:styleId="cat-Addressgrp-5rplc-26">
    <w:name w:val="cat-Address grp-5 rplc-26"/>
    <w:basedOn w:val="DefaultParagraphFont"/>
  </w:style>
  <w:style w:type="character" w:customStyle="1" w:styleId="cat-CarMakeModelgrp-33rplc-27">
    <w:name w:val="cat-CarMakeModel grp-33 rplc-27"/>
    <w:basedOn w:val="DefaultParagraphFont"/>
  </w:style>
  <w:style w:type="character" w:customStyle="1" w:styleId="cat-CarNumbergrp-35rplc-28">
    <w:name w:val="cat-CarNumber grp-35 rplc-28"/>
    <w:basedOn w:val="DefaultParagraphFont"/>
  </w:style>
  <w:style w:type="character" w:customStyle="1" w:styleId="cat-Dategrp-15rplc-29">
    <w:name w:val="cat-Date grp-15 rplc-29"/>
    <w:basedOn w:val="DefaultParagraphFont"/>
  </w:style>
  <w:style w:type="character" w:customStyle="1" w:styleId="cat-FIOgrp-22rplc-30">
    <w:name w:val="cat-FIO grp-22 rplc-30"/>
    <w:basedOn w:val="DefaultParagraphFont"/>
  </w:style>
  <w:style w:type="character" w:customStyle="1" w:styleId="cat-Dategrp-16rplc-31">
    <w:name w:val="cat-Date grp-16 rplc-31"/>
    <w:basedOn w:val="DefaultParagraphFont"/>
  </w:style>
  <w:style w:type="character" w:customStyle="1" w:styleId="cat-FIOgrp-22rplc-32">
    <w:name w:val="cat-FIO grp-22 rplc-32"/>
    <w:basedOn w:val="DefaultParagraphFont"/>
  </w:style>
  <w:style w:type="character" w:customStyle="1" w:styleId="cat-Dategrp-14rplc-33">
    <w:name w:val="cat-Date grp-14 rplc-33"/>
    <w:basedOn w:val="DefaultParagraphFont"/>
  </w:style>
  <w:style w:type="character" w:customStyle="1" w:styleId="cat-Timegrp-32rplc-34">
    <w:name w:val="cat-Time grp-32 rplc-34"/>
    <w:basedOn w:val="DefaultParagraphFont"/>
  </w:style>
  <w:style w:type="character" w:customStyle="1" w:styleId="cat-Addressgrp-4rplc-35">
    <w:name w:val="cat-Address grp-4 rplc-35"/>
    <w:basedOn w:val="DefaultParagraphFont"/>
  </w:style>
  <w:style w:type="character" w:customStyle="1" w:styleId="cat-Addressgrp-5rplc-36">
    <w:name w:val="cat-Address grp-5 rplc-36"/>
    <w:basedOn w:val="DefaultParagraphFont"/>
  </w:style>
  <w:style w:type="character" w:customStyle="1" w:styleId="cat-CarMakeModelgrp-34rplc-37">
    <w:name w:val="cat-CarMakeModel grp-34 rplc-37"/>
    <w:basedOn w:val="DefaultParagraphFont"/>
  </w:style>
  <w:style w:type="character" w:customStyle="1" w:styleId="cat-Dategrp-16rplc-38">
    <w:name w:val="cat-Date grp-16 rplc-38"/>
    <w:basedOn w:val="DefaultParagraphFont"/>
  </w:style>
  <w:style w:type="character" w:customStyle="1" w:styleId="cat-FIOgrp-22rplc-39">
    <w:name w:val="cat-FIO grp-22 rplc-39"/>
    <w:basedOn w:val="DefaultParagraphFont"/>
  </w:style>
  <w:style w:type="character" w:customStyle="1" w:styleId="cat-FIOgrp-22rplc-40">
    <w:name w:val="cat-FIO grp-22 rplc-40"/>
    <w:basedOn w:val="DefaultParagraphFont"/>
  </w:style>
  <w:style w:type="character" w:customStyle="1" w:styleId="cat-FIOgrp-22rplc-41">
    <w:name w:val="cat-FIO grp-22 rplc-41"/>
    <w:basedOn w:val="DefaultParagraphFont"/>
  </w:style>
  <w:style w:type="character" w:customStyle="1" w:styleId="cat-Dategrp-17rplc-42">
    <w:name w:val="cat-Date grp-17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Dategrp-18rplc-45">
    <w:name w:val="cat-Date grp-18 rplc-45"/>
    <w:basedOn w:val="DefaultParagraphFont"/>
  </w:style>
  <w:style w:type="character" w:customStyle="1" w:styleId="cat-Dategrp-18rplc-46">
    <w:name w:val="cat-Date grp-18 rplc-46"/>
    <w:basedOn w:val="DefaultParagraphFont"/>
  </w:style>
  <w:style w:type="character" w:customStyle="1" w:styleId="cat-Dategrp-19rplc-47">
    <w:name w:val="cat-Date grp-19 rplc-47"/>
    <w:basedOn w:val="DefaultParagraphFont"/>
  </w:style>
  <w:style w:type="character" w:customStyle="1" w:styleId="cat-Dategrp-20rplc-48">
    <w:name w:val="cat-Date grp-20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FIOgrp-25rplc-52">
    <w:name w:val="cat-FIO grp-25 rplc-52"/>
    <w:basedOn w:val="DefaultParagraphFont"/>
  </w:style>
  <w:style w:type="character" w:customStyle="1" w:styleId="cat-FIOgrp-24rplc-53">
    <w:name w:val="cat-FIO grp-24 rplc-53"/>
    <w:basedOn w:val="DefaultParagraphFont"/>
  </w:style>
  <w:style w:type="character" w:customStyle="1" w:styleId="cat-Sumgrp-27rplc-54">
    <w:name w:val="cat-Sum grp-27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8rplc-57">
    <w:name w:val="cat-PhoneNumber grp-38 rplc-57"/>
    <w:basedOn w:val="DefaultParagraphFont"/>
  </w:style>
  <w:style w:type="character" w:customStyle="1" w:styleId="cat-PhoneNumbergrp-39rplc-58">
    <w:name w:val="cat-PhoneNumber grp-39 rplc-58"/>
    <w:basedOn w:val="DefaultParagraphFont"/>
  </w:style>
  <w:style w:type="character" w:customStyle="1" w:styleId="cat-PhoneNumbergrp-40rplc-59">
    <w:name w:val="cat-PhoneNumber grp-40 rplc-59"/>
    <w:basedOn w:val="DefaultParagraphFont"/>
  </w:style>
  <w:style w:type="character" w:customStyle="1" w:styleId="cat-PhoneNumbergrp-41rplc-60">
    <w:name w:val="cat-PhoneNumber grp-41 rplc-60"/>
    <w:basedOn w:val="DefaultParagraphFont"/>
  </w:style>
  <w:style w:type="character" w:customStyle="1" w:styleId="cat-PhoneNumbergrp-36rplc-61">
    <w:name w:val="cat-PhoneNumber grp-36 rplc-61"/>
    <w:basedOn w:val="DefaultParagraphFont"/>
  </w:style>
  <w:style w:type="character" w:customStyle="1" w:styleId="cat-PhoneNumbergrp-37rplc-62">
    <w:name w:val="cat-PhoneNumber grp-37 rplc-62"/>
    <w:basedOn w:val="DefaultParagraphFont"/>
  </w:style>
  <w:style w:type="character" w:customStyle="1" w:styleId="cat-Addressgrp-6rplc-63">
    <w:name w:val="cat-Address grp-6 rplc-63"/>
    <w:basedOn w:val="DefaultParagraphFont"/>
  </w:style>
  <w:style w:type="character" w:customStyle="1" w:styleId="cat-Addressgrp-7rplc-64">
    <w:name w:val="cat-Address grp-7 rplc-64"/>
    <w:basedOn w:val="DefaultParagraphFont"/>
  </w:style>
  <w:style w:type="character" w:customStyle="1" w:styleId="cat-Addressgrp-8rplc-65">
    <w:name w:val="cat-Address grp-8 rplc-65"/>
    <w:basedOn w:val="DefaultParagraphFont"/>
  </w:style>
  <w:style w:type="character" w:customStyle="1" w:styleId="cat-Addressgrp-1rplc-66">
    <w:name w:val="cat-Address grp-1 rplc-66"/>
    <w:basedOn w:val="DefaultParagraphFont"/>
  </w:style>
  <w:style w:type="character" w:customStyle="1" w:styleId="cat-Addressgrp-9rplc-67">
    <w:name w:val="cat-Address grp-9 rplc-67"/>
    <w:basedOn w:val="DefaultParagraphFont"/>
  </w:style>
  <w:style w:type="character" w:customStyle="1" w:styleId="cat-SumInWordsgrp-28rplc-68">
    <w:name w:val="cat-SumInWords grp-28 rplc-68"/>
    <w:basedOn w:val="DefaultParagraphFont"/>
  </w:style>
  <w:style w:type="character" w:customStyle="1" w:styleId="cat-Addressgrp-2rplc-69">
    <w:name w:val="cat-Address grp-2 rplc-69"/>
    <w:basedOn w:val="DefaultParagraphFont"/>
  </w:style>
  <w:style w:type="character" w:customStyle="1" w:styleId="cat-Addressgrp-10rplc-70">
    <w:name w:val="cat-Address grp-10 rplc-70"/>
    <w:basedOn w:val="DefaultParagraphFont"/>
  </w:style>
  <w:style w:type="character" w:customStyle="1" w:styleId="cat-Addressgrp-11rplc-71">
    <w:name w:val="cat-Address grp-11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2rplc-74">
    <w:name w:val="cat-Address grp-12 rplc-74"/>
    <w:basedOn w:val="DefaultParagraphFont"/>
  </w:style>
  <w:style w:type="character" w:customStyle="1" w:styleId="cat-Addressgrp-11rplc-75">
    <w:name w:val="cat-Address grp-11 rplc-75"/>
    <w:basedOn w:val="DefaultParagraphFont"/>
  </w:style>
  <w:style w:type="character" w:customStyle="1" w:styleId="cat-FIOgrp-26rplc-76">
    <w:name w:val="cat-FIO grp-26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