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126</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w:t>
      </w:r>
      <w:r>
        <w:rPr>
          <w:rStyle w:val="cat-PhoneNumbergrp-34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5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1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Fonts w:ascii="Times New Roman" w:eastAsia="Times New Roman" w:hAnsi="Times New Roman" w:cs="Times New Roman"/>
          <w:sz w:val="28"/>
          <w:szCs w:val="28"/>
        </w:rPr>
        <w:t xml:space="preserve">Шевцова </w:t>
      </w:r>
      <w:r>
        <w:rPr>
          <w:rStyle w:val="cat-UserDefinedgrp-42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41rplc-10"/>
          <w:rFonts w:ascii="Times New Roman" w:eastAsia="Times New Roman" w:hAnsi="Times New Roman" w:cs="Times New Roman"/>
          <w:sz w:val="28"/>
          <w:szCs w:val="28"/>
        </w:rPr>
        <w:t>...</w:t>
      </w:r>
      <w:r>
        <w:rPr>
          <w:rStyle w:val="cat-PassportDatagrp-28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29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 xml:space="preserve">имеющего </w:t>
      </w:r>
      <w:r>
        <w:rPr>
          <w:rFonts w:ascii="Times New Roman" w:eastAsia="Times New Roman" w:hAnsi="Times New Roman" w:cs="Times New Roman"/>
          <w:sz w:val="28"/>
          <w:szCs w:val="28"/>
        </w:rPr>
        <w:t>инвалидност</w:t>
      </w:r>
      <w:r>
        <w:rPr>
          <w:rFonts w:ascii="Times New Roman" w:eastAsia="Times New Roman" w:hAnsi="Times New Roman" w:cs="Times New Roman"/>
          <w:sz w:val="28"/>
          <w:szCs w:val="28"/>
        </w:rPr>
        <w:t>ь 3 группы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холостого,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3"/>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3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Style w:val="cat-CarMakeModelgrp-32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и не оспаривал фактические обстоятельства 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Просил суд строго не наказывать.</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ыслушав </w:t>
      </w:r>
      <w:r>
        <w:rPr>
          <w:rStyle w:val="cat-FIOgrp-2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огласив и </w:t>
      </w:r>
      <w:r>
        <w:rPr>
          <w:rFonts w:ascii="Times New Roman" w:eastAsia="Times New Roman" w:hAnsi="Times New Roman" w:cs="Times New Roman"/>
          <w:sz w:val="28"/>
          <w:szCs w:val="28"/>
        </w:rPr>
        <w:t xml:space="preserve">исследовав материалы дела, </w:t>
      </w:r>
      <w:r>
        <w:rPr>
          <w:rFonts w:ascii="Times New Roman" w:eastAsia="Times New Roman" w:hAnsi="Times New Roman" w:cs="Times New Roman"/>
          <w:sz w:val="28"/>
          <w:szCs w:val="28"/>
        </w:rPr>
        <w:t xml:space="preserve">осмотрев видеозапись, </w:t>
      </w:r>
      <w:r>
        <w:rPr>
          <w:rFonts w:ascii="Times New Roman" w:eastAsia="Times New Roman" w:hAnsi="Times New Roman" w:cs="Times New Roman"/>
          <w:sz w:val="28"/>
          <w:szCs w:val="28"/>
        </w:rPr>
        <w:t>суд пришел к выводу о наличии в действиях</w:t>
      </w:r>
      <w:r>
        <w:rPr>
          <w:rFonts w:ascii="Times New Roman" w:eastAsia="Times New Roman" w:hAnsi="Times New Roman" w:cs="Times New Roman"/>
          <w:sz w:val="28"/>
          <w:szCs w:val="28"/>
        </w:rPr>
        <w:t xml:space="preserve"> </w:t>
      </w:r>
      <w:r>
        <w:rPr>
          <w:rStyle w:val="cat-FIOgrp-21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237510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1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1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2rplc-3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3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5rplc-3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w:t>
      </w:r>
      <w:r>
        <w:rPr>
          <w:rFonts w:ascii="Times New Roman" w:eastAsia="Times New Roman" w:hAnsi="Times New Roman" w:cs="Times New Roman"/>
          <w:sz w:val="28"/>
          <w:szCs w:val="28"/>
        </w:rPr>
        <w:t xml:space="preserve">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w:t>
      </w:r>
      <w:r>
        <w:rPr>
          <w:rFonts w:ascii="Times New Roman" w:eastAsia="Times New Roman" w:hAnsi="Times New Roman" w:cs="Times New Roman"/>
          <w:sz w:val="28"/>
          <w:szCs w:val="28"/>
        </w:rPr>
        <w:t xml:space="preserve">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3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36rplc-3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3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согласно которому </w:t>
      </w:r>
      <w:r>
        <w:rPr>
          <w:rStyle w:val="cat-FIOgrp-23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4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2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резкое изменение кожных покровов лица,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w:t>
      </w:r>
      <w:r>
        <w:rPr>
          <w:rFonts w:ascii="Times New Roman" w:eastAsia="Times New Roman" w:hAnsi="Times New Roman" w:cs="Times New Roman"/>
          <w:sz w:val="28"/>
          <w:szCs w:val="28"/>
        </w:rPr>
        <w:t>791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1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1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указал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4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5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w:t>
      </w:r>
      <w:r>
        <w:rPr>
          <w:rFonts w:ascii="Times New Roman" w:eastAsia="Times New Roman" w:hAnsi="Times New Roman" w:cs="Times New Roman"/>
          <w:sz w:val="28"/>
          <w:szCs w:val="28"/>
        </w:rPr>
        <w:t>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w:t>
      </w:r>
      <w:r>
        <w:rPr>
          <w:rFonts w:ascii="Times New Roman" w:eastAsia="Times New Roman" w:hAnsi="Times New Roman" w:cs="Times New Roman"/>
          <w:sz w:val="28"/>
          <w:szCs w:val="28"/>
        </w:rPr>
        <w:t>опьянения осуществляются в порядке, установленном Правительством Российской Федерации(п.6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1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rPr>
          <w:rFonts w:ascii="Times New Roman" w:eastAsia="Times New Roman" w:hAnsi="Times New Roman" w:cs="Times New Roman"/>
          <w:sz w:val="28"/>
          <w:szCs w:val="28"/>
        </w:rPr>
        <w:t xml:space="preserve">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7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18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9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1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w:t>
      </w:r>
      <w:r>
        <w:rPr>
          <w:rFonts w:ascii="Times New Roman" w:eastAsia="Times New Roman" w:hAnsi="Times New Roman" w:cs="Times New Roman"/>
          <w:sz w:val="28"/>
          <w:szCs w:val="28"/>
        </w:rPr>
        <w:t>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1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2rplc-60"/>
          <w:rFonts w:ascii="Times New Roman" w:eastAsia="Times New Roman" w:hAnsi="Times New Roman" w:cs="Times New Roman"/>
          <w:sz w:val="28"/>
          <w:szCs w:val="28"/>
        </w:rPr>
        <w:t>фио</w:t>
      </w:r>
      <w:r>
        <w:rPr>
          <w:rStyle w:val="cat-UserDefinedgrp-42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6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7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8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39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0rplc-6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00000</w:t>
      </w:r>
      <w:r>
        <w:rPr>
          <w:rFonts w:ascii="Times New Roman" w:eastAsia="Times New Roman" w:hAnsi="Times New Roman" w:cs="Times New Roman"/>
          <w:sz w:val="28"/>
          <w:szCs w:val="28"/>
        </w:rPr>
        <w:t>601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7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7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w:t>
      </w:r>
      <w:r>
        <w:rPr>
          <w:rFonts w:ascii="Times New Roman" w:eastAsia="Times New Roman" w:hAnsi="Times New Roman" w:cs="Times New Roman"/>
          <w:sz w:val="28"/>
          <w:szCs w:val="28"/>
        </w:rPr>
        <w:t>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9"/>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4rplc-0">
    <w:name w:val="cat-PhoneNumber grp-34 rplc-0"/>
    <w:basedOn w:val="DefaultParagraphFont"/>
  </w:style>
  <w:style w:type="character" w:customStyle="1" w:styleId="cat-PhoneNumbergrp-35rplc-1">
    <w:name w:val="cat-PhoneNumber grp-35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0rplc-5">
    <w:name w:val="cat-FIO grp-20 rplc-5"/>
    <w:basedOn w:val="DefaultParagraphFont"/>
  </w:style>
  <w:style w:type="character" w:customStyle="1" w:styleId="cat-FIOgrp-21rplc-6">
    <w:name w:val="cat-FIO grp-21 rplc-6"/>
    <w:basedOn w:val="DefaultParagraphFont"/>
  </w:style>
  <w:style w:type="character" w:customStyle="1" w:styleId="cat-Addressgrp-2rplc-7">
    <w:name w:val="cat-Address grp-2 rplc-7"/>
    <w:basedOn w:val="DefaultParagraphFont"/>
  </w:style>
  <w:style w:type="character" w:customStyle="1" w:styleId="cat-UserDefinedgrp-42rplc-9">
    <w:name w:val="cat-UserDefined grp-42 rplc-9"/>
    <w:basedOn w:val="DefaultParagraphFont"/>
  </w:style>
  <w:style w:type="character" w:customStyle="1" w:styleId="cat-ExternalSystemDefinedgrp-41rplc-10">
    <w:name w:val="cat-ExternalSystemDefined grp-41 rplc-10"/>
    <w:basedOn w:val="DefaultParagraphFont"/>
  </w:style>
  <w:style w:type="character" w:customStyle="1" w:styleId="cat-PassportDatagrp-28rplc-11">
    <w:name w:val="cat-PassportData grp-28 rplc-11"/>
    <w:basedOn w:val="DefaultParagraphFont"/>
  </w:style>
  <w:style w:type="character" w:customStyle="1" w:styleId="cat-PassportDatagrp-29rplc-12">
    <w:name w:val="cat-PassportData grp-29 rplc-12"/>
    <w:basedOn w:val="DefaultParagraphFont"/>
  </w:style>
  <w:style w:type="character" w:customStyle="1" w:styleId="cat-Addressgrp-3rplc-13">
    <w:name w:val="cat-Address grp-3 rplc-13"/>
    <w:basedOn w:val="DefaultParagraphFont"/>
  </w:style>
  <w:style w:type="character" w:customStyle="1" w:styleId="cat-FIOgrp-23rplc-14">
    <w:name w:val="cat-FIO grp-23 rplc-14"/>
    <w:basedOn w:val="DefaultParagraphFont"/>
  </w:style>
  <w:style w:type="character" w:customStyle="1" w:styleId="cat-Dategrp-11rplc-15">
    <w:name w:val="cat-Date grp-11 rplc-15"/>
    <w:basedOn w:val="DefaultParagraphFont"/>
  </w:style>
  <w:style w:type="character" w:customStyle="1" w:styleId="cat-Timegrp-30rplc-16">
    <w:name w:val="cat-Time grp-30 rplc-16"/>
    <w:basedOn w:val="DefaultParagraphFont"/>
  </w:style>
  <w:style w:type="character" w:customStyle="1" w:styleId="cat-Addressgrp-4rplc-17">
    <w:name w:val="cat-Address grp-4 rplc-17"/>
    <w:basedOn w:val="DefaultParagraphFont"/>
  </w:style>
  <w:style w:type="character" w:customStyle="1" w:styleId="cat-Addressgrp-5rplc-18">
    <w:name w:val="cat-Address grp-5 rplc-18"/>
    <w:basedOn w:val="DefaultParagraphFont"/>
  </w:style>
  <w:style w:type="character" w:customStyle="1" w:styleId="cat-CarMakeModelgrp-32rplc-19">
    <w:name w:val="cat-CarMakeModel grp-32 rplc-19"/>
    <w:basedOn w:val="DefaultParagraphFont"/>
  </w:style>
  <w:style w:type="character" w:customStyle="1" w:styleId="cat-CarNumbergrp-33rplc-20">
    <w:name w:val="cat-CarNumber grp-33 rplc-20"/>
    <w:basedOn w:val="DefaultParagraphFont"/>
  </w:style>
  <w:style w:type="character" w:customStyle="1" w:styleId="cat-FIOgrp-23rplc-21">
    <w:name w:val="cat-FIO grp-23 rplc-21"/>
    <w:basedOn w:val="DefaultParagraphFont"/>
  </w:style>
  <w:style w:type="character" w:customStyle="1" w:styleId="cat-FIOgrp-23rplc-22">
    <w:name w:val="cat-FIO grp-23 rplc-22"/>
    <w:basedOn w:val="DefaultParagraphFont"/>
  </w:style>
  <w:style w:type="character" w:customStyle="1" w:styleId="cat-FIOgrp-21rplc-23">
    <w:name w:val="cat-FIO grp-21 rplc-23"/>
    <w:basedOn w:val="DefaultParagraphFont"/>
  </w:style>
  <w:style w:type="character" w:customStyle="1" w:styleId="cat-Dategrp-11rplc-24">
    <w:name w:val="cat-Date grp-11 rplc-24"/>
    <w:basedOn w:val="DefaultParagraphFont"/>
  </w:style>
  <w:style w:type="character" w:customStyle="1" w:styleId="cat-FIOgrp-21rplc-25">
    <w:name w:val="cat-FIO grp-21 rplc-25"/>
    <w:basedOn w:val="DefaultParagraphFont"/>
  </w:style>
  <w:style w:type="character" w:customStyle="1" w:styleId="cat-Dategrp-11rplc-26">
    <w:name w:val="cat-Date grp-11 rplc-26"/>
    <w:basedOn w:val="DefaultParagraphFont"/>
  </w:style>
  <w:style w:type="character" w:customStyle="1" w:styleId="cat-Timegrp-30rplc-27">
    <w:name w:val="cat-Time grp-30 rplc-27"/>
    <w:basedOn w:val="DefaultParagraphFont"/>
  </w:style>
  <w:style w:type="character" w:customStyle="1" w:styleId="cat-Addressgrp-4rplc-28">
    <w:name w:val="cat-Address grp-4 rplc-28"/>
    <w:basedOn w:val="DefaultParagraphFont"/>
  </w:style>
  <w:style w:type="character" w:customStyle="1" w:styleId="cat-Addressgrp-5rplc-29">
    <w:name w:val="cat-Address grp-5 rplc-29"/>
    <w:basedOn w:val="DefaultParagraphFont"/>
  </w:style>
  <w:style w:type="character" w:customStyle="1" w:styleId="cat-CarMakeModelgrp-32rplc-30">
    <w:name w:val="cat-CarMakeModel grp-32 rplc-30"/>
    <w:basedOn w:val="DefaultParagraphFont"/>
  </w:style>
  <w:style w:type="character" w:customStyle="1" w:styleId="cat-CarNumbergrp-33rplc-31">
    <w:name w:val="cat-CarNumber grp-33 rplc-31"/>
    <w:basedOn w:val="DefaultParagraphFont"/>
  </w:style>
  <w:style w:type="character" w:customStyle="1" w:styleId="cat-SumInWordsgrp-25rplc-32">
    <w:name w:val="cat-SumInWords grp-25 rplc-32"/>
    <w:basedOn w:val="DefaultParagraphFont"/>
  </w:style>
  <w:style w:type="character" w:customStyle="1" w:styleId="cat-Dategrp-12rplc-33">
    <w:name w:val="cat-Date grp-12 rplc-33"/>
    <w:basedOn w:val="DefaultParagraphFont"/>
  </w:style>
  <w:style w:type="character" w:customStyle="1" w:styleId="cat-Dategrp-12rplc-34">
    <w:name w:val="cat-Date grp-12 rplc-34"/>
    <w:basedOn w:val="DefaultParagraphFont"/>
  </w:style>
  <w:style w:type="character" w:customStyle="1" w:styleId="cat-FIOgrp-23rplc-35">
    <w:name w:val="cat-FIO grp-23 rplc-35"/>
    <w:basedOn w:val="DefaultParagraphFont"/>
  </w:style>
  <w:style w:type="character" w:customStyle="1" w:styleId="cat-PhoneNumbergrp-36rplc-36">
    <w:name w:val="cat-PhoneNumber grp-36 rplc-36"/>
    <w:basedOn w:val="DefaultParagraphFont"/>
  </w:style>
  <w:style w:type="character" w:customStyle="1" w:styleId="cat-Dategrp-13rplc-37">
    <w:name w:val="cat-Date grp-13 rplc-37"/>
    <w:basedOn w:val="DefaultParagraphFont"/>
  </w:style>
  <w:style w:type="character" w:customStyle="1" w:styleId="cat-FIOgrp-23rplc-38">
    <w:name w:val="cat-FIO grp-23 rplc-38"/>
    <w:basedOn w:val="DefaultParagraphFont"/>
  </w:style>
  <w:style w:type="character" w:customStyle="1" w:styleId="cat-Dategrp-11rplc-39">
    <w:name w:val="cat-Date grp-11 rplc-39"/>
    <w:basedOn w:val="DefaultParagraphFont"/>
  </w:style>
  <w:style w:type="character" w:customStyle="1" w:styleId="cat-Timegrp-31rplc-40">
    <w:name w:val="cat-Time grp-31 rplc-40"/>
    <w:basedOn w:val="DefaultParagraphFont"/>
  </w:style>
  <w:style w:type="character" w:customStyle="1" w:styleId="cat-Addressgrp-4rplc-41">
    <w:name w:val="cat-Address grp-4 rplc-41"/>
    <w:basedOn w:val="DefaultParagraphFont"/>
  </w:style>
  <w:style w:type="character" w:customStyle="1" w:styleId="cat-Addressgrp-5rplc-42">
    <w:name w:val="cat-Address grp-5 rplc-42"/>
    <w:basedOn w:val="DefaultParagraphFont"/>
  </w:style>
  <w:style w:type="character" w:customStyle="1" w:styleId="cat-CarMakeModelgrp-32rplc-43">
    <w:name w:val="cat-CarMakeModel grp-32 rplc-43"/>
    <w:basedOn w:val="DefaultParagraphFont"/>
  </w:style>
  <w:style w:type="character" w:customStyle="1" w:styleId="cat-CarNumbergrp-33rplc-44">
    <w:name w:val="cat-CarNumber grp-33 rplc-44"/>
    <w:basedOn w:val="DefaultParagraphFont"/>
  </w:style>
  <w:style w:type="character" w:customStyle="1" w:styleId="cat-Dategrp-11rplc-45">
    <w:name w:val="cat-Date grp-11 rplc-45"/>
    <w:basedOn w:val="DefaultParagraphFont"/>
  </w:style>
  <w:style w:type="character" w:customStyle="1" w:styleId="cat-FIOgrp-21rplc-46">
    <w:name w:val="cat-FIO grp-21 rplc-46"/>
    <w:basedOn w:val="DefaultParagraphFont"/>
  </w:style>
  <w:style w:type="character" w:customStyle="1" w:styleId="cat-FIOgrp-21rplc-47">
    <w:name w:val="cat-FIO grp-21 rplc-47"/>
    <w:basedOn w:val="DefaultParagraphFont"/>
  </w:style>
  <w:style w:type="character" w:customStyle="1" w:styleId="cat-Dategrp-14rplc-48">
    <w:name w:val="cat-Date grp-14 rplc-48"/>
    <w:basedOn w:val="DefaultParagraphFont"/>
  </w:style>
  <w:style w:type="character" w:customStyle="1" w:styleId="cat-Dategrp-15rplc-49">
    <w:name w:val="cat-Date grp-15 rplc-49"/>
    <w:basedOn w:val="DefaultParagraphFont"/>
  </w:style>
  <w:style w:type="character" w:customStyle="1" w:styleId="cat-FIOgrp-23rplc-50">
    <w:name w:val="cat-FIO grp-23 rplc-50"/>
    <w:basedOn w:val="DefaultParagraphFont"/>
  </w:style>
  <w:style w:type="character" w:customStyle="1" w:styleId="cat-FIOgrp-23rplc-51">
    <w:name w:val="cat-FIO grp-23 rplc-51"/>
    <w:basedOn w:val="DefaultParagraphFont"/>
  </w:style>
  <w:style w:type="character" w:customStyle="1" w:styleId="cat-FIOgrp-21rplc-52">
    <w:name w:val="cat-FIO grp-21 rplc-52"/>
    <w:basedOn w:val="DefaultParagraphFont"/>
  </w:style>
  <w:style w:type="character" w:customStyle="1" w:styleId="cat-Dategrp-16rplc-53">
    <w:name w:val="cat-Date grp-16 rplc-53"/>
    <w:basedOn w:val="DefaultParagraphFont"/>
  </w:style>
  <w:style w:type="character" w:customStyle="1" w:styleId="cat-Dategrp-17rplc-54">
    <w:name w:val="cat-Date grp-17 rplc-54"/>
    <w:basedOn w:val="DefaultParagraphFont"/>
  </w:style>
  <w:style w:type="character" w:customStyle="1" w:styleId="cat-Dategrp-18rplc-55">
    <w:name w:val="cat-Date grp-18 rplc-55"/>
    <w:basedOn w:val="DefaultParagraphFont"/>
  </w:style>
  <w:style w:type="character" w:customStyle="1" w:styleId="cat-Dategrp-19rplc-56">
    <w:name w:val="cat-Date grp-19 rplc-56"/>
    <w:basedOn w:val="DefaultParagraphFont"/>
  </w:style>
  <w:style w:type="character" w:customStyle="1" w:styleId="cat-FIOgrp-21rplc-57">
    <w:name w:val="cat-FIO grp-21 rplc-57"/>
    <w:basedOn w:val="DefaultParagraphFont"/>
  </w:style>
  <w:style w:type="character" w:customStyle="1" w:styleId="cat-FIOgrp-23rplc-58">
    <w:name w:val="cat-FIO grp-23 rplc-58"/>
    <w:basedOn w:val="DefaultParagraphFont"/>
  </w:style>
  <w:style w:type="character" w:customStyle="1" w:styleId="cat-FIOgrp-21rplc-59">
    <w:name w:val="cat-FIO grp-21 rplc-59"/>
    <w:basedOn w:val="DefaultParagraphFont"/>
  </w:style>
  <w:style w:type="character" w:customStyle="1" w:styleId="cat-FIOgrp-22rplc-60">
    <w:name w:val="cat-FIO grp-22 rplc-60"/>
    <w:basedOn w:val="DefaultParagraphFont"/>
  </w:style>
  <w:style w:type="character" w:customStyle="1" w:styleId="cat-UserDefinedgrp-42rplc-61">
    <w:name w:val="cat-UserDefined grp-42 rplc-61"/>
    <w:basedOn w:val="DefaultParagraphFont"/>
  </w:style>
  <w:style w:type="character" w:customStyle="1" w:styleId="cat-Sumgrp-27rplc-62">
    <w:name w:val="cat-Sum grp-27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PhoneNumbergrp-37rplc-65">
    <w:name w:val="cat-PhoneNumber grp-37 rplc-65"/>
    <w:basedOn w:val="DefaultParagraphFont"/>
  </w:style>
  <w:style w:type="character" w:customStyle="1" w:styleId="cat-PhoneNumbergrp-38rplc-66">
    <w:name w:val="cat-PhoneNumber grp-38 rplc-66"/>
    <w:basedOn w:val="DefaultParagraphFont"/>
  </w:style>
  <w:style w:type="character" w:customStyle="1" w:styleId="cat-PhoneNumbergrp-39rplc-67">
    <w:name w:val="cat-PhoneNumber grp-39 rplc-67"/>
    <w:basedOn w:val="DefaultParagraphFont"/>
  </w:style>
  <w:style w:type="character" w:customStyle="1" w:styleId="cat-PhoneNumbergrp-40rplc-68">
    <w:name w:val="cat-PhoneNumber grp-40 rplc-68"/>
    <w:basedOn w:val="DefaultParagraphFont"/>
  </w:style>
  <w:style w:type="character" w:customStyle="1" w:styleId="cat-Addressgrp-1rplc-69">
    <w:name w:val="cat-Address grp-1 rplc-69"/>
    <w:basedOn w:val="DefaultParagraphFont"/>
  </w:style>
  <w:style w:type="character" w:customStyle="1" w:styleId="cat-Addressgrp-6rplc-70">
    <w:name w:val="cat-Address grp-6 rplc-70"/>
    <w:basedOn w:val="DefaultParagraphFont"/>
  </w:style>
  <w:style w:type="character" w:customStyle="1" w:styleId="cat-SumInWordsgrp-26rplc-71">
    <w:name w:val="cat-SumInWords grp-26 rplc-71"/>
    <w:basedOn w:val="DefaultParagraphFont"/>
  </w:style>
  <w:style w:type="character" w:customStyle="1" w:styleId="cat-Addressgrp-2rplc-72">
    <w:name w:val="cat-Address grp-2 rplc-72"/>
    <w:basedOn w:val="DefaultParagraphFont"/>
  </w:style>
  <w:style w:type="character" w:customStyle="1" w:styleId="cat-Addressgrp-7rplc-73">
    <w:name w:val="cat-Address grp-7 rplc-73"/>
    <w:basedOn w:val="DefaultParagraphFont"/>
  </w:style>
  <w:style w:type="character" w:customStyle="1" w:styleId="cat-Addressgrp-8rplc-74">
    <w:name w:val="cat-Address grp-8 rplc-74"/>
    <w:basedOn w:val="DefaultParagraphFont"/>
  </w:style>
  <w:style w:type="character" w:customStyle="1" w:styleId="cat-Addressgrp-1rplc-75">
    <w:name w:val="cat-Address grp-1 rplc-75"/>
    <w:basedOn w:val="DefaultParagraphFont"/>
  </w:style>
  <w:style w:type="character" w:customStyle="1" w:styleId="cat-Addressgrp-1rplc-76">
    <w:name w:val="cat-Address grp-1 rplc-76"/>
    <w:basedOn w:val="DefaultParagraphFont"/>
  </w:style>
  <w:style w:type="character" w:customStyle="1" w:styleId="cat-Addressgrp-9rplc-77">
    <w:name w:val="cat-Address grp-9 rplc-77"/>
    <w:basedOn w:val="DefaultParagraphFont"/>
  </w:style>
  <w:style w:type="character" w:customStyle="1" w:styleId="cat-Addressgrp-8rplc-78">
    <w:name w:val="cat-Address grp-8 rplc-78"/>
    <w:basedOn w:val="DefaultParagraphFont"/>
  </w:style>
  <w:style w:type="character" w:customStyle="1" w:styleId="cat-FIOgrp-24rplc-79">
    <w:name w:val="cat-FIO grp-24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