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813EE">
      <w:pPr>
        <w:pStyle w:val="Heading1"/>
        <w:spacing w:before="0" w:after="0"/>
        <w:jc w:val="right"/>
        <w:rPr>
          <w:sz w:val="28"/>
          <w:szCs w:val="28"/>
        </w:rPr>
      </w:pPr>
    </w:p>
    <w:p w:rsidR="001813EE" w:rsidRPr="0024491E">
      <w:pPr>
        <w:pStyle w:val="Heading1"/>
        <w:spacing w:before="0" w:after="0"/>
        <w:jc w:val="right"/>
        <w:rPr>
          <w:sz w:val="24"/>
          <w:szCs w:val="24"/>
        </w:rPr>
      </w:pPr>
      <w:r w:rsidRPr="0024491E">
        <w:rPr>
          <w:b w:val="0"/>
          <w:bCs w:val="0"/>
          <w:sz w:val="24"/>
          <w:szCs w:val="24"/>
        </w:rPr>
        <w:t xml:space="preserve">Дело № 5-65-132/2020  </w:t>
      </w:r>
    </w:p>
    <w:p w:rsidR="001813EE" w:rsidRPr="0024491E">
      <w:pPr>
        <w:pStyle w:val="Heading1"/>
        <w:spacing w:before="0" w:after="0"/>
        <w:jc w:val="center"/>
        <w:rPr>
          <w:sz w:val="24"/>
          <w:szCs w:val="24"/>
        </w:rPr>
      </w:pPr>
    </w:p>
    <w:p w:rsidR="001813EE" w:rsidRPr="0024491E">
      <w:pPr>
        <w:pStyle w:val="Heading1"/>
        <w:spacing w:before="0" w:after="0"/>
        <w:rPr>
          <w:sz w:val="24"/>
          <w:szCs w:val="24"/>
        </w:rPr>
      </w:pPr>
      <w:r w:rsidRPr="0024491E">
        <w:rPr>
          <w:b w:val="0"/>
          <w:bCs w:val="0"/>
          <w:sz w:val="24"/>
          <w:szCs w:val="24"/>
        </w:rPr>
        <w:t xml:space="preserve">                                           </w:t>
      </w:r>
      <w:r w:rsidRPr="0024491E">
        <w:rPr>
          <w:b w:val="0"/>
          <w:bCs w:val="0"/>
          <w:sz w:val="24"/>
          <w:szCs w:val="24"/>
        </w:rPr>
        <w:t>П</w:t>
      </w:r>
      <w:r w:rsidRPr="0024491E">
        <w:rPr>
          <w:b w:val="0"/>
          <w:bCs w:val="0"/>
          <w:sz w:val="24"/>
          <w:szCs w:val="24"/>
        </w:rPr>
        <w:t xml:space="preserve"> О С Т А Н О В Л Е Н И Е</w:t>
      </w:r>
    </w:p>
    <w:p w:rsidR="001813EE" w:rsidRPr="0024491E">
      <w:pPr>
        <w:jc w:val="both"/>
      </w:pPr>
      <w:r w:rsidRPr="0024491E">
        <w:t xml:space="preserve">9 июня 2020 года  </w:t>
      </w:r>
      <w:r w:rsidRPr="0024491E">
        <w:tab/>
      </w:r>
      <w:r w:rsidRPr="0024491E">
        <w:tab/>
      </w:r>
      <w:r w:rsidRPr="0024491E">
        <w:tab/>
      </w:r>
      <w:r w:rsidRPr="0024491E">
        <w:tab/>
      </w:r>
      <w:r w:rsidRPr="0024491E">
        <w:tab/>
        <w:t xml:space="preserve">                        п. Нижнегорский</w:t>
      </w:r>
    </w:p>
    <w:p w:rsidR="001813EE" w:rsidRPr="0024491E">
      <w:pPr>
        <w:jc w:val="both"/>
      </w:pPr>
      <w:r w:rsidRPr="0024491E">
        <w:t xml:space="preserve"> </w:t>
      </w:r>
      <w:r w:rsidRPr="0024491E">
        <w:tab/>
        <w:t xml:space="preserve">  Мировой судья судебного участка № 65</w:t>
      </w:r>
      <w:r w:rsidRPr="0024491E">
        <w:t xml:space="preserve">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Государ</w:t>
      </w:r>
      <w:r w:rsidRPr="0024491E">
        <w:t xml:space="preserve">ственного учреждения-Управления Пенсионного фонда Российской Федерации в </w:t>
      </w:r>
      <w:r w:rsidRPr="0024491E">
        <w:t>Джанкойском</w:t>
      </w:r>
      <w:r w:rsidRPr="0024491E">
        <w:t xml:space="preserve"> районе Республики Крым, в отношении   </w:t>
      </w:r>
    </w:p>
    <w:p w:rsidR="001813EE" w:rsidRPr="0024491E">
      <w:pPr>
        <w:jc w:val="both"/>
      </w:pPr>
      <w:r w:rsidRPr="0024491E">
        <w:t xml:space="preserve">                                                         </w:t>
      </w:r>
      <w:r w:rsidRPr="0024491E">
        <w:rPr>
          <w:rStyle w:val="cat-FIOgrp-20rplc-5"/>
        </w:rPr>
        <w:t>Мандер</w:t>
      </w:r>
      <w:r w:rsidRPr="0024491E">
        <w:rPr>
          <w:rStyle w:val="cat-FIOgrp-20rplc-5"/>
        </w:rPr>
        <w:t xml:space="preserve"> Г. О.</w:t>
      </w:r>
      <w:r w:rsidRPr="0024491E">
        <w:t xml:space="preserve">,                          </w:t>
      </w:r>
    </w:p>
    <w:p w:rsidR="001813EE" w:rsidRPr="0024491E">
      <w:pPr>
        <w:ind w:left="4253"/>
        <w:jc w:val="both"/>
      </w:pPr>
      <w:r w:rsidRPr="0024491E">
        <w:rPr>
          <w:rStyle w:val="cat-UserDefinedgrp-34rplc-7"/>
        </w:rPr>
        <w:t xml:space="preserve">...личные данные </w:t>
      </w:r>
      <w:r w:rsidRPr="0024491E">
        <w:t>, зарегистрированн</w:t>
      </w:r>
      <w:r w:rsidRPr="0024491E">
        <w:t xml:space="preserve">ой и проживающей по </w:t>
      </w:r>
      <w:r w:rsidRPr="0024491E">
        <w:rPr>
          <w:rStyle w:val="cat-Addressgrp-3rplc-9"/>
        </w:rPr>
        <w:t>адрес</w:t>
      </w:r>
      <w:r w:rsidRPr="0024491E">
        <w:t xml:space="preserve"> </w:t>
      </w:r>
      <w:r w:rsidRPr="0024491E">
        <w:rPr>
          <w:rStyle w:val="cat-Addressgrp-4rplc-10"/>
        </w:rPr>
        <w:t>адрес</w:t>
      </w:r>
      <w:r w:rsidRPr="0024491E">
        <w:t xml:space="preserve">, </w:t>
      </w:r>
    </w:p>
    <w:p w:rsidR="001813EE" w:rsidRPr="0024491E">
      <w:pPr>
        <w:jc w:val="both"/>
      </w:pPr>
      <w:r w:rsidRPr="0024491E">
        <w:t xml:space="preserve">о привлечении ее к административной ответственности за правонарушение, предусмотренное ст. 15.33.2 Кодекса Российской Федерации об административных правонарушениях, </w:t>
      </w:r>
    </w:p>
    <w:p w:rsidR="001813EE" w:rsidRPr="0024491E">
      <w:pPr>
        <w:jc w:val="both"/>
      </w:pPr>
    </w:p>
    <w:p w:rsidR="001813EE" w:rsidRPr="0024491E">
      <w:pPr>
        <w:jc w:val="both"/>
      </w:pPr>
      <w:r w:rsidRPr="0024491E">
        <w:t xml:space="preserve"> </w:t>
      </w:r>
      <w:r w:rsidRPr="0024491E">
        <w:tab/>
      </w:r>
      <w:r w:rsidRPr="0024491E">
        <w:tab/>
      </w:r>
      <w:r w:rsidRPr="0024491E">
        <w:tab/>
      </w:r>
      <w:r w:rsidRPr="0024491E">
        <w:tab/>
      </w:r>
      <w:r w:rsidRPr="0024491E">
        <w:tab/>
        <w:t xml:space="preserve">    УСТАНОВИЛ:</w:t>
      </w:r>
    </w:p>
    <w:p w:rsidR="001813EE" w:rsidRPr="0024491E">
      <w:pPr>
        <w:jc w:val="both"/>
      </w:pPr>
    </w:p>
    <w:p w:rsidR="001813EE" w:rsidRPr="0024491E">
      <w:pPr>
        <w:ind w:firstLine="708"/>
        <w:jc w:val="both"/>
      </w:pPr>
      <w:r w:rsidRPr="0024491E">
        <w:t>Мандер</w:t>
      </w:r>
      <w:r w:rsidRPr="0024491E">
        <w:t xml:space="preserve"> Г.О. являясь руководителем</w:t>
      </w:r>
      <w:r w:rsidRPr="0024491E">
        <w:t xml:space="preserve"> ликвидационной комиссии МУП «Территориальное общественное самоуправление </w:t>
      </w:r>
      <w:r w:rsidRPr="0024491E">
        <w:t>Кунцево</w:t>
      </w:r>
      <w:r w:rsidRPr="0024491E">
        <w:t xml:space="preserve">», по адресу: </w:t>
      </w:r>
      <w:r w:rsidRPr="0024491E">
        <w:rPr>
          <w:rStyle w:val="cat-Addressgrp-5rplc-13"/>
        </w:rPr>
        <w:t>адрес</w:t>
      </w:r>
      <w:r w:rsidRPr="0024491E">
        <w:rPr>
          <w:rStyle w:val="cat-Dategrp-10rplc-14"/>
        </w:rPr>
        <w:t>дата</w:t>
      </w:r>
      <w:r w:rsidRPr="0024491E">
        <w:t xml:space="preserve"> </w:t>
      </w:r>
      <w:r w:rsidRPr="0024491E">
        <w:t>в</w:t>
      </w:r>
      <w:r w:rsidRPr="0024491E">
        <w:t xml:space="preserve"> </w:t>
      </w:r>
      <w:r w:rsidRPr="0024491E">
        <w:rPr>
          <w:rStyle w:val="cat-Timegrp-29rplc-15"/>
        </w:rPr>
        <w:t>время</w:t>
      </w:r>
      <w:r w:rsidRPr="0024491E">
        <w:t>, допустила нарушение, выразившееся в несвоевременном предоставлении сведений индивидуального (персонифицированного) учета о страховом стаже зас</w:t>
      </w:r>
      <w:r w:rsidRPr="0024491E">
        <w:t xml:space="preserve">трахованных лиц (СЗМ-СТАЖ) за 2019 год до 02.03.2020 года, в результате нарушен п. 2 ст. 11 Федерального Закона от 01.04.1996 № 27-ФЗ «Об индивидуальном (персонифицированном) учете в системе обязательного пенсионного страхования». Отчет СЗВ-М за 2019 года </w:t>
      </w:r>
      <w:r w:rsidRPr="0024491E">
        <w:t xml:space="preserve">в отношении 2 застрахованных лиц не предоставлен, за что предусмотрена административная ответственность по ст. 15.33.2 </w:t>
      </w:r>
      <w:r w:rsidRPr="0024491E">
        <w:t>КоАП</w:t>
      </w:r>
      <w:r w:rsidRPr="0024491E">
        <w:t xml:space="preserve"> РФ.</w:t>
      </w:r>
    </w:p>
    <w:p w:rsidR="001813EE" w:rsidRPr="0024491E">
      <w:pPr>
        <w:jc w:val="both"/>
      </w:pPr>
      <w:r w:rsidRPr="0024491E">
        <w:t xml:space="preserve">  </w:t>
      </w:r>
      <w:r w:rsidRPr="0024491E">
        <w:t xml:space="preserve">          </w:t>
      </w:r>
      <w:r w:rsidRPr="0024491E">
        <w:t xml:space="preserve">В судебное заседание </w:t>
      </w:r>
      <w:r w:rsidRPr="0024491E">
        <w:t>Мандер</w:t>
      </w:r>
      <w:r w:rsidRPr="0024491E">
        <w:t xml:space="preserve"> Г.О.</w:t>
      </w:r>
      <w:r w:rsidRPr="0024491E">
        <w:t xml:space="preserve"> </w:t>
      </w:r>
      <w:r w:rsidRPr="0024491E">
        <w:t xml:space="preserve">не явилась, о дне и времени слушания дела </w:t>
      </w:r>
      <w:r w:rsidRPr="0024491E">
        <w:t>извещена</w:t>
      </w:r>
      <w:r w:rsidRPr="0024491E">
        <w:t xml:space="preserve"> надлежащим образом, что подтверж</w:t>
      </w:r>
      <w:r w:rsidRPr="0024491E">
        <w:t xml:space="preserve">дается документами в материалах дела, причин неявки суду не сообщила.      </w:t>
      </w:r>
    </w:p>
    <w:p w:rsidR="001813EE" w:rsidRPr="0024491E">
      <w:pPr>
        <w:jc w:val="both"/>
      </w:pPr>
      <w:r w:rsidRPr="0024491E">
        <w:t xml:space="preserve">           Согласно ст. 25.1 ч.2 </w:t>
      </w:r>
      <w:r w:rsidRPr="0024491E">
        <w:t>КоАП</w:t>
      </w:r>
      <w:r w:rsidRPr="0024491E"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</w:t>
      </w:r>
      <w:r w:rsidRPr="0024491E">
        <w:t xml:space="preserve">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1813EE" w:rsidRPr="0024491E">
      <w:pPr>
        <w:jc w:val="both"/>
      </w:pPr>
      <w:r w:rsidRPr="0024491E">
        <w:tab/>
      </w:r>
      <w:r w:rsidRPr="0024491E">
        <w:t xml:space="preserve">Учитывая данные о надлежащем извещении </w:t>
      </w:r>
      <w:r w:rsidRPr="0024491E">
        <w:t>Мандер</w:t>
      </w:r>
      <w:r w:rsidRPr="0024491E">
        <w:t xml:space="preserve"> Г.О.,</w:t>
      </w:r>
      <w:r w:rsidRPr="0024491E">
        <w:t xml:space="preserve"> принимая во внимание отсутствие ходатайств об отложении дела, суд на основании ст. 25.1 ч.2 </w:t>
      </w:r>
      <w:r w:rsidRPr="0024491E">
        <w:t>КоАП</w:t>
      </w:r>
      <w:r w:rsidRPr="0024491E">
        <w:t xml:space="preserve"> РФ считает возможным рассмотреть данное дело в ее отсутствие. </w:t>
      </w:r>
    </w:p>
    <w:p w:rsidR="001813EE" w:rsidRPr="0024491E">
      <w:pPr>
        <w:jc w:val="both"/>
      </w:pPr>
      <w:r w:rsidRPr="0024491E">
        <w:t xml:space="preserve">         Исследовав материалы дела,  суд пришел к выводу о наличии в действиях </w:t>
      </w:r>
      <w:r w:rsidRPr="0024491E">
        <w:t>Мандер</w:t>
      </w:r>
      <w:r w:rsidRPr="0024491E">
        <w:t xml:space="preserve"> Г.О. сост</w:t>
      </w:r>
      <w:r w:rsidRPr="0024491E">
        <w:t xml:space="preserve">ава правонарушения, предусмотренного ст. 15.33.2 </w:t>
      </w:r>
      <w:r w:rsidRPr="0024491E">
        <w:t>КоАП</w:t>
      </w:r>
      <w:r w:rsidRPr="0024491E">
        <w:t xml:space="preserve"> РФ, исходя из следующего.</w:t>
      </w:r>
    </w:p>
    <w:p w:rsidR="001813EE" w:rsidRPr="0024491E">
      <w:pPr>
        <w:jc w:val="both"/>
      </w:pPr>
      <w:r w:rsidRPr="0024491E">
        <w:t xml:space="preserve">          </w:t>
      </w:r>
      <w:r w:rsidRPr="0024491E">
        <w:t>Согласно протокола</w:t>
      </w:r>
      <w:r w:rsidRPr="0024491E">
        <w:t xml:space="preserve"> об административном правонарушении, уведомления о составлении протокола, </w:t>
      </w:r>
      <w:r w:rsidRPr="0024491E">
        <w:t>Мандер</w:t>
      </w:r>
      <w:r w:rsidRPr="0024491E">
        <w:t xml:space="preserve"> Г.О. извещалась о составлении протокола, однако не явилась.   </w:t>
      </w:r>
    </w:p>
    <w:p w:rsidR="001813EE" w:rsidRPr="0024491E">
      <w:pPr>
        <w:ind w:firstLine="708"/>
        <w:jc w:val="both"/>
      </w:pPr>
      <w:r w:rsidRPr="0024491E">
        <w:t>Согл</w:t>
      </w:r>
      <w:r w:rsidRPr="0024491E">
        <w:t xml:space="preserve">асно протоколу об административном правонарушении № </w:t>
      </w:r>
      <w:r w:rsidRPr="0024491E">
        <w:rPr>
          <w:rStyle w:val="cat-UserDefinedgrp-35rplc-24"/>
        </w:rPr>
        <w:t>...номер</w:t>
      </w:r>
      <w:r w:rsidRPr="0024491E">
        <w:t xml:space="preserve"> от </w:t>
      </w:r>
      <w:r w:rsidRPr="0024491E">
        <w:rPr>
          <w:rStyle w:val="cat-UserDefinedgrp-36rplc-25"/>
        </w:rPr>
        <w:t>...дата</w:t>
      </w:r>
      <w:r w:rsidRPr="0024491E">
        <w:rPr>
          <w:rStyle w:val="cat-UserDefinedgrp-36rplc-25"/>
        </w:rPr>
        <w:t xml:space="preserve"> </w:t>
      </w:r>
      <w:r w:rsidRPr="0024491E">
        <w:t>,</w:t>
      </w:r>
      <w:r w:rsidRPr="0024491E">
        <w:t xml:space="preserve"> он был составлен в отношении </w:t>
      </w:r>
      <w:r w:rsidRPr="0024491E">
        <w:t>Мандер</w:t>
      </w:r>
      <w:r w:rsidRPr="0024491E">
        <w:t xml:space="preserve"> Г.О. за то, что она являясь руководителем ликвидационной комиссии МУП «Территориальное общественное самоуправление </w:t>
      </w:r>
      <w:r w:rsidRPr="0024491E">
        <w:t>Кунцево</w:t>
      </w:r>
      <w:r w:rsidRPr="0024491E">
        <w:t xml:space="preserve">», по адресу: </w:t>
      </w:r>
      <w:r w:rsidRPr="0024491E">
        <w:rPr>
          <w:rStyle w:val="cat-Addressgrp-5rplc-29"/>
        </w:rPr>
        <w:t>адрес</w:t>
      </w:r>
      <w:r w:rsidRPr="0024491E">
        <w:rPr>
          <w:rStyle w:val="cat-Dategrp-10rplc-30"/>
        </w:rPr>
        <w:t>дата</w:t>
      </w:r>
      <w:r w:rsidRPr="0024491E">
        <w:t xml:space="preserve"> </w:t>
      </w:r>
      <w:r w:rsidRPr="0024491E">
        <w:t xml:space="preserve">в </w:t>
      </w:r>
      <w:r w:rsidRPr="0024491E">
        <w:rPr>
          <w:rStyle w:val="cat-Timegrp-29rplc-31"/>
        </w:rPr>
        <w:t>время</w:t>
      </w:r>
      <w:r w:rsidRPr="0024491E">
        <w:t xml:space="preserve">, допустила нарушение, выразившееся в несвоевременном предоставлении сведений индивидуального (персонифицированного) учета о страховом стаже застрахованных лиц (СЗМ-СТАЖ) за 2019 год до 02.03.2020 года, в </w:t>
      </w:r>
      <w:r w:rsidRPr="0024491E">
        <w:t xml:space="preserve">результате нарушен п. 2 ст. 11 Федерального </w:t>
      </w:r>
      <w:r w:rsidRPr="0024491E">
        <w:t>Закона от 01.04.1996 № 27-ФЗ «Об индивидуальном (персонифицированном) учете в системе обязательного пенсионного страхования». Отчет СЗВ-М за 2019 года в отношении 2 застрахованных лиц не предоставлен.</w:t>
      </w:r>
    </w:p>
    <w:p w:rsidR="001813EE" w:rsidRPr="0024491E">
      <w:pPr>
        <w:jc w:val="both"/>
      </w:pPr>
      <w:r w:rsidRPr="0024491E">
        <w:t xml:space="preserve">           </w:t>
      </w:r>
      <w:r w:rsidRPr="0024491E">
        <w:t xml:space="preserve">В соответствии с п. 2.2 ст. 11 Федерального </w:t>
      </w:r>
      <w:r w:rsidRPr="0024491E">
        <w:t>закона № 27-ФЗ от 01 апреля 1996 года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</w:t>
      </w:r>
      <w:r w:rsidRPr="0024491E">
        <w:t>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24491E">
        <w:t xml:space="preserve">, </w:t>
      </w:r>
      <w:r w:rsidRPr="0024491E">
        <w:t>договоры об отчуждении исключительного права на произведения на</w:t>
      </w:r>
      <w:r w:rsidRPr="0024491E">
        <w:t>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</w:t>
      </w:r>
      <w:r w:rsidRPr="0024491E">
        <w:t>ей по управлению правами на коллективной основе) следующие сведения:</w:t>
      </w:r>
      <w:r w:rsidRPr="0024491E">
        <w:t> (в ред. Федерального закона </w:t>
      </w:r>
      <w:hyperlink r:id="rId4" w:anchor="l14" w:tgtFrame="_blank" w:history="1">
        <w:r w:rsidRPr="0024491E">
          <w:rPr>
            <w:color w:val="0000EE"/>
          </w:rPr>
          <w:t>от 03.07.2016 N 250-ФЗ</w:t>
        </w:r>
      </w:hyperlink>
      <w:r w:rsidRPr="0024491E">
        <w:t>)</w:t>
      </w:r>
    </w:p>
    <w:p w:rsidR="001813EE" w:rsidRPr="0024491E">
      <w:pPr>
        <w:jc w:val="both"/>
      </w:pPr>
      <w:r w:rsidRPr="0024491E">
        <w:t xml:space="preserve">        </w:t>
      </w:r>
      <w:r w:rsidRPr="0024491E">
        <w:t>В соответствии с требован</w:t>
      </w:r>
      <w:r w:rsidRPr="0024491E">
        <w:t xml:space="preserve">иями ст. 1.5 </w:t>
      </w:r>
      <w:r w:rsidRPr="0024491E">
        <w:t>КоАП</w:t>
      </w:r>
      <w:r w:rsidRPr="0024491E">
        <w:t xml:space="preserve">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1813EE" w:rsidRPr="0024491E">
      <w:pPr>
        <w:jc w:val="both"/>
      </w:pPr>
      <w:r w:rsidRPr="0024491E">
        <w:t xml:space="preserve">       Изучив материалы дела, суд усматривает в действиях </w:t>
      </w:r>
      <w:r w:rsidRPr="0024491E">
        <w:t>Мандер</w:t>
      </w:r>
      <w:r w:rsidRPr="0024491E">
        <w:t xml:space="preserve"> Г.О. состав административного прав</w:t>
      </w:r>
      <w:r w:rsidRPr="0024491E">
        <w:t xml:space="preserve">онарушения, предусмотренного ст.15.33.2 </w:t>
      </w:r>
      <w:r w:rsidRPr="0024491E">
        <w:t>КоАП</w:t>
      </w:r>
      <w:r w:rsidRPr="0024491E">
        <w:t xml:space="preserve"> РФ, что подтверждается следующими доказательствами.</w:t>
      </w:r>
    </w:p>
    <w:p w:rsidR="001813EE" w:rsidRPr="0024491E">
      <w:pPr>
        <w:widowControl w:val="0"/>
        <w:ind w:left="20" w:right="20" w:firstLine="720"/>
        <w:jc w:val="both"/>
      </w:pPr>
      <w:r w:rsidRPr="0024491E">
        <w:rPr>
          <w:i/>
          <w:iCs/>
        </w:rPr>
        <w:t xml:space="preserve"> </w:t>
      </w:r>
      <w:r w:rsidRPr="0024491E">
        <w:t xml:space="preserve">Указанные в протоколе об административном правонарушении обстоятельства нарушения срока предоставления отчета «Сведения о застрахованных лицах» за 2019 года, </w:t>
      </w:r>
      <w:r w:rsidRPr="0024491E">
        <w:t>срок предоставления отчетности до 02.03.2020 года, фактически не предоставлен, о которых 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правонар</w:t>
      </w:r>
      <w:r w:rsidRPr="0024491E">
        <w:t>ушении № 29 от 13 мая 2020 года (л.д.1),  уведомлением о регистрации</w:t>
      </w:r>
      <w:r w:rsidRPr="0024491E">
        <w:t xml:space="preserve"> </w:t>
      </w:r>
      <w:r w:rsidRPr="0024491E">
        <w:t>в территориальном органе Пенсионного фонда Российской Федерации плательщика, производящего выплаты физическим лицам от 02.03.2015 года (л.д.2), выпиской из ЕГРЮЛ (л.д.3-5); извещением (л.</w:t>
      </w:r>
      <w:r w:rsidRPr="0024491E">
        <w:t>д.6); уведомлением о составлении протокола (л.д.7), реестром (л.д.8);  отчетом (л.д.9-10) и другими материалами дела.</w:t>
      </w:r>
    </w:p>
    <w:p w:rsidR="001813EE" w:rsidRPr="0024491E">
      <w:pPr>
        <w:widowControl w:val="0"/>
        <w:ind w:left="20" w:right="20" w:firstLine="720"/>
        <w:jc w:val="both"/>
      </w:pPr>
      <w:r w:rsidRPr="0024491E">
        <w:t xml:space="preserve">Судом установлено, что </w:t>
      </w:r>
      <w:r w:rsidRPr="0024491E">
        <w:t>Мандер</w:t>
      </w:r>
      <w:r w:rsidRPr="0024491E">
        <w:t xml:space="preserve"> Г.О. - является руководителем ликвидационной комиссии МУП «Территориальное общественное самоуправление </w:t>
      </w:r>
      <w:r w:rsidRPr="0024491E">
        <w:t>Кунце</w:t>
      </w:r>
      <w:r w:rsidRPr="0024491E">
        <w:t>во</w:t>
      </w:r>
      <w:r w:rsidRPr="0024491E">
        <w:t xml:space="preserve">», по адресу: </w:t>
      </w:r>
      <w:r w:rsidRPr="0024491E">
        <w:rPr>
          <w:rStyle w:val="cat-Addressgrp-5rplc-45"/>
        </w:rPr>
        <w:t>адрес</w:t>
      </w:r>
      <w:r w:rsidRPr="0024491E">
        <w:t>, что подтверждается уведомлением о регистрации юридического лица в территориальном органе Пенсионного фонда Российской Федерации от 02.03.2015 года и выпиской из ЕГРЮЛ (л.д.2-5).</w:t>
      </w:r>
    </w:p>
    <w:p w:rsidR="001813EE" w:rsidRPr="0024491E">
      <w:pPr>
        <w:ind w:firstLine="708"/>
        <w:jc w:val="both"/>
      </w:pPr>
      <w:r w:rsidRPr="0024491E">
        <w:t xml:space="preserve">Действия </w:t>
      </w:r>
      <w:r w:rsidRPr="0024491E">
        <w:t>Мандер</w:t>
      </w:r>
      <w:r w:rsidRPr="0024491E">
        <w:t xml:space="preserve"> Г.О. верно квалифицированы</w:t>
      </w:r>
      <w:r w:rsidRPr="0024491E">
        <w:t xml:space="preserve"> по ст.15.33.2 </w:t>
      </w:r>
      <w:r w:rsidRPr="0024491E">
        <w:t>КоАП</w:t>
      </w:r>
      <w:r w:rsidRPr="0024491E">
        <w:t xml:space="preserve">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</w:t>
      </w:r>
      <w:r w:rsidRPr="0024491E">
        <w:t>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4491E">
        <w:t xml:space="preserve"> неполном </w:t>
      </w:r>
      <w:r w:rsidRPr="0024491E">
        <w:t>объеме</w:t>
      </w:r>
      <w:r w:rsidRPr="0024491E">
        <w:t xml:space="preserve"> или в иск</w:t>
      </w:r>
      <w:r w:rsidRPr="0024491E">
        <w:t xml:space="preserve">аженном виде. </w:t>
      </w:r>
    </w:p>
    <w:p w:rsidR="001813EE" w:rsidRPr="0024491E">
      <w:pPr>
        <w:widowControl w:val="0"/>
        <w:ind w:left="20" w:right="20" w:firstLine="720"/>
        <w:jc w:val="both"/>
      </w:pPr>
      <w:r w:rsidRPr="0024491E">
        <w:t xml:space="preserve">Как предусмотрено ст. 2.4 </w:t>
      </w:r>
      <w:r w:rsidRPr="0024491E">
        <w:t>КоАП</w:t>
      </w:r>
      <w:r w:rsidRPr="0024491E">
        <w:t>, Российской Федерации административной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</w:t>
      </w:r>
      <w:r w:rsidRPr="0024491E">
        <w:t xml:space="preserve">язанностей. Совершившие административные правонарушения в связи с </w:t>
      </w:r>
      <w:r w:rsidRPr="0024491E">
        <w:t>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1813EE" w:rsidRPr="0024491E">
      <w:pPr>
        <w:jc w:val="both"/>
      </w:pPr>
      <w:r w:rsidRPr="0024491E">
        <w:t xml:space="preserve">           Согласно ст. 4.1 ч.2 </w:t>
      </w:r>
      <w:r w:rsidRPr="0024491E">
        <w:t>КоАП</w:t>
      </w:r>
      <w:r w:rsidRPr="0024491E"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ее имущественное положение, ранее к административной ответственности не привлека</w:t>
      </w:r>
      <w:r w:rsidRPr="0024491E">
        <w:t xml:space="preserve">лась, обстоятельства, смягчающие и отягчающие административную ответственность. </w:t>
      </w:r>
    </w:p>
    <w:p w:rsidR="001813EE" w:rsidRPr="0024491E">
      <w:pPr>
        <w:widowControl w:val="0"/>
        <w:ind w:left="20" w:right="20" w:firstLine="720"/>
        <w:jc w:val="both"/>
      </w:pPr>
      <w:r w:rsidRPr="0024491E">
        <w:t xml:space="preserve">Таким образом, </w:t>
      </w:r>
      <w:r w:rsidRPr="0024491E">
        <w:t>Мандер</w:t>
      </w:r>
      <w:r w:rsidRPr="0024491E">
        <w:t xml:space="preserve"> Г.О. совершено административное правонарушение, ответственность за которое предусмотрена ст.15.33.2 </w:t>
      </w:r>
      <w:r w:rsidRPr="0024491E">
        <w:t>КоАП</w:t>
      </w:r>
      <w:r w:rsidRPr="0024491E">
        <w:t xml:space="preserve"> РФ.</w:t>
      </w:r>
    </w:p>
    <w:p w:rsidR="001813EE" w:rsidRPr="0024491E">
      <w:pPr>
        <w:jc w:val="both"/>
      </w:pPr>
      <w:r w:rsidRPr="0024491E">
        <w:t xml:space="preserve">           При назначении наказания, мировой</w:t>
      </w:r>
      <w:r w:rsidRPr="0024491E">
        <w:t xml:space="preserve"> судья, учитывает характер совершенного административного правонарушения, личность виновного. Обстоятельств, смягчающих наказание и обстоятельств, отягчающих наказание, судом не установлено. С учетом степени общественной опасности совершенного правонарушен</w:t>
      </w:r>
      <w:r w:rsidRPr="0024491E">
        <w:t xml:space="preserve">ия, личности лица, привлекаемой к административной ответственности, считает возможным назначить административное наказание в виде административного штрафа, в нижнем пределе санкции ст. 15.33.2 </w:t>
      </w:r>
      <w:r w:rsidRPr="0024491E">
        <w:t>КоАП</w:t>
      </w:r>
      <w:r w:rsidRPr="0024491E">
        <w:t xml:space="preserve"> РФ.</w:t>
      </w:r>
    </w:p>
    <w:p w:rsidR="001813EE" w:rsidRPr="0024491E">
      <w:pPr>
        <w:jc w:val="both"/>
      </w:pPr>
      <w:r w:rsidRPr="0024491E">
        <w:t xml:space="preserve">             На основании </w:t>
      </w:r>
      <w:r w:rsidRPr="0024491E">
        <w:t>изложенного</w:t>
      </w:r>
      <w:r w:rsidRPr="0024491E">
        <w:t xml:space="preserve">, руководствуясь </w:t>
      </w:r>
      <w:r w:rsidRPr="0024491E">
        <w:t xml:space="preserve">ст. ст. 29.9, 29.10 </w:t>
      </w:r>
      <w:r w:rsidRPr="0024491E">
        <w:t>КоАП</w:t>
      </w:r>
      <w:r w:rsidRPr="0024491E">
        <w:t xml:space="preserve"> РФ, мировой судья,</w:t>
      </w:r>
    </w:p>
    <w:p w:rsidR="001813EE" w:rsidRPr="0024491E">
      <w:pPr>
        <w:jc w:val="both"/>
      </w:pPr>
    </w:p>
    <w:p w:rsidR="001813EE" w:rsidRPr="0024491E">
      <w:pPr>
        <w:jc w:val="both"/>
      </w:pPr>
      <w:r w:rsidRPr="0024491E">
        <w:tab/>
      </w:r>
      <w:r w:rsidRPr="0024491E">
        <w:t xml:space="preserve">                                             ПОСТАНОВИЛ: </w:t>
      </w:r>
    </w:p>
    <w:p w:rsidR="001813EE" w:rsidRPr="0024491E">
      <w:pPr>
        <w:jc w:val="both"/>
      </w:pPr>
    </w:p>
    <w:p w:rsidR="001813EE" w:rsidRPr="0024491E">
      <w:pPr>
        <w:jc w:val="both"/>
      </w:pPr>
      <w:r w:rsidRPr="0024491E">
        <w:tab/>
      </w:r>
      <w:r w:rsidRPr="0024491E">
        <w:rPr>
          <w:rStyle w:val="cat-FIOgrp-22rplc-49"/>
        </w:rPr>
        <w:t>Мандер</w:t>
      </w:r>
      <w:r w:rsidRPr="0024491E">
        <w:rPr>
          <w:rStyle w:val="cat-FIOgrp-22rplc-49"/>
        </w:rPr>
        <w:t xml:space="preserve"> Г. О.</w:t>
      </w:r>
      <w:r w:rsidRPr="0024491E">
        <w:t xml:space="preserve"> признать виновной в совершении административного правонарушения, предусмотренного ст. 15.33.2 Кодекса Российской Федерации об администрат</w:t>
      </w:r>
      <w:r w:rsidRPr="0024491E">
        <w:t>ивных правонарушениях, и назначить ей административное наказание в виде штрафа в сумме 300 руб. (триста рублей).</w:t>
      </w:r>
    </w:p>
    <w:p w:rsidR="001813EE" w:rsidRPr="0024491E">
      <w:pPr>
        <w:jc w:val="both"/>
      </w:pPr>
      <w:r w:rsidRPr="0024491E">
        <w:t xml:space="preserve">            Штраф подлежит уплате по реквизитам: </w:t>
      </w:r>
      <w:r w:rsidRPr="0024491E">
        <w:rPr>
          <w:rStyle w:val="cat-UserDefinedgrp-37rplc-52"/>
        </w:rPr>
        <w:t xml:space="preserve">...реквизиты </w:t>
      </w:r>
    </w:p>
    <w:p w:rsidR="001813EE" w:rsidRPr="0024491E">
      <w:pPr>
        <w:jc w:val="both"/>
      </w:pPr>
      <w:r w:rsidRPr="0024491E">
        <w:tab/>
      </w:r>
      <w:r w:rsidRPr="0024491E">
        <w:t xml:space="preserve">Согласно ст. 32.2 </w:t>
      </w:r>
      <w:r w:rsidRPr="0024491E">
        <w:t>КоАП</w:t>
      </w:r>
      <w:r w:rsidRPr="0024491E">
        <w:t xml:space="preserve"> РФ, административный штраф должен быть уплачен лицом, пр</w:t>
      </w:r>
      <w:r w:rsidRPr="0024491E"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813EE" w:rsidRPr="0024491E">
      <w:pPr>
        <w:ind w:firstLine="720"/>
        <w:jc w:val="both"/>
      </w:pPr>
      <w:r w:rsidRPr="0024491E">
        <w:t>В случае неуплаты административного штрафа в установленный законом срок возбуждается дело об ад</w:t>
      </w:r>
      <w:r w:rsidRPr="0024491E">
        <w:t>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</w:t>
      </w:r>
      <w:r w:rsidRPr="0024491E"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24491E">
        <w:t xml:space="preserve"> срок до пятидесяти часов.</w:t>
      </w:r>
    </w:p>
    <w:p w:rsidR="001813EE" w:rsidRPr="0024491E">
      <w:pPr>
        <w:jc w:val="both"/>
      </w:pPr>
      <w:r w:rsidRPr="0024491E">
        <w:t xml:space="preserve">             Постановление может быть обжаловано в течение 10 суток со дня вручения</w:t>
      </w:r>
      <w:r w:rsidRPr="0024491E">
        <w:t xml:space="preserve">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</w:t>
      </w:r>
      <w:r w:rsidRPr="0024491E">
        <w:t xml:space="preserve"> Крым).</w:t>
      </w:r>
    </w:p>
    <w:p w:rsidR="001813EE" w:rsidRPr="0024491E">
      <w:pPr>
        <w:jc w:val="both"/>
      </w:pPr>
    </w:p>
    <w:p w:rsidR="001813EE" w:rsidRPr="0024491E">
      <w:pPr>
        <w:jc w:val="both"/>
      </w:pPr>
      <w:r w:rsidRPr="0024491E">
        <w:tab/>
      </w:r>
      <w:r w:rsidRPr="0024491E">
        <w:t>Мировой судья</w:t>
      </w:r>
      <w:r w:rsidRPr="0024491E">
        <w:tab/>
      </w:r>
      <w:r w:rsidR="0024491E">
        <w:t>/подпись/</w:t>
      </w:r>
      <w:r w:rsidRPr="0024491E">
        <w:tab/>
      </w:r>
      <w:r w:rsidRPr="0024491E">
        <w:tab/>
        <w:t xml:space="preserve">                                       Тайганская Т.В.</w:t>
      </w:r>
    </w:p>
    <w:p w:rsidR="001813EE" w:rsidRPr="0024491E">
      <w:pPr>
        <w:jc w:val="both"/>
      </w:pPr>
    </w:p>
    <w:p w:rsidR="001813EE">
      <w:pPr>
        <w:jc w:val="both"/>
        <w:rPr>
          <w:sz w:val="28"/>
          <w:szCs w:val="28"/>
        </w:rPr>
      </w:pPr>
    </w:p>
    <w:sectPr w:rsidSect="001813EE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EE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24491E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813EE"/>
    <w:rsid w:val="001813EE"/>
    <w:rsid w:val="0024491E"/>
    <w:rsid w:val="00AD3A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0rplc-5">
    <w:name w:val="cat-FIO grp-20 rplc-5"/>
    <w:basedOn w:val="DefaultParagraphFont"/>
    <w:rsid w:val="001813EE"/>
  </w:style>
  <w:style w:type="character" w:customStyle="1" w:styleId="cat-UserDefinedgrp-34rplc-7">
    <w:name w:val="cat-UserDefined grp-34 rplc-7"/>
    <w:basedOn w:val="DefaultParagraphFont"/>
    <w:rsid w:val="001813EE"/>
  </w:style>
  <w:style w:type="character" w:customStyle="1" w:styleId="cat-Addressgrp-3rplc-9">
    <w:name w:val="cat-Address grp-3 rplc-9"/>
    <w:basedOn w:val="DefaultParagraphFont"/>
    <w:rsid w:val="001813EE"/>
  </w:style>
  <w:style w:type="character" w:customStyle="1" w:styleId="cat-Addressgrp-4rplc-10">
    <w:name w:val="cat-Address grp-4 rplc-10"/>
    <w:basedOn w:val="DefaultParagraphFont"/>
    <w:rsid w:val="001813EE"/>
  </w:style>
  <w:style w:type="character" w:customStyle="1" w:styleId="cat-Addressgrp-5rplc-13">
    <w:name w:val="cat-Address grp-5 rplc-13"/>
    <w:basedOn w:val="DefaultParagraphFont"/>
    <w:rsid w:val="001813EE"/>
  </w:style>
  <w:style w:type="character" w:customStyle="1" w:styleId="cat-Dategrp-10rplc-14">
    <w:name w:val="cat-Date grp-10 rplc-14"/>
    <w:basedOn w:val="DefaultParagraphFont"/>
    <w:rsid w:val="001813EE"/>
  </w:style>
  <w:style w:type="character" w:customStyle="1" w:styleId="cat-Timegrp-29rplc-15">
    <w:name w:val="cat-Time grp-29 rplc-15"/>
    <w:basedOn w:val="DefaultParagraphFont"/>
    <w:rsid w:val="001813EE"/>
  </w:style>
  <w:style w:type="character" w:customStyle="1" w:styleId="cat-UserDefinedgrp-35rplc-24">
    <w:name w:val="cat-UserDefined grp-35 rplc-24"/>
    <w:basedOn w:val="DefaultParagraphFont"/>
    <w:rsid w:val="001813EE"/>
  </w:style>
  <w:style w:type="character" w:customStyle="1" w:styleId="cat-UserDefinedgrp-36rplc-25">
    <w:name w:val="cat-UserDefined grp-36 rplc-25"/>
    <w:basedOn w:val="DefaultParagraphFont"/>
    <w:rsid w:val="001813EE"/>
  </w:style>
  <w:style w:type="character" w:customStyle="1" w:styleId="cat-Addressgrp-5rplc-29">
    <w:name w:val="cat-Address grp-5 rplc-29"/>
    <w:basedOn w:val="DefaultParagraphFont"/>
    <w:rsid w:val="001813EE"/>
  </w:style>
  <w:style w:type="character" w:customStyle="1" w:styleId="cat-Dategrp-10rplc-30">
    <w:name w:val="cat-Date grp-10 rplc-30"/>
    <w:basedOn w:val="DefaultParagraphFont"/>
    <w:rsid w:val="001813EE"/>
  </w:style>
  <w:style w:type="character" w:customStyle="1" w:styleId="cat-Timegrp-29rplc-31">
    <w:name w:val="cat-Time grp-29 rplc-31"/>
    <w:basedOn w:val="DefaultParagraphFont"/>
    <w:rsid w:val="001813EE"/>
  </w:style>
  <w:style w:type="character" w:customStyle="1" w:styleId="cat-Addressgrp-5rplc-45">
    <w:name w:val="cat-Address grp-5 rplc-45"/>
    <w:basedOn w:val="DefaultParagraphFont"/>
    <w:rsid w:val="001813EE"/>
  </w:style>
  <w:style w:type="character" w:customStyle="1" w:styleId="cat-FIOgrp-22rplc-49">
    <w:name w:val="cat-FIO grp-22 rplc-49"/>
    <w:basedOn w:val="DefaultParagraphFont"/>
    <w:rsid w:val="001813EE"/>
  </w:style>
  <w:style w:type="character" w:customStyle="1" w:styleId="cat-UserDefinedgrp-37rplc-52">
    <w:name w:val="cat-UserDefined grp-37 rplc-52"/>
    <w:basedOn w:val="DefaultParagraphFont"/>
    <w:rsid w:val="00181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ormativ.kontur.ru/document?moduleId=1&amp;documentId=276572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